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112" w:right="0" w:firstLine="0"/>
        <w:jc w:val="left"/>
        <w:rPr>
          <w:sz w:val="24"/>
        </w:rPr>
      </w:pPr>
      <w:r>
        <w:rPr>
          <w:sz w:val="24"/>
        </w:rPr>
        <w:t>ПРИНЯТА:</w:t>
      </w:r>
    </w:p>
    <w:p>
      <w:pPr>
        <w:spacing w:before="0"/>
        <w:ind w:left="112" w:right="24" w:firstLine="0"/>
        <w:jc w:val="left"/>
        <w:rPr>
          <w:sz w:val="24"/>
        </w:rPr>
      </w:pPr>
      <w:r>
        <w:rPr>
          <w:sz w:val="24"/>
        </w:rPr>
        <w:t>на Педагогическом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А</w:t>
      </w:r>
      <w:r>
        <w:rPr>
          <w:sz w:val="24"/>
        </w:rPr>
        <w:t>ДОУ «Детский сад № 30»</w:t>
      </w:r>
      <w:r>
        <w:rPr>
          <w:spacing w:val="-57"/>
          <w:sz w:val="24"/>
        </w:rPr>
        <w:t xml:space="preserve"> </w:t>
      </w:r>
    </w:p>
    <w:p>
      <w:pPr>
        <w:spacing w:before="1"/>
        <w:ind w:left="112" w:right="0" w:firstLine="0"/>
        <w:jc w:val="left"/>
        <w:rPr>
          <w:rFonts w:hint="default"/>
          <w:sz w:val="24"/>
          <w:lang w:val="ru-RU"/>
        </w:rPr>
      </w:pP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>1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rFonts w:hint="default"/>
          <w:sz w:val="24"/>
          <w:lang w:val="ru-RU"/>
        </w:rPr>
        <w:t>__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  <w:lang w:val="ru-RU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2023г.</w:t>
      </w:r>
    </w:p>
    <w:p>
      <w:pPr>
        <w:spacing w:before="66"/>
        <w:ind w:left="0" w:right="565" w:firstLine="0"/>
        <w:jc w:val="left"/>
        <w:rPr>
          <w:sz w:val="24"/>
        </w:rPr>
      </w:pPr>
      <w:r>
        <w:br w:type="column"/>
      </w:r>
      <w:r>
        <w:rPr>
          <w:sz w:val="24"/>
        </w:rPr>
        <w:t>УТВЕРЖДАЮ:</w:t>
      </w:r>
    </w:p>
    <w:p>
      <w:pPr>
        <w:spacing w:before="0"/>
        <w:ind w:left="0" w:right="569" w:firstLine="0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lang w:val="ru-RU"/>
        </w:rPr>
        <w:t>А</w:t>
      </w:r>
      <w:r>
        <w:rPr>
          <w:sz w:val="24"/>
        </w:rPr>
        <w:t>ДОУ</w:t>
      </w:r>
    </w:p>
    <w:p>
      <w:pPr>
        <w:spacing w:before="0"/>
        <w:ind w:left="0" w:right="568" w:firstLine="0"/>
        <w:jc w:val="left"/>
        <w:rPr>
          <w:sz w:val="24"/>
        </w:rPr>
      </w:pP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30»</w:t>
      </w:r>
      <w:r>
        <w:rPr>
          <w:spacing w:val="-9"/>
          <w:sz w:val="24"/>
        </w:rPr>
        <w:t xml:space="preserve"> </w:t>
      </w:r>
    </w:p>
    <w:p>
      <w:pPr>
        <w:spacing w:before="0"/>
        <w:ind w:left="0" w:right="0" w:firstLine="0"/>
        <w:jc w:val="left"/>
        <w:rPr>
          <w:rFonts w:hint="default"/>
          <w:sz w:val="24"/>
          <w:lang w:val="ru-RU"/>
        </w:rPr>
      </w:pPr>
      <w:r>
        <w:rPr>
          <w:sz w:val="24"/>
          <w:lang w:val="ru-RU"/>
        </w:rPr>
        <w:t>И</w:t>
      </w:r>
      <w:r>
        <w:rPr>
          <w:rFonts w:hint="default"/>
          <w:sz w:val="24"/>
          <w:lang w:val="ru-RU"/>
        </w:rPr>
        <w:t>.Е. Анашкина</w:t>
      </w:r>
    </w:p>
    <w:p>
      <w:pPr>
        <w:spacing w:before="1"/>
        <w:ind w:right="565"/>
        <w:jc w:val="left"/>
        <w:rPr>
          <w:rFonts w:hint="default"/>
          <w:sz w:val="24"/>
          <w:lang w:val="ru-RU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rFonts w:hint="default"/>
          <w:sz w:val="24"/>
          <w:lang w:val="ru-RU"/>
        </w:rPr>
        <w:t>_______</w:t>
      </w:r>
    </w:p>
    <w:p>
      <w:pPr>
        <w:spacing w:before="0"/>
        <w:ind w:left="0" w:right="567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r>
        <w:rPr>
          <w:rFonts w:hint="default"/>
          <w:sz w:val="24"/>
          <w:lang w:val="ru-RU"/>
        </w:rPr>
        <w:t>___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  <w:lang w:val="ru-RU"/>
        </w:rPr>
        <w:t>августа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2023г.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040" w:right="0" w:bottom="280" w:left="1020" w:header="720" w:footer="720" w:gutter="0"/>
          <w:cols w:equalWidth="0" w:num="2">
            <w:col w:w="3274" w:space="3524"/>
            <w:col w:w="4092"/>
          </w:cols>
        </w:sectPr>
      </w:pPr>
    </w:p>
    <w:p>
      <w:pPr>
        <w:pStyle w:val="8"/>
        <w:spacing w:before="2"/>
        <w:ind w:left="0"/>
        <w:jc w:val="left"/>
        <w:rPr>
          <w:sz w:val="16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17"/>
        </w:rPr>
      </w:pPr>
    </w:p>
    <w:p>
      <w:pPr>
        <w:pStyle w:val="2"/>
        <w:spacing w:before="89" w:line="322" w:lineRule="exact"/>
        <w:ind w:left="424" w:right="879"/>
        <w:jc w:val="center"/>
      </w:pPr>
      <w:r>
        <w:t>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–</w:t>
      </w:r>
    </w:p>
    <w:p>
      <w:pPr>
        <w:spacing w:before="0" w:line="322" w:lineRule="exact"/>
        <w:ind w:left="429" w:right="879" w:firstLine="0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>
      <w:pPr>
        <w:pStyle w:val="2"/>
        <w:spacing w:line="322" w:lineRule="exact"/>
        <w:ind w:left="424" w:right="879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rPr>
          <w:lang w:val="ru-RU"/>
        </w:rPr>
        <w:t>автономного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>
      <w:pPr>
        <w:spacing w:before="0"/>
        <w:ind w:left="423" w:right="879" w:firstLine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65"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30»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</w:t>
      </w:r>
      <w:r>
        <w:rPr>
          <w:b/>
          <w:sz w:val="28"/>
          <w:lang w:val="ru-RU"/>
        </w:rPr>
        <w:t>орода</w:t>
      </w:r>
      <w:r>
        <w:rPr>
          <w:rFonts w:hint="default"/>
          <w:b/>
          <w:sz w:val="28"/>
          <w:lang w:val="ru-RU"/>
        </w:rPr>
        <w:t xml:space="preserve"> Рязани</w:t>
      </w: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spacing w:before="3"/>
        <w:ind w:left="0"/>
        <w:jc w:val="left"/>
        <w:rPr>
          <w:b/>
          <w:sz w:val="26"/>
        </w:rPr>
      </w:pPr>
    </w:p>
    <w:p>
      <w:pPr>
        <w:pStyle w:val="3"/>
        <w:ind w:left="427" w:right="879"/>
        <w:jc w:val="center"/>
        <w:rPr>
          <w:b w:val="0"/>
          <w:bCs w:val="0"/>
          <w:i w:val="0"/>
          <w:iCs w:val="0"/>
        </w:rPr>
      </w:pPr>
      <w:r>
        <w:rPr>
          <w:rFonts w:hint="default"/>
          <w:b w:val="0"/>
          <w:bCs w:val="0"/>
          <w:i w:val="0"/>
          <w:iCs w:val="0"/>
          <w:lang w:val="ru-RU"/>
        </w:rPr>
        <w:t>г.Рязань</w:t>
      </w:r>
      <w:r>
        <w:rPr>
          <w:b w:val="0"/>
          <w:bCs w:val="0"/>
          <w:i w:val="0"/>
          <w:iCs w:val="0"/>
        </w:rPr>
        <w:t>,</w:t>
      </w:r>
      <w:r>
        <w:rPr>
          <w:b w:val="0"/>
          <w:bCs w:val="0"/>
          <w:i w:val="0"/>
          <w:iCs w:val="0"/>
          <w:spacing w:val="-4"/>
        </w:rPr>
        <w:t xml:space="preserve"> </w:t>
      </w:r>
      <w:r>
        <w:rPr>
          <w:b w:val="0"/>
          <w:bCs w:val="0"/>
          <w:i w:val="0"/>
          <w:iCs w:val="0"/>
        </w:rPr>
        <w:t>2023г.</w:t>
      </w:r>
    </w:p>
    <w:p>
      <w:pPr>
        <w:spacing w:after="0"/>
        <w:jc w:val="center"/>
        <w:sectPr>
          <w:type w:val="continuous"/>
          <w:pgSz w:w="11910" w:h="16840"/>
          <w:pgMar w:top="1040" w:right="0" w:bottom="280" w:left="1020" w:header="720" w:footer="720" w:gutter="0"/>
          <w:cols w:space="720" w:num="1"/>
        </w:sectPr>
      </w:pPr>
    </w:p>
    <w:p>
      <w:pPr>
        <w:spacing w:before="69" w:after="3"/>
        <w:ind w:left="429" w:right="45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Содержание: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2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09" w:type="dxa"/>
            <w:gridSpan w:val="2"/>
          </w:tcPr>
          <w:p>
            <w:pPr>
              <w:pStyle w:val="12"/>
              <w:tabs>
                <w:tab w:val="left" w:pos="4286"/>
              </w:tabs>
              <w:spacing w:line="256" w:lineRule="exact"/>
              <w:ind w:left="392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tabs>
                <w:tab w:val="left" w:pos="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5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4-3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tabs>
                <w:tab w:val="left" w:pos="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33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3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1.2.2. Перечень оценочных материалов (педагогическая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  <w:lang w:val="ru-RU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09" w:type="dxa"/>
            <w:gridSpan w:val="2"/>
          </w:tcPr>
          <w:p>
            <w:pPr>
              <w:pStyle w:val="12"/>
              <w:tabs>
                <w:tab w:val="left" w:pos="3792"/>
              </w:tabs>
              <w:spacing w:line="256" w:lineRule="exact"/>
              <w:ind w:left="308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5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-20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332" w:type="dxa"/>
          </w:tcPr>
          <w:p>
            <w:pPr>
              <w:pStyle w:val="12"/>
              <w:tabs>
                <w:tab w:val="left" w:pos="81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ребнка,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 содержания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33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2.1.1. Содержание и задачи образования (обучения и воспитания) по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областям в ракурсе всех возрастных групп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14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2" w:type="dxa"/>
          </w:tcPr>
          <w:p>
            <w:pPr>
              <w:pStyle w:val="12"/>
              <w:ind w:right="492"/>
              <w:rPr>
                <w:sz w:val="24"/>
              </w:rPr>
            </w:pPr>
            <w:r>
              <w:rPr>
                <w:sz w:val="24"/>
              </w:rPr>
              <w:t>2.1.3. Особенности взаимодействия педагогического коллектива с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14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32" w:type="dxa"/>
          </w:tcPr>
          <w:p>
            <w:pPr>
              <w:pStyle w:val="1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Программы с учетом возрастных 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277" w:type="dxa"/>
          </w:tcPr>
          <w:p>
            <w:pPr>
              <w:pStyle w:val="12"/>
              <w:spacing w:line="267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332" w:type="dxa"/>
            <w:tcBorders>
              <w:bottom w:val="nil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2"/>
              <w:spacing w:line="253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332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332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16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332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18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332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18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332" w:type="dxa"/>
            <w:tcBorders>
              <w:top w:val="nil"/>
            </w:tcBorders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332" w:type="dxa"/>
          </w:tcPr>
          <w:p>
            <w:pPr>
              <w:pStyle w:val="12"/>
              <w:ind w:right="100"/>
              <w:rPr>
                <w:sz w:val="24"/>
              </w:rPr>
            </w:pPr>
            <w:r>
              <w:rPr>
                <w:sz w:val="24"/>
              </w:rPr>
              <w:t>2.4.1. Описание образовательной деятельности по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3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2.4.1.1.Специальные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3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2.4.1.3.Использование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</w:tr>
    </w:tbl>
    <w:p>
      <w:pPr>
        <w:spacing w:before="85"/>
        <w:ind w:left="0" w:right="704" w:firstLine="0"/>
        <w:jc w:val="right"/>
        <w:rPr>
          <w:sz w:val="24"/>
        </w:rPr>
      </w:pPr>
      <w:r>
        <w:rPr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1910" w:h="16840"/>
          <w:pgMar w:top="620" w:right="0" w:bottom="280" w:left="1020" w:header="720" w:footer="720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2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3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7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33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2.5.Часть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12"/>
              <w:tabs>
                <w:tab w:val="left" w:pos="656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bookmarkStart w:id="0" w:name="_GoBack"/>
            <w:bookmarkEnd w:id="0"/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09" w:type="dxa"/>
            <w:gridSpan w:val="2"/>
          </w:tcPr>
          <w:p>
            <w:pPr>
              <w:pStyle w:val="12"/>
              <w:spacing w:line="256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-246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332" w:type="dxa"/>
          </w:tcPr>
          <w:p>
            <w:pPr>
              <w:pStyle w:val="12"/>
              <w:tabs>
                <w:tab w:val="left" w:pos="1098"/>
                <w:tab w:val="left" w:pos="2376"/>
                <w:tab w:val="left" w:pos="5406"/>
                <w:tab w:val="left" w:pos="6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3.1.1.1.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Программы,</w:t>
            </w:r>
          </w:p>
          <w:p>
            <w:pPr>
              <w:pStyle w:val="12"/>
              <w:tabs>
                <w:tab w:val="left" w:pos="525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обеспеченности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32" w:type="dxa"/>
          </w:tcPr>
          <w:p>
            <w:pPr>
              <w:pStyle w:val="12"/>
              <w:tabs>
                <w:tab w:val="left" w:pos="810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3.1.1.2.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33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3.1.1.3.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3.1.2.Описание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23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23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3.1.4.Особенности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33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24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3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28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24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09" w:type="dxa"/>
            <w:gridSpan w:val="2"/>
          </w:tcPr>
          <w:p>
            <w:pPr>
              <w:pStyle w:val="12"/>
              <w:spacing w:line="256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3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4.1.Краткая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125" w:right="11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24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-24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footerReference r:id="rId5" w:type="default"/>
          <w:pgSz w:w="11910" w:h="16840"/>
          <w:pgMar w:top="680" w:right="0" w:bottom="1160" w:left="1020" w:header="0" w:footer="978" w:gutter="0"/>
          <w:pgNumType w:start="3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761"/>
        </w:tabs>
        <w:spacing w:before="67" w:after="0" w:line="240" w:lineRule="auto"/>
        <w:ind w:left="4760" w:right="0" w:hanging="349"/>
        <w:jc w:val="both"/>
      </w:pPr>
      <w:r>
        <w:t>Целевой</w:t>
      </w:r>
      <w:r>
        <w:rPr>
          <w:spacing w:val="-3"/>
        </w:rPr>
        <w:t xml:space="preserve"> </w:t>
      </w:r>
      <w:r>
        <w:t>раздел.</w:t>
      </w:r>
    </w:p>
    <w:p>
      <w:pPr>
        <w:spacing w:before="2"/>
        <w:ind w:left="3843" w:right="3502" w:firstLine="278"/>
        <w:jc w:val="both"/>
        <w:rPr>
          <w:b/>
          <w:sz w:val="28"/>
        </w:rPr>
      </w:pPr>
      <w:r>
        <w:rPr>
          <w:b/>
          <w:sz w:val="28"/>
        </w:rPr>
        <w:t>1. Обязательная часть.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1.1.Пояснительная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записка.</w:t>
      </w:r>
    </w:p>
    <w:p>
      <w:pPr>
        <w:pStyle w:val="8"/>
        <w:tabs>
          <w:tab w:val="left" w:pos="5309"/>
        </w:tabs>
        <w:ind w:right="703" w:firstLine="56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lang w:val="ru-RU"/>
        </w:rP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rPr>
          <w:spacing w:val="71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30»</w:t>
      </w:r>
      <w:r>
        <w:rPr>
          <w:spacing w:val="71"/>
        </w:rPr>
        <w:t xml:space="preserve"> </w:t>
      </w:r>
      <w:r>
        <w:t>город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Рязани</w:t>
      </w:r>
      <w:r>
        <w:t xml:space="preserve"> спроектирована (далее Программа) составлена в соответствии с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 образования (далее ФГОС ДО),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 учреждения, региона и</w:t>
      </w:r>
      <w:r>
        <w:rPr>
          <w:spacing w:val="1"/>
        </w:rPr>
        <w:t xml:space="preserve"> </w:t>
      </w:r>
      <w:r>
        <w:t>муниципалитета, образовательных</w:t>
      </w:r>
      <w:r>
        <w:rPr>
          <w:spacing w:val="1"/>
        </w:rPr>
        <w:t xml:space="preserve"> </w:t>
      </w:r>
      <w:r>
        <w:t xml:space="preserve">потребностей    </w:t>
      </w:r>
      <w:r>
        <w:rPr>
          <w:spacing w:val="40"/>
        </w:rPr>
        <w:t xml:space="preserve"> </w:t>
      </w:r>
      <w:r>
        <w:t>воспитанников</w:t>
      </w:r>
      <w:r>
        <w:tab/>
      </w:r>
      <w:r>
        <w:t>и</w:t>
      </w:r>
      <w:r>
        <w:rPr>
          <w:spacing w:val="45"/>
        </w:rPr>
        <w:t xml:space="preserve"> </w:t>
      </w:r>
      <w:r>
        <w:t>запросов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представителей).</w:t>
      </w:r>
    </w:p>
    <w:p>
      <w:pPr>
        <w:pStyle w:val="8"/>
        <w:spacing w:line="321" w:lineRule="exact"/>
        <w:ind w:left="1248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15.09.1990)</w:t>
      </w:r>
      <w:r>
        <w:rPr>
          <w:color w:val="0066CC"/>
          <w:spacing w:val="-67"/>
          <w:sz w:val="28"/>
        </w:rPr>
        <w:t xml:space="preserve"> </w:t>
      </w:r>
      <w:r>
        <w:fldChar w:fldCharType="begin"/>
      </w:r>
      <w:r>
        <w:instrText xml:space="preserve"> HYPERLINK "https://www.consultant.ru/document/cons_doc_LAW_9959/"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https://www.consultant.ru/document/cons_doc_LAW_9959/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  <w:tab w:val="left" w:pos="3851"/>
          <w:tab w:val="left" w:pos="5651"/>
          <w:tab w:val="left" w:pos="8712"/>
        </w:tabs>
        <w:spacing w:before="0" w:after="0" w:line="240" w:lineRule="auto"/>
        <w:ind w:left="682" w:right="705" w:firstLine="0"/>
        <w:jc w:val="both"/>
        <w:rPr>
          <w:rFonts w:ascii="Symbol" w:hAnsi="Symbol"/>
          <w:sz w:val="28"/>
        </w:rPr>
      </w:pPr>
      <w:r>
        <w:rPr>
          <w:sz w:val="28"/>
        </w:rPr>
        <w:t>Федеральный закон от 29 декабря 2012 г. № 273-ФЭ (актуальная ред.)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Федерации»</w:t>
      </w:r>
      <w:r>
        <w:rPr>
          <w:color w:val="0066CC"/>
          <w:spacing w:val="-68"/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"http://www.consultant.ru/document/cons_doc_LAW_140174/"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http://www.consultant.ru/document/cons_doc_LAW_140174/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14.07.2022) «Об основных гарантиях прав ребенка в Российской Федерации»</w:t>
      </w:r>
      <w:r>
        <w:rPr>
          <w:color w:val="0066CC"/>
          <w:spacing w:val="1"/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"http://www.consultant.ru/document/cons_doc_LAW_19558/"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http://www.consultant.ru/document/cons_doc_LAW_19558/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 г. № 1155 (ред. от 08.11.2022)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 Минюстом России 14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30384)</w:t>
      </w:r>
      <w:r>
        <w:rPr>
          <w:color w:val="0066CC"/>
          <w:spacing w:val="-4"/>
          <w:sz w:val="28"/>
        </w:rPr>
        <w:t xml:space="preserve"> </w:t>
      </w:r>
      <w:r>
        <w:fldChar w:fldCharType="begin"/>
      </w:r>
      <w:r>
        <w:instrText xml:space="preserve"> HYPERLINK "https://www.consultant.ru/document/cons_doc_LAW_154637/"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https://www.consultant.ru/document/cons_doc_LAW_154637/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21.02.2022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225</w:t>
      </w:r>
    </w:p>
    <w:p>
      <w:pPr>
        <w:pStyle w:val="8"/>
        <w:tabs>
          <w:tab w:val="left" w:pos="4475"/>
          <w:tab w:val="left" w:pos="8534"/>
        </w:tabs>
        <w:ind w:right="70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tab/>
      </w:r>
      <w:r>
        <w:t>образовательных</w:t>
      </w:r>
      <w:r>
        <w:tab/>
      </w:r>
      <w:r>
        <w:t>организаций»</w:t>
      </w:r>
      <w:r>
        <w:rPr>
          <w:spacing w:val="-68"/>
        </w:rPr>
        <w:t xml:space="preserve"> </w:t>
      </w:r>
      <w:r>
        <w:fldChar w:fldCharType="begin"/>
      </w:r>
      <w:r>
        <w:instrText xml:space="preserve"> HYPERLINK "http://publication.pravo.gov.ru/Document/View/0001202202220042" \h </w:instrText>
      </w:r>
      <w:r>
        <w:fldChar w:fldCharType="separate"/>
      </w:r>
      <w:r>
        <w:rPr>
          <w:color w:val="0066CC"/>
          <w:u w:val="single" w:color="0066CC"/>
        </w:rPr>
        <w:t>http://publication.pravo.gov.ru/Document/View/0001202202220042</w:t>
      </w:r>
      <w:r>
        <w:rPr>
          <w:color w:val="0066CC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5" w:firstLine="0"/>
        <w:jc w:val="both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 года № 28 Об утверждении санитарных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 2.4.3648-20 «Санитарно-эпидемиологические требования 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color w:val="0066CC"/>
          <w:spacing w:val="1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"http://publication.pravo.gov.ru/Document/View/0001202012210122"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http://publication.pravo.gov.ru/Document/View/0001202012210122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  <w:tab w:val="left" w:pos="3464"/>
          <w:tab w:val="left" w:pos="6566"/>
          <w:tab w:val="left" w:pos="8821"/>
        </w:tabs>
        <w:spacing w:before="0" w:after="0" w:line="240" w:lineRule="auto"/>
        <w:ind w:left="682" w:right="705" w:firstLine="0"/>
        <w:jc w:val="both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октября 2020 г. № 32 Об утверждении санитарных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СанПиН 2.3/2.4.3590-20 «Санитарно- 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z w:val="28"/>
        </w:rPr>
        <w:t>общественного</w:t>
      </w:r>
      <w:r>
        <w:rPr>
          <w:sz w:val="28"/>
        </w:rPr>
        <w:tab/>
      </w:r>
      <w:r>
        <w:rPr>
          <w:sz w:val="28"/>
        </w:rPr>
        <w:t>питания</w:t>
      </w:r>
      <w:r>
        <w:rPr>
          <w:sz w:val="28"/>
        </w:rPr>
        <w:tab/>
      </w:r>
      <w:r>
        <w:rPr>
          <w:sz w:val="28"/>
        </w:rPr>
        <w:t>населения»</w:t>
      </w:r>
      <w:r>
        <w:rPr>
          <w:color w:val="0066CC"/>
          <w:spacing w:val="-68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"http://publication.pravo.gov.ru/Document/View/0001202011120001"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http://publication.pravo.gov.ru/Document/View/0001202011120001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28</w:t>
      </w:r>
      <w:r>
        <w:rPr>
          <w:spacing w:val="4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40"/>
          <w:sz w:val="28"/>
        </w:rPr>
        <w:t xml:space="preserve"> </w:t>
      </w:r>
      <w:r>
        <w:rPr>
          <w:sz w:val="28"/>
        </w:rPr>
        <w:t>2021</w:t>
      </w:r>
      <w:r>
        <w:rPr>
          <w:spacing w:val="42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2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top="620" w:right="0" w:bottom="1160" w:left="1020" w:header="0" w:footer="978" w:gutter="0"/>
          <w:cols w:space="720" w:num="1"/>
        </w:sectPr>
      </w:pPr>
    </w:p>
    <w:p>
      <w:pPr>
        <w:pStyle w:val="8"/>
        <w:spacing w:before="62"/>
        <w:ind w:right="701"/>
      </w:pP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"http://publication.pravo.gov.ru/Document/View/0001202102030022" \h </w:instrText>
      </w:r>
      <w:r>
        <w:fldChar w:fldCharType="separate"/>
      </w:r>
      <w:r>
        <w:rPr>
          <w:color w:val="0066CC"/>
          <w:u w:val="single" w:color="0066CC"/>
        </w:rPr>
        <w:t>http://publication.pravo.gov.ru/Document/View/0001202102030022</w:t>
      </w:r>
      <w:r>
        <w:rPr>
          <w:color w:val="0066CC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  <w:tab w:val="left" w:pos="5528"/>
          <w:tab w:val="left" w:pos="9382"/>
        </w:tabs>
        <w:spacing w:before="1" w:after="0" w:line="240" w:lineRule="auto"/>
        <w:ind w:left="682" w:right="701" w:firstLine="0"/>
        <w:jc w:val="both"/>
        <w:rPr>
          <w:rFonts w:ascii="Symbol" w:hAnsi="Symbol"/>
          <w:sz w:val="28"/>
        </w:rPr>
      </w:pPr>
      <w:r>
        <w:rPr>
          <w:sz w:val="28"/>
        </w:rPr>
        <w:t>Приказ Министерства просвещения Российской Федерации от 31.07.2020 №</w:t>
      </w:r>
      <w:r>
        <w:rPr>
          <w:spacing w:val="-67"/>
          <w:sz w:val="28"/>
        </w:rPr>
        <w:t xml:space="preserve"> </w:t>
      </w:r>
      <w:r>
        <w:rPr>
          <w:sz w:val="28"/>
        </w:rPr>
        <w:t>373 «Об утверждении Порядка организации и осуществления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31.08.2020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59599)</w:t>
      </w:r>
      <w:r>
        <w:rPr>
          <w:color w:val="0066CC"/>
          <w:spacing w:val="-68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"http://publication.pravo.gov.ru/Document/View/0001202009010021"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http://publication.pravo.gov.ru/Document/View/0001202009010021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  <w:tab w:val="left" w:pos="3309"/>
          <w:tab w:val="left" w:pos="5558"/>
          <w:tab w:val="left" w:pos="7432"/>
          <w:tab w:val="left" w:pos="9389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Приказ Министерство здравоохранения и социального развития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 августа 2010 г. № 761н (ред. от 31.05.2011)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работников образования» (Зарегистрирован в Минюсте России 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ab/>
      </w:r>
      <w:r>
        <w:rPr>
          <w:sz w:val="28"/>
        </w:rPr>
        <w:t>2010</w:t>
      </w:r>
      <w:r>
        <w:rPr>
          <w:sz w:val="28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pacing w:val="-1"/>
          <w:sz w:val="28"/>
        </w:rPr>
        <w:t>18638)</w:t>
      </w:r>
      <w:r>
        <w:rPr>
          <w:color w:val="0066CC"/>
          <w:spacing w:val="-68"/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"http://www.consultant.ru/document/cons_doc_LAW_105703/"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http://www.consultant.ru/document/cons_doc_LAW_105703/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13.05.2019)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(нормах часов педагогической работы за ставку заработной 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25.02.2015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36204)</w:t>
      </w:r>
      <w:r>
        <w:rPr>
          <w:color w:val="0066CC"/>
          <w:spacing w:val="1"/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"http://www.consultant.ru/document/cons_doc_LAW_175797/"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http://www.consultant.ru/document/cons_doc_LAW_175797/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  <w:tab w:val="left" w:pos="4666"/>
          <w:tab w:val="left" w:pos="8607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11</w:t>
      </w:r>
      <w:r>
        <w:rPr>
          <w:spacing w:val="1"/>
          <w:sz w:val="28"/>
        </w:rPr>
        <w:t xml:space="preserve"> </w:t>
      </w:r>
      <w:r>
        <w:rPr>
          <w:sz w:val="28"/>
        </w:rPr>
        <w:t>мая 2016 г. № 536 Об утверждении особенностей режима рабочего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z w:val="28"/>
        </w:rPr>
        <w:tab/>
      </w:r>
      <w:r>
        <w:rPr>
          <w:sz w:val="28"/>
        </w:rPr>
        <w:t>образовательную</w:t>
      </w:r>
      <w:r>
        <w:rPr>
          <w:sz w:val="28"/>
        </w:rPr>
        <w:tab/>
      </w:r>
      <w:r>
        <w:rPr>
          <w:spacing w:val="-1"/>
          <w:sz w:val="28"/>
        </w:rPr>
        <w:t>деятельность</w:t>
      </w:r>
      <w:r>
        <w:rPr>
          <w:color w:val="0066CC"/>
          <w:spacing w:val="-68"/>
          <w:sz w:val="28"/>
        </w:rPr>
        <w:t xml:space="preserve"> </w:t>
      </w:r>
      <w:r>
        <w:fldChar w:fldCharType="begin"/>
      </w:r>
      <w:r>
        <w:instrText xml:space="preserve"> HYPERLINK "http://publication.pravo.gov.ru/Document/View/0001201606030031?rangeSize=1"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http://publication.pravo.gov.ru/Document/View/0001201606030031?rangeSize=1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rFonts w:ascii="Symbol" w:hAnsi="Symbol"/>
          <w:sz w:val="28"/>
        </w:rPr>
      </w:pPr>
      <w:r>
        <w:rPr>
          <w:sz w:val="28"/>
        </w:rPr>
        <w:t>Постановление Правительства Российской Федерации от 14.05.2015 № 466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07.04.2017)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отпусках»</w:t>
      </w:r>
      <w:r>
        <w:rPr>
          <w:color w:val="0066CC"/>
          <w:spacing w:val="-4"/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"http://www.consultant.ru/document/cons_doc_LAW_179568/" \h </w:instrText>
      </w:r>
      <w:r>
        <w:fldChar w:fldCharType="separate"/>
      </w:r>
      <w:r>
        <w:rPr>
          <w:color w:val="0066CC"/>
          <w:sz w:val="28"/>
          <w:u w:val="single" w:color="0066CC"/>
        </w:rPr>
        <w:t>http://www.consultant.ru/document/cons_doc_LAW_179568/</w:t>
      </w:r>
      <w:r>
        <w:rPr>
          <w:color w:val="0066CC"/>
          <w:sz w:val="28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  <w:tab w:val="left" w:pos="8605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07.04.2014 № 276 (ред. от 23.12.2020) 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</w:r>
      <w:r>
        <w:rPr>
          <w:sz w:val="28"/>
        </w:rPr>
        <w:t>деятельность</w:t>
      </w:r>
    </w:p>
    <w:p>
      <w:pPr>
        <w:pStyle w:val="8"/>
        <w:spacing w:line="321" w:lineRule="exact"/>
        <w:jc w:val="left"/>
      </w:pPr>
      <w:r>
        <w:fldChar w:fldCharType="begin"/>
      </w:r>
      <w:r>
        <w:instrText xml:space="preserve"> HYPERLINK "http://www.consultant.ru/document/cons_doc_LAW_163666/" \h </w:instrText>
      </w:r>
      <w:r>
        <w:fldChar w:fldCharType="separate"/>
      </w:r>
      <w:r>
        <w:rPr>
          <w:color w:val="0066CC"/>
          <w:u w:val="single" w:color="0066CC"/>
        </w:rPr>
        <w:t>http://www.consultant.ru/document/cons_doc_LAW_163666/</w:t>
      </w:r>
      <w:r>
        <w:rPr>
          <w:color w:val="0066CC"/>
          <w:u w:val="single" w:color="0066CC"/>
        </w:rPr>
        <w:fldChar w:fldCharType="end"/>
      </w:r>
    </w:p>
    <w:p>
      <w:pPr>
        <w:pStyle w:val="11"/>
        <w:numPr>
          <w:ilvl w:val="0"/>
          <w:numId w:val="2"/>
        </w:numPr>
        <w:tabs>
          <w:tab w:val="left" w:pos="966"/>
          <w:tab w:val="left" w:pos="8889"/>
        </w:tabs>
        <w:spacing w:before="0" w:after="0" w:line="240" w:lineRule="auto"/>
        <w:ind w:left="682" w:right="699" w:firstLine="0"/>
        <w:jc w:val="both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2013 г. № 1082 «Об утверждении Положения о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</w:r>
      <w:r>
        <w:rPr>
          <w:sz w:val="28"/>
        </w:rPr>
        <w:t>комиссии»</w:t>
      </w:r>
    </w:p>
    <w:p>
      <w:pPr>
        <w:pStyle w:val="8"/>
        <w:spacing w:line="322" w:lineRule="exact"/>
        <w:jc w:val="left"/>
      </w:pPr>
      <w:r>
        <w:fldChar w:fldCharType="begin"/>
      </w:r>
      <w:r>
        <w:instrText xml:space="preserve"> HYPERLINK "https://docs.edu.gov.ru/document/f9ac867f68a01765ef9ce94ebfe9430e/" \h </w:instrText>
      </w:r>
      <w:r>
        <w:fldChar w:fldCharType="separate"/>
      </w:r>
      <w:r>
        <w:rPr>
          <w:color w:val="0066CC"/>
          <w:u w:val="single" w:color="0066CC"/>
        </w:rPr>
        <w:t>https://docs.edu.gov.ru/document/f9ac867f68a01765ef9ce94ebfe9430e/</w:t>
      </w:r>
      <w:r>
        <w:rPr>
          <w:color w:val="0066CC"/>
          <w:u w:val="single" w:color="0066CC"/>
        </w:rPr>
        <w:fldChar w:fldCharType="end"/>
      </w:r>
    </w:p>
    <w:p>
      <w:pPr>
        <w:pStyle w:val="8"/>
        <w:tabs>
          <w:tab w:val="left" w:pos="3135"/>
          <w:tab w:val="left" w:pos="4601"/>
          <w:tab w:val="left" w:pos="6219"/>
          <w:tab w:val="left" w:pos="9085"/>
        </w:tabs>
        <w:ind w:right="741" w:firstLine="566"/>
        <w:jc w:val="left"/>
      </w:pPr>
      <w:r>
        <w:t>Программа</w:t>
      </w:r>
      <w:r>
        <w:tab/>
      </w:r>
      <w:r>
        <w:t>позволяет</w:t>
      </w:r>
      <w:r>
        <w:tab/>
      </w:r>
      <w:r>
        <w:t>реализовать</w:t>
      </w:r>
      <w:r>
        <w:tab/>
      </w:r>
      <w:r>
        <w:t>основополагающие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49" w:firstLine="0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формирование основ его гражданской и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7"/>
          <w:sz w:val="28"/>
        </w:rPr>
        <w:t xml:space="preserve"> </w:t>
      </w:r>
      <w:r>
        <w:rPr>
          <w:sz w:val="28"/>
        </w:rPr>
        <w:t>доступными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top="620" w:right="0" w:bottom="1160" w:left="1020" w:header="0" w:footer="978" w:gutter="0"/>
          <w:cols w:space="720" w:num="1"/>
        </w:sectPr>
      </w:pPr>
    </w:p>
    <w:p>
      <w:pPr>
        <w:pStyle w:val="8"/>
        <w:spacing w:before="62"/>
        <w:jc w:val="left"/>
      </w:pPr>
      <w:r>
        <w:t>средствами;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240" w:lineRule="auto"/>
        <w:ind w:left="682" w:right="738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 единого ядра содержания дошкольного образования (далее - 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и социокультурным ценностям российского народа,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 поколения как знающего и уважающего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и малой</w:t>
      </w:r>
      <w:r>
        <w:rPr>
          <w:spacing w:val="3"/>
          <w:sz w:val="28"/>
        </w:rPr>
        <w:t xml:space="preserve"> </w:t>
      </w:r>
      <w:r>
        <w:rPr>
          <w:sz w:val="28"/>
        </w:rPr>
        <w:t>Родины;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ДО,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проживания.</w:t>
      </w:r>
    </w:p>
    <w:p>
      <w:pPr>
        <w:pStyle w:val="3"/>
        <w:spacing w:before="7" w:line="318" w:lineRule="exact"/>
        <w:ind w:left="2686"/>
        <w:rPr>
          <w:i w:val="0"/>
          <w:iCs w:val="0"/>
        </w:rPr>
      </w:pPr>
      <w:r>
        <w:rPr>
          <w:i w:val="0"/>
          <w:iCs w:val="0"/>
        </w:rPr>
        <w:t>1.1.1.Цели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задачи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реализации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Программы.</w:t>
      </w:r>
    </w:p>
    <w:p>
      <w:pPr>
        <w:pStyle w:val="8"/>
        <w:ind w:right="706" w:firstLine="707"/>
      </w:pPr>
      <w:r>
        <w:t>Цели и задачи деятельности ДОО по реализации Программы определены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 ДО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>
      <w:pPr>
        <w:spacing w:before="0" w:line="322" w:lineRule="exact"/>
        <w:ind w:left="682" w:right="0" w:firstLine="0"/>
        <w:jc w:val="both"/>
        <w:rPr>
          <w:sz w:val="28"/>
        </w:rPr>
      </w:pPr>
      <w:r>
        <w:rPr>
          <w:b w:val="0"/>
          <w:bCs/>
          <w:sz w:val="28"/>
        </w:rPr>
        <w:t>Цели</w:t>
      </w:r>
      <w:r>
        <w:rPr>
          <w:b w:val="0"/>
          <w:bCs/>
          <w:spacing w:val="-3"/>
          <w:sz w:val="28"/>
        </w:rPr>
        <w:t xml:space="preserve"> </w:t>
      </w:r>
      <w:r>
        <w:rPr>
          <w:sz w:val="28"/>
        </w:rPr>
        <w:t>ФГОС ДО:</w:t>
      </w:r>
    </w:p>
    <w:p>
      <w:pPr>
        <w:pStyle w:val="11"/>
        <w:numPr>
          <w:ilvl w:val="0"/>
          <w:numId w:val="3"/>
        </w:numPr>
        <w:tabs>
          <w:tab w:val="left" w:pos="988"/>
        </w:tabs>
        <w:spacing w:before="0" w:after="0" w:line="322" w:lineRule="exact"/>
        <w:ind w:left="987" w:right="0" w:hanging="30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3"/>
        </w:numPr>
        <w:tabs>
          <w:tab w:val="left" w:pos="1016"/>
        </w:tabs>
        <w:spacing w:before="0" w:after="0" w:line="242" w:lineRule="auto"/>
        <w:ind w:left="682" w:right="709" w:firstLine="0"/>
        <w:jc w:val="both"/>
        <w:rPr>
          <w:sz w:val="28"/>
        </w:rPr>
      </w:pPr>
      <w:r>
        <w:rPr>
          <w:sz w:val="28"/>
        </w:rPr>
        <w:t>обеспечение государством равенства возможностей для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3"/>
        </w:numPr>
        <w:tabs>
          <w:tab w:val="left" w:pos="1066"/>
        </w:tabs>
        <w:spacing w:before="0" w:after="0" w:line="240" w:lineRule="auto"/>
        <w:ind w:left="682" w:right="70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результатам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>
      <w:pPr>
        <w:pStyle w:val="11"/>
        <w:numPr>
          <w:ilvl w:val="0"/>
          <w:numId w:val="3"/>
        </w:numPr>
        <w:tabs>
          <w:tab w:val="left" w:pos="919"/>
        </w:tabs>
        <w:spacing w:before="0" w:after="0" w:line="242" w:lineRule="auto"/>
        <w:ind w:left="682" w:right="711" w:firstLine="0"/>
        <w:jc w:val="both"/>
        <w:rPr>
          <w:sz w:val="28"/>
        </w:rPr>
      </w:pPr>
      <w:r>
        <w:rPr>
          <w:sz w:val="28"/>
        </w:rPr>
        <w:t>сохранение единства образовательного пространства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уровня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spacing w:before="0" w:line="317" w:lineRule="exact"/>
        <w:ind w:left="682" w:right="0" w:firstLine="0"/>
        <w:jc w:val="both"/>
        <w:rPr>
          <w:sz w:val="28"/>
        </w:rPr>
      </w:pPr>
      <w:r>
        <w:rPr>
          <w:b w:val="0"/>
          <w:bCs/>
          <w:sz w:val="28"/>
        </w:rPr>
        <w:t>Задачи</w:t>
      </w:r>
      <w:r>
        <w:rPr>
          <w:b w:val="0"/>
          <w:bCs/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ДО:</w:t>
      </w:r>
    </w:p>
    <w:p>
      <w:pPr>
        <w:pStyle w:val="11"/>
        <w:numPr>
          <w:ilvl w:val="0"/>
          <w:numId w:val="4"/>
        </w:numPr>
        <w:tabs>
          <w:tab w:val="left" w:pos="1042"/>
        </w:tabs>
        <w:spacing w:before="0" w:after="0" w:line="240" w:lineRule="auto"/>
        <w:ind w:left="682" w:right="712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благополучия;</w:t>
      </w:r>
    </w:p>
    <w:p>
      <w:pPr>
        <w:pStyle w:val="11"/>
        <w:numPr>
          <w:ilvl w:val="0"/>
          <w:numId w:val="4"/>
        </w:numPr>
        <w:tabs>
          <w:tab w:val="left" w:pos="1071"/>
        </w:tabs>
        <w:spacing w:before="0" w:after="0" w:line="240" w:lineRule="auto"/>
        <w:ind w:left="682" w:right="70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2 до 7 лет независимо от пола, нации, языка, социального 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>
      <w:pPr>
        <w:pStyle w:val="11"/>
        <w:numPr>
          <w:ilvl w:val="0"/>
          <w:numId w:val="4"/>
        </w:numPr>
        <w:tabs>
          <w:tab w:val="left" w:pos="1066"/>
        </w:tabs>
        <w:spacing w:before="0" w:after="0" w:line="240" w:lineRule="auto"/>
        <w:ind w:left="682" w:right="71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4"/>
        </w:numPr>
        <w:tabs>
          <w:tab w:val="left" w:pos="1087"/>
        </w:tabs>
        <w:spacing w:before="0" w:after="0" w:line="240" w:lineRule="auto"/>
        <w:ind w:left="682" w:right="70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 и склонностями,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>
      <w:pPr>
        <w:pStyle w:val="11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682" w:right="701" w:firstLine="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>
      <w:pPr>
        <w:pStyle w:val="11"/>
        <w:numPr>
          <w:ilvl w:val="0"/>
          <w:numId w:val="4"/>
        </w:numPr>
        <w:tabs>
          <w:tab w:val="left" w:pos="1059"/>
        </w:tabs>
        <w:spacing w:before="0" w:after="0" w:line="240" w:lineRule="auto"/>
        <w:ind w:left="682" w:right="70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ребёнка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4"/>
        </w:numPr>
        <w:tabs>
          <w:tab w:val="left" w:pos="1126"/>
        </w:tabs>
        <w:spacing w:before="0" w:after="0" w:line="240" w:lineRule="auto"/>
        <w:ind w:left="682" w:right="710" w:firstLine="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right="0" w:bottom="1200" w:left="1020" w:header="0" w:footer="978" w:gutter="0"/>
          <w:cols w:space="720" w:num="1"/>
        </w:sectPr>
      </w:pPr>
    </w:p>
    <w:p>
      <w:pPr>
        <w:pStyle w:val="8"/>
        <w:spacing w:before="62" w:line="242" w:lineRule="auto"/>
        <w:ind w:right="705"/>
      </w:pP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</w:t>
      </w:r>
      <w:r>
        <w:rPr>
          <w:lang w:val="ru-RU"/>
        </w:rPr>
        <w:t>ё</w:t>
      </w:r>
      <w:r>
        <w:t>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>
      <w:pPr>
        <w:pStyle w:val="11"/>
        <w:numPr>
          <w:ilvl w:val="0"/>
          <w:numId w:val="4"/>
        </w:numPr>
        <w:tabs>
          <w:tab w:val="left" w:pos="1141"/>
        </w:tabs>
        <w:spacing w:before="0" w:after="0" w:line="240" w:lineRule="auto"/>
        <w:ind w:left="682" w:right="70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индивидуальным, психологическим и физиологическим особенностям детей, с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 окружения 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>
      <w:pPr>
        <w:pStyle w:val="11"/>
        <w:numPr>
          <w:ilvl w:val="0"/>
          <w:numId w:val="4"/>
        </w:numPr>
        <w:tabs>
          <w:tab w:val="left" w:pos="1086"/>
        </w:tabs>
        <w:spacing w:before="0" w:after="0" w:line="240" w:lineRule="auto"/>
        <w:ind w:left="682" w:right="70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8"/>
        <w:ind w:right="708" w:firstLine="566"/>
      </w:pPr>
      <w:r>
        <w:rPr>
          <w:b w:val="0"/>
          <w:bCs/>
        </w:rPr>
        <w:t>Целью Программы: является разностороннее развитие ребёнка в период</w:t>
      </w:r>
      <w:r>
        <w:rPr>
          <w:b w:val="0"/>
          <w:bCs/>
          <w:spacing w:val="1"/>
        </w:rPr>
        <w:t xml:space="preserve"> </w:t>
      </w:r>
      <w:r>
        <w:rPr>
          <w:b w:val="0"/>
          <w:bCs/>
        </w:rPr>
        <w:t>дошкольного де</w:t>
      </w:r>
      <w:r>
        <w:t>тства с учётом возрастных и индивидуальных особенностей на</w:t>
      </w:r>
      <w:r>
        <w:rPr>
          <w:spacing w:val="-67"/>
        </w:rPr>
        <w:t xml:space="preserve"> </w:t>
      </w:r>
      <w:r>
        <w:t>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>
      <w:pPr>
        <w:pStyle w:val="8"/>
        <w:ind w:right="810" w:firstLine="566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человека,.</w:t>
      </w:r>
      <w:r>
        <w:rPr>
          <w:spacing w:val="-6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rPr>
          <w:position w:val="1"/>
        </w:rPr>
        <w:t>материальным,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гуманизм,</w:t>
      </w:r>
      <w:r>
        <w:rPr>
          <w:spacing w:val="1"/>
          <w:position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>
      <w:pPr>
        <w:pStyle w:val="8"/>
        <w:spacing w:line="321" w:lineRule="exact"/>
        <w:ind w:left="1248"/>
        <w:rPr>
          <w:b/>
        </w:rPr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b w:val="0"/>
          <w:bCs/>
        </w:rPr>
        <w:t>задач</w:t>
      </w:r>
      <w:r>
        <w:rPr>
          <w:b/>
        </w:rPr>
        <w:t>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 народов России; создание условий для формирования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окружающему миру, становления опыта действий и поступков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построение (структурирование) содержания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rFonts w:ascii="Symbol" w:hAnsi="Symbol"/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11"/>
        <w:numPr>
          <w:ilvl w:val="0"/>
          <w:numId w:val="2"/>
        </w:numPr>
        <w:tabs>
          <w:tab w:val="left" w:pos="966"/>
        </w:tabs>
        <w:spacing w:before="81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развития, охраны и укрепления здоровья детей,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rFonts w:ascii="Symbol" w:hAnsi="Symbol"/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3"/>
        <w:spacing w:before="7" w:line="318" w:lineRule="exact"/>
        <w:ind w:left="1855"/>
        <w:rPr>
          <w:i w:val="0"/>
          <w:iCs w:val="0"/>
        </w:rPr>
      </w:pPr>
      <w:r>
        <w:rPr>
          <w:i w:val="0"/>
          <w:iCs w:val="0"/>
        </w:rPr>
        <w:t>1.1.2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</w:rPr>
        <w:t>Принципы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подходы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к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формированию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Программы.</w:t>
      </w:r>
    </w:p>
    <w:p>
      <w:pPr>
        <w:pStyle w:val="8"/>
        <w:spacing w:line="242" w:lineRule="auto"/>
        <w:ind w:right="703" w:firstLine="566"/>
      </w:pPr>
      <w:r>
        <w:t>Программа</w:t>
      </w:r>
      <w:r>
        <w:rPr>
          <w:spacing w:val="1"/>
        </w:rPr>
        <w:t xml:space="preserve"> </w:t>
      </w:r>
      <w:r>
        <w:t>построена на принципах</w:t>
      </w:r>
      <w:r>
        <w:rPr>
          <w:spacing w:val="1"/>
        </w:rPr>
        <w:t xml:space="preserve"> </w:t>
      </w:r>
      <w:r>
        <w:t>и подходах</w:t>
      </w:r>
      <w:r>
        <w:rPr>
          <w:spacing w:val="1"/>
        </w:rPr>
        <w:t xml:space="preserve"> </w:t>
      </w:r>
      <w:r>
        <w:t>ДО, 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7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240" w:lineRule="auto"/>
        <w:ind w:left="682" w:right="701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совершеннолетних членов семьи, принимающих участие в воспитании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взрослые);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242" w:lineRule="auto"/>
        <w:ind w:left="682" w:right="712" w:firstLine="0"/>
        <w:jc w:val="both"/>
        <w:rPr>
          <w:sz w:val="28"/>
        </w:rPr>
      </w:pPr>
      <w:r>
        <w:rPr>
          <w:sz w:val="28"/>
        </w:rPr>
        <w:t>признание ребёнка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317" w:lineRule="exact"/>
        <w:ind w:left="965" w:right="0" w:hanging="284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322" w:lineRule="exact"/>
        <w:ind w:left="965" w:right="0" w:hanging="284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  <w:lang w:val="ru-RU"/>
        </w:rPr>
        <w:t>семьёй</w:t>
      </w:r>
      <w:r>
        <w:rPr>
          <w:sz w:val="28"/>
        </w:rPr>
        <w:t>;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>
      <w:pPr>
        <w:pStyle w:val="11"/>
        <w:numPr>
          <w:ilvl w:val="0"/>
          <w:numId w:val="5"/>
        </w:numPr>
        <w:tabs>
          <w:tab w:val="left" w:pos="966"/>
          <w:tab w:val="left" w:pos="8257"/>
        </w:tabs>
        <w:spacing w:before="0" w:after="0" w:line="242" w:lineRule="auto"/>
        <w:ind w:left="965" w:right="704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2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 особенностям развития);</w:t>
      </w:r>
    </w:p>
    <w:p>
      <w:pPr>
        <w:pStyle w:val="11"/>
        <w:numPr>
          <w:ilvl w:val="0"/>
          <w:numId w:val="5"/>
        </w:numPr>
        <w:tabs>
          <w:tab w:val="left" w:pos="1390"/>
        </w:tabs>
        <w:spacing w:before="0" w:after="0" w:line="321" w:lineRule="exact"/>
        <w:ind w:left="1390" w:right="0" w:hanging="708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3"/>
        <w:ind w:left="1570" w:right="1434" w:hanging="164"/>
        <w:jc w:val="center"/>
        <w:rPr>
          <w:b/>
          <w:i w:val="0"/>
          <w:iCs/>
          <w:sz w:val="28"/>
        </w:rPr>
      </w:pPr>
      <w:r>
        <w:rPr>
          <w:i w:val="0"/>
          <w:iCs/>
        </w:rPr>
        <w:t>1.1.3. Характеристики особенностей развития детей раннего и</w:t>
      </w:r>
      <w:r>
        <w:rPr>
          <w:i w:val="0"/>
          <w:iCs/>
          <w:spacing w:val="-67"/>
        </w:rPr>
        <w:t xml:space="preserve"> </w:t>
      </w:r>
      <w:r>
        <w:rPr>
          <w:i w:val="0"/>
          <w:iCs/>
        </w:rPr>
        <w:t>дошкольного</w:t>
      </w:r>
      <w:r>
        <w:rPr>
          <w:i w:val="0"/>
          <w:iCs/>
          <w:spacing w:val="-3"/>
        </w:rPr>
        <w:t xml:space="preserve"> </w:t>
      </w:r>
      <w:r>
        <w:rPr>
          <w:i w:val="0"/>
          <w:iCs/>
        </w:rPr>
        <w:t>возраста</w:t>
      </w:r>
      <w:r>
        <w:rPr>
          <w:i w:val="0"/>
          <w:iCs/>
          <w:spacing w:val="-2"/>
        </w:rPr>
        <w:t xml:space="preserve"> </w:t>
      </w:r>
      <w:r>
        <w:rPr>
          <w:i w:val="0"/>
          <w:iCs/>
        </w:rPr>
        <w:t>всех</w:t>
      </w:r>
      <w:r>
        <w:rPr>
          <w:i w:val="0"/>
          <w:iCs/>
          <w:spacing w:val="-1"/>
        </w:rPr>
        <w:t xml:space="preserve"> </w:t>
      </w:r>
      <w:r>
        <w:rPr>
          <w:i w:val="0"/>
          <w:iCs/>
        </w:rPr>
        <w:t>групп,</w:t>
      </w:r>
      <w:r>
        <w:rPr>
          <w:i w:val="0"/>
          <w:iCs/>
          <w:spacing w:val="-5"/>
        </w:rPr>
        <w:t xml:space="preserve"> </w:t>
      </w:r>
      <w:r>
        <w:rPr>
          <w:i w:val="0"/>
          <w:iCs/>
        </w:rPr>
        <w:t>функционирующих</w:t>
      </w:r>
      <w:r>
        <w:rPr>
          <w:i w:val="0"/>
          <w:iCs/>
          <w:spacing w:val="-1"/>
        </w:rPr>
        <w:t xml:space="preserve"> </w:t>
      </w:r>
      <w:r>
        <w:rPr>
          <w:i w:val="0"/>
          <w:iCs/>
        </w:rPr>
        <w:t>в</w:t>
      </w:r>
      <w:r>
        <w:rPr>
          <w:i w:val="0"/>
          <w:iCs/>
          <w:spacing w:val="-4"/>
        </w:rPr>
        <w:t xml:space="preserve"> </w:t>
      </w:r>
      <w:r>
        <w:rPr>
          <w:i w:val="0"/>
          <w:iCs/>
        </w:rPr>
        <w:t>ДОО</w:t>
      </w:r>
      <w:r>
        <w:rPr>
          <w:i w:val="0"/>
          <w:iCs/>
          <w:spacing w:val="-4"/>
        </w:rPr>
        <w:t xml:space="preserve"> </w:t>
      </w:r>
      <w:r>
        <w:rPr>
          <w:i w:val="0"/>
          <w:iCs/>
        </w:rPr>
        <w:t>в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b/>
          <w:i w:val="0"/>
          <w:iCs/>
          <w:sz w:val="28"/>
        </w:rPr>
        <w:t>соответствии</w:t>
      </w:r>
      <w:r>
        <w:rPr>
          <w:b/>
          <w:i w:val="0"/>
          <w:iCs/>
          <w:spacing w:val="-4"/>
          <w:sz w:val="28"/>
        </w:rPr>
        <w:t xml:space="preserve"> </w:t>
      </w:r>
      <w:r>
        <w:rPr>
          <w:b/>
          <w:i w:val="0"/>
          <w:iCs/>
          <w:sz w:val="28"/>
        </w:rPr>
        <w:t>с</w:t>
      </w:r>
      <w:r>
        <w:rPr>
          <w:b/>
          <w:i w:val="0"/>
          <w:iCs/>
          <w:spacing w:val="-3"/>
          <w:sz w:val="28"/>
        </w:rPr>
        <w:t xml:space="preserve"> </w:t>
      </w:r>
      <w:r>
        <w:rPr>
          <w:b/>
          <w:i w:val="0"/>
          <w:iCs/>
          <w:sz w:val="28"/>
        </w:rPr>
        <w:t>Уставом.</w:t>
      </w:r>
    </w:p>
    <w:p>
      <w:pPr>
        <w:pStyle w:val="8"/>
        <w:ind w:right="702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-67"/>
        </w:rPr>
        <w:t xml:space="preserve"> </w:t>
      </w:r>
      <w:r>
        <w:t>обучающихся определяет наличие групп: первая младшая, вторая младшая,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старшая,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rFonts w:hint="default"/>
          <w:lang w:val="ru-RU"/>
        </w:rPr>
        <w:t xml:space="preserve"> с системой инклюзивного образования</w:t>
      </w:r>
      <w:r>
        <w:t>.</w:t>
      </w:r>
    </w:p>
    <w:p>
      <w:pPr>
        <w:pStyle w:val="8"/>
        <w:ind w:right="702" w:firstLine="566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 детей дошкольного возраста в различных видах общения и</w:t>
      </w:r>
      <w:r>
        <w:rPr>
          <w:spacing w:val="1"/>
        </w:rPr>
        <w:t xml:space="preserve"> </w:t>
      </w:r>
      <w:r>
        <w:t xml:space="preserve">деятельности с </w:t>
      </w:r>
      <w:r>
        <w:rPr>
          <w:lang w:val="ru-RU"/>
        </w:rPr>
        <w:t>учётом</w:t>
      </w:r>
      <w:r>
        <w:t xml:space="preserve"> их возрастных, индивидуальных психологических 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>.</w:t>
      </w:r>
    </w:p>
    <w:p>
      <w:pPr>
        <w:spacing w:before="0" w:line="311" w:lineRule="exact"/>
        <w:ind w:left="1421" w:right="879" w:firstLine="0"/>
        <w:jc w:val="center"/>
        <w:rPr>
          <w:i/>
          <w:sz w:val="28"/>
          <w:u w:val="single"/>
        </w:rPr>
      </w:pPr>
    </w:p>
    <w:p>
      <w:pPr>
        <w:spacing w:before="0" w:line="311" w:lineRule="exact"/>
        <w:ind w:left="1421" w:right="879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Первая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(третий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>
      <w:pPr>
        <w:pStyle w:val="8"/>
        <w:spacing w:before="62"/>
        <w:ind w:right="703" w:firstLine="566"/>
      </w:pPr>
      <w:r>
        <w:t>Основная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ситуативность.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здесь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сейчас.</w:t>
      </w:r>
      <w:r>
        <w:rPr>
          <w:spacing w:val="-2"/>
        </w:rPr>
        <w:t xml:space="preserve"> </w:t>
      </w:r>
      <w:r>
        <w:t>В данном</w:t>
      </w:r>
      <w:r>
        <w:rPr>
          <w:spacing w:val="-1"/>
        </w:rPr>
        <w:t xml:space="preserve"> </w:t>
      </w:r>
      <w:r>
        <w:t>возрасте важен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>
      <w:pPr>
        <w:pStyle w:val="8"/>
        <w:spacing w:before="2"/>
        <w:ind w:right="702" w:firstLine="566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>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определённой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</w:p>
    <w:p>
      <w:pPr>
        <w:pStyle w:val="8"/>
        <w:spacing w:before="1"/>
        <w:ind w:right="706" w:firstLine="566"/>
      </w:pPr>
      <w:r>
        <w:t xml:space="preserve">Взрослый интересен </w:t>
      </w:r>
      <w:r>
        <w:rPr>
          <w:lang w:val="ru-RU"/>
        </w:rPr>
        <w:t>ребёнку</w:t>
      </w:r>
      <w:r>
        <w:t xml:space="preserve"> как человек, который раскрывает логику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общественно-выработанных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 на развитие интеллекта, речи, самосознания и эмоциональной сферы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>.</w:t>
      </w:r>
    </w:p>
    <w:p>
      <w:pPr>
        <w:pStyle w:val="8"/>
        <w:ind w:right="710" w:firstLine="566"/>
      </w:pPr>
      <w:r>
        <w:t>Основ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38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действием</w:t>
      </w:r>
      <w:r>
        <w:rPr>
          <w:spacing w:val="38"/>
        </w:rPr>
        <w:t xml:space="preserve"> </w:t>
      </w:r>
      <w:r>
        <w:t>обследования</w:t>
      </w:r>
      <w:r>
        <w:rPr>
          <w:spacing w:val="37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целостных</w:t>
      </w:r>
      <w:r>
        <w:rPr>
          <w:spacing w:val="57"/>
        </w:rPr>
        <w:t xml:space="preserve"> </w:t>
      </w:r>
      <w:r>
        <w:t>образов,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первых</w:t>
      </w:r>
      <w:r>
        <w:rPr>
          <w:spacing w:val="57"/>
        </w:rPr>
        <w:t xml:space="preserve"> </w:t>
      </w:r>
      <w:r>
        <w:t>обобщений</w:t>
      </w:r>
      <w:r>
        <w:rPr>
          <w:spacing w:val="5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величины.</w:t>
      </w:r>
    </w:p>
    <w:p>
      <w:pPr>
        <w:pStyle w:val="8"/>
        <w:ind w:right="709" w:firstLine="566"/>
      </w:pPr>
      <w:r>
        <w:t xml:space="preserve">Важно учитывать, что </w:t>
      </w:r>
      <w:r>
        <w:rPr>
          <w:lang w:val="ru-RU"/>
        </w:rPr>
        <w:t>ребёнок</w:t>
      </w:r>
      <w:r>
        <w:t xml:space="preserve"> обучается только тому, что затрагивает его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образов и представлений, что позволяет </w:t>
      </w:r>
      <w:r>
        <w:rPr>
          <w:lang w:val="ru-RU"/>
        </w:rPr>
        <w:t>ребёнку</w:t>
      </w:r>
      <w:r>
        <w:t xml:space="preserve"> преодолеть ситуативность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 поведения.</w:t>
      </w:r>
    </w:p>
    <w:p>
      <w:pPr>
        <w:pStyle w:val="8"/>
        <w:ind w:right="706" w:firstLine="56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чувство доверия</w:t>
      </w:r>
      <w:r>
        <w:rPr>
          <w:spacing w:val="-1"/>
        </w:rPr>
        <w:t xml:space="preserve"> </w:t>
      </w:r>
      <w:r>
        <w:t>к сверстнику.</w:t>
      </w:r>
    </w:p>
    <w:p>
      <w:pPr>
        <w:pStyle w:val="8"/>
        <w:ind w:right="706" w:firstLine="566"/>
      </w:pPr>
      <w:r>
        <w:t>Основным достижениям возраста является самосознание, положительная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сам»).</w:t>
      </w:r>
      <w:r>
        <w:rPr>
          <w:spacing w:val="-2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психологическая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самостоятельности.</w:t>
      </w:r>
    </w:p>
    <w:p>
      <w:pPr>
        <w:spacing w:before="0" w:line="322" w:lineRule="exact"/>
        <w:ind w:left="1416" w:right="879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</w:t>
      </w:r>
      <w:r>
        <w:rPr>
          <w:i/>
          <w:sz w:val="28"/>
          <w:u w:val="single"/>
          <w:lang w:val="ru-RU"/>
        </w:rPr>
        <w:t>четвёртый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>
      <w:pPr>
        <w:pStyle w:val="8"/>
        <w:ind w:right="704" w:firstLine="5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 стереотипов.</w:t>
      </w:r>
    </w:p>
    <w:p>
      <w:pPr>
        <w:pStyle w:val="8"/>
        <w:spacing w:line="242" w:lineRule="auto"/>
        <w:ind w:right="709" w:firstLine="566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-2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терморегуляции,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веществ.</w:t>
      </w:r>
    </w:p>
    <w:p>
      <w:pPr>
        <w:pStyle w:val="8"/>
        <w:ind w:right="710" w:firstLine="566"/>
      </w:pPr>
      <w:r>
        <w:t>Данный возраст характеризуется интенсивным созреванием 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ассоциативной</w:t>
      </w:r>
      <w:r>
        <w:rPr>
          <w:spacing w:val="-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 полушарий.</w:t>
      </w:r>
    </w:p>
    <w:p>
      <w:pPr>
        <w:pStyle w:val="8"/>
        <w:ind w:right="705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71"/>
        </w:rPr>
        <w:t xml:space="preserve"> </w:t>
      </w:r>
      <w:r>
        <w:rPr>
          <w:spacing w:val="71"/>
          <w:lang w:val="ru-RU"/>
        </w:rPr>
        <w:t>Ребёнок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 Продолжается 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накопление словаря, развитие</w:t>
      </w:r>
      <w:r>
        <w:rPr>
          <w:spacing w:val="-3"/>
        </w:rPr>
        <w:t xml:space="preserve"> </w:t>
      </w:r>
      <w:r>
        <w:t>связной речи.</w:t>
      </w:r>
    </w:p>
    <w:p>
      <w:pPr>
        <w:pStyle w:val="8"/>
        <w:ind w:right="700" w:firstLine="566"/>
      </w:pP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регулируется</w:t>
      </w:r>
      <w:r>
        <w:rPr>
          <w:spacing w:val="10"/>
        </w:rPr>
        <w:t xml:space="preserve"> </w:t>
      </w:r>
      <w:r>
        <w:t>восприятием</w:t>
      </w:r>
      <w:r>
        <w:rPr>
          <w:spacing w:val="10"/>
        </w:rPr>
        <w:t xml:space="preserve"> </w:t>
      </w:r>
      <w:r>
        <w:t>(увидел</w:t>
      </w:r>
      <w:r>
        <w:rPr>
          <w:spacing w:val="9"/>
        </w:rPr>
        <w:t xml:space="preserve"> </w:t>
      </w:r>
      <w:r>
        <w:t>яркое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обратил</w:t>
      </w:r>
      <w:r>
        <w:rPr>
          <w:rFonts w:hint="default"/>
          <w:lang w:val="ru-RU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воспринимать</w:t>
      </w:r>
      <w:r>
        <w:rPr>
          <w:spacing w:val="8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семи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 xml:space="preserve">ориентироваться в пространстве группы детского сада, а при </w:t>
      </w:r>
      <w:r>
        <w:rPr>
          <w:lang w:val="ru-RU"/>
        </w:rPr>
        <w:t>определённой</w:t>
      </w:r>
      <w:r>
        <w:rPr>
          <w:spacing w:val="1"/>
        </w:rPr>
        <w:t xml:space="preserve"> </w:t>
      </w:r>
      <w:r>
        <w:t>организации образовательного процесса и во всех знакомых ему 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>
      <w:pPr>
        <w:pStyle w:val="8"/>
        <w:spacing w:before="2"/>
        <w:ind w:right="701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-67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интересом </w:t>
      </w:r>
      <w:r>
        <w:rPr>
          <w:lang w:val="ru-RU"/>
        </w:rPr>
        <w:t>ребёнка</w:t>
      </w:r>
      <w:r>
        <w:t xml:space="preserve"> к системе социальных отношений между людьми (мама-</w:t>
      </w:r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формированию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реб</w:t>
      </w:r>
      <w:r>
        <w:rPr>
          <w:lang w:val="ru-RU"/>
        </w:rPr>
        <w:t>ё</w:t>
      </w:r>
      <w:r>
        <w:t>нок</w:t>
      </w:r>
      <w:r>
        <w:rPr>
          <w:spacing w:val="70"/>
        </w:rPr>
        <w:t xml:space="preserve"> </w:t>
      </w:r>
      <w:r>
        <w:t>в 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7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 и применяет нормы и правила общения и взаимодействия человека в</w:t>
      </w:r>
      <w:r>
        <w:rPr>
          <w:spacing w:val="-67"/>
        </w:rPr>
        <w:t xml:space="preserve"> </w:t>
      </w:r>
      <w:r>
        <w:t>разных сферах жизни. Игра детей в три-четыре года отличается 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 с игрушкой, игра протекает либо в индивидуальной форме, либо в</w:t>
      </w:r>
      <w:r>
        <w:rPr>
          <w:spacing w:val="1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логики игры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ребёнком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>
      <w:pPr>
        <w:pStyle w:val="8"/>
        <w:ind w:right="702" w:firstLine="56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бедны,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активно использовать</w:t>
      </w:r>
      <w:r>
        <w:rPr>
          <w:spacing w:val="-2"/>
        </w:rPr>
        <w:t xml:space="preserve"> </w:t>
      </w:r>
      <w:r>
        <w:t>цвет.</w:t>
      </w:r>
    </w:p>
    <w:p>
      <w:pPr>
        <w:pStyle w:val="8"/>
        <w:spacing w:before="1"/>
        <w:ind w:right="709" w:firstLine="566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взрослого вылепить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>
      <w:pPr>
        <w:pStyle w:val="8"/>
        <w:spacing w:line="242" w:lineRule="auto"/>
        <w:ind w:right="706" w:firstLine="566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-2"/>
        </w:rPr>
        <w:t xml:space="preserve"> </w:t>
      </w:r>
      <w:r>
        <w:t>возведением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замыслу.</w:t>
      </w:r>
    </w:p>
    <w:p>
      <w:pPr>
        <w:pStyle w:val="8"/>
        <w:ind w:right="705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ситуативно-деловая форма общения, что определяется становлением игровой</w:t>
      </w:r>
      <w:r>
        <w:rPr>
          <w:spacing w:val="1"/>
        </w:rPr>
        <w:t xml:space="preserve"> </w:t>
      </w:r>
      <w:r>
        <w:t xml:space="preserve">деятельности и необходимостью согласовывать действия с другим </w:t>
      </w:r>
      <w:r>
        <w:rPr>
          <w:lang w:val="ru-RU"/>
        </w:rPr>
        <w:t>ребёнком</w:t>
      </w:r>
      <w:r>
        <w:t xml:space="preserve"> в</w:t>
      </w:r>
      <w:r>
        <w:rPr>
          <w:spacing w:val="1"/>
        </w:rPr>
        <w:t xml:space="preserve"> </w:t>
      </w:r>
      <w:r>
        <w:t>ходе игрового взаимодействия. Положительно-индифферентное отношение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самопознания.</w:t>
      </w:r>
    </w:p>
    <w:p>
      <w:pPr>
        <w:pStyle w:val="8"/>
        <w:ind w:right="707" w:firstLine="566"/>
      </w:pPr>
      <w:r>
        <w:t>Саморегуляция.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7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8"/>
        </w:rPr>
        <w:t xml:space="preserve"> </w:t>
      </w:r>
      <w:r>
        <w:t>произвольное</w:t>
      </w:r>
      <w:r>
        <w:rPr>
          <w:spacing w:val="7"/>
        </w:rPr>
        <w:t xml:space="preserve"> </w:t>
      </w:r>
      <w:r>
        <w:t>поведение,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основном,</w:t>
      </w:r>
      <w:r>
        <w:rPr>
          <w:spacing w:val="6"/>
        </w:rPr>
        <w:t xml:space="preserve"> </w:t>
      </w:r>
      <w:r>
        <w:t>регулируется</w:t>
      </w:r>
      <w:r>
        <w:rPr>
          <w:spacing w:val="10"/>
        </w:rPr>
        <w:t xml:space="preserve"> </w:t>
      </w:r>
      <w:r>
        <w:t>взрослым.</w:t>
      </w:r>
      <w:r>
        <w:rPr>
          <w:spacing w:val="9"/>
        </w:rPr>
        <w:t xml:space="preserve"> </w:t>
      </w:r>
      <w:r>
        <w:t>При</w:t>
      </w:r>
    </w:p>
    <w:p>
      <w:pPr>
        <w:pStyle w:val="8"/>
        <w:spacing w:before="62"/>
        <w:ind w:right="702"/>
      </w:pPr>
      <w:r>
        <w:t xml:space="preserve">этом, </w:t>
      </w:r>
      <w:r>
        <w:rPr>
          <w:lang w:val="ru-RU"/>
        </w:rPr>
        <w:t>ребёнок</w:t>
      </w:r>
      <w:r>
        <w:t xml:space="preserve"> может действовать по инструкции, состоящей из 2-3 указаний.</w:t>
      </w:r>
      <w:r>
        <w:rPr>
          <w:spacing w:val="1"/>
        </w:rPr>
        <w:t xml:space="preserve"> </w:t>
      </w:r>
      <w:r>
        <w:t>Слово играет в большей степени побудительную функцию, по сравнению 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 эмоциональный опыт, позволяющий предвосхищать действия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>.</w:t>
      </w:r>
    </w:p>
    <w:p>
      <w:pPr>
        <w:pStyle w:val="8"/>
        <w:spacing w:before="1"/>
        <w:ind w:right="705" w:firstLine="566"/>
      </w:pPr>
      <w:r>
        <w:t xml:space="preserve">Личность и самооценка. У </w:t>
      </w:r>
      <w:r>
        <w:rPr>
          <w:lang w:val="ru-RU"/>
        </w:rPr>
        <w:t>ребёнка</w:t>
      </w:r>
      <w:r>
        <w:t xml:space="preserve"> начинает формироваться 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1"/>
          <w:lang w:val="ru-RU"/>
        </w:rPr>
        <w:t>четырём</w:t>
      </w:r>
      <w:r>
        <w:rPr>
          <w:spacing w:val="70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t xml:space="preserve"> начинает сравнивать свои достижения с достижениями сверстников,</w:t>
      </w:r>
      <w:r>
        <w:rPr>
          <w:spacing w:val="1"/>
        </w:rPr>
        <w:t xml:space="preserve"> </w:t>
      </w:r>
      <w:r>
        <w:t>что может повышать конфликтность между детьми. Данный возраст связан с</w:t>
      </w:r>
      <w:r>
        <w:rPr>
          <w:spacing w:val="1"/>
        </w:rPr>
        <w:t xml:space="preserve"> </w:t>
      </w:r>
      <w:r>
        <w:t>дебютом</w:t>
      </w:r>
      <w:r>
        <w:rPr>
          <w:spacing w:val="-1"/>
        </w:rPr>
        <w:t xml:space="preserve"> </w:t>
      </w:r>
      <w:r>
        <w:t>личности.</w:t>
      </w:r>
    </w:p>
    <w:p>
      <w:pPr>
        <w:spacing w:before="0" w:line="322" w:lineRule="exact"/>
        <w:ind w:left="1418" w:right="879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(пятый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>
      <w:pPr>
        <w:pStyle w:val="8"/>
        <w:ind w:right="706" w:firstLine="566"/>
      </w:pPr>
      <w:r>
        <w:t>Данный возраст характеризуется интенсивным созреванием 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 корковых зон и межполушарных связей. Правое полушарие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ведущим.</w:t>
      </w:r>
    </w:p>
    <w:p>
      <w:pPr>
        <w:pStyle w:val="8"/>
        <w:spacing w:before="2" w:line="322" w:lineRule="exact"/>
        <w:ind w:left="1248"/>
      </w:pPr>
      <w:r>
        <w:t>Продолжается</w:t>
      </w:r>
      <w:r>
        <w:rPr>
          <w:spacing w:val="35"/>
        </w:rPr>
        <w:t xml:space="preserve"> </w:t>
      </w:r>
      <w:r>
        <w:t>развитие</w:t>
      </w:r>
      <w:r>
        <w:rPr>
          <w:spacing w:val="104"/>
        </w:rPr>
        <w:t xml:space="preserve"> </w:t>
      </w:r>
      <w:r>
        <w:t>скелета,</w:t>
      </w:r>
      <w:r>
        <w:rPr>
          <w:spacing w:val="106"/>
        </w:rPr>
        <w:t xml:space="preserve"> </w:t>
      </w:r>
      <w:r>
        <w:t>мышц,</w:t>
      </w:r>
      <w:r>
        <w:rPr>
          <w:spacing w:val="106"/>
        </w:rPr>
        <w:t xml:space="preserve"> </w:t>
      </w:r>
      <w:r>
        <w:t>изменяются</w:t>
      </w:r>
      <w:r>
        <w:rPr>
          <w:spacing w:val="104"/>
        </w:rPr>
        <w:t xml:space="preserve"> </w:t>
      </w:r>
      <w:r>
        <w:t>пропорции</w:t>
      </w:r>
      <w:r>
        <w:rPr>
          <w:spacing w:val="107"/>
        </w:rPr>
        <w:t xml:space="preserve"> </w:t>
      </w:r>
      <w:r>
        <w:t>тела.</w:t>
      </w:r>
    </w:p>
    <w:p>
      <w:pPr>
        <w:pStyle w:val="8"/>
        <w:spacing w:line="322" w:lineRule="exact"/>
      </w:pPr>
      <w:r>
        <w:t>Слабо,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 в</w:t>
      </w:r>
      <w:r>
        <w:rPr>
          <w:spacing w:val="-3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мальчиков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>
      <w:pPr>
        <w:pStyle w:val="8"/>
        <w:ind w:right="705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 память, но эффективность непроизвольного запоминания 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 запоминание преобладает. Возрастает объем памяти, 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предметов.</w:t>
      </w:r>
    </w:p>
    <w:p>
      <w:pPr>
        <w:pStyle w:val="8"/>
        <w:ind w:right="701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 процессов восприятия – разложение предметов и 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7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 способами обследования. Наряду с действиями идентификации и</w:t>
      </w:r>
      <w:r>
        <w:rPr>
          <w:spacing w:val="1"/>
        </w:rPr>
        <w:t xml:space="preserve"> </w:t>
      </w:r>
      <w:r>
        <w:t>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 Дети способны упорядочить группы предметов по сенсорному</w:t>
      </w:r>
      <w:r>
        <w:rPr>
          <w:spacing w:val="1"/>
        </w:rPr>
        <w:t xml:space="preserve"> </w:t>
      </w:r>
      <w:r>
        <w:t>признаку — величине, цвету; выделить такие параметры, как высота, длина и</w:t>
      </w:r>
      <w:r>
        <w:rPr>
          <w:spacing w:val="1"/>
        </w:rPr>
        <w:t xml:space="preserve"> </w:t>
      </w:r>
      <w:r>
        <w:t>ширина.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 формируется воображение. Формируются такие его особенности,</w:t>
      </w:r>
      <w:r>
        <w:rPr>
          <w:spacing w:val="1"/>
        </w:rPr>
        <w:t xml:space="preserve"> </w:t>
      </w:r>
      <w:r>
        <w:t>как беглость, гибкость. С четырех лет внимание становится произвольным,</w:t>
      </w:r>
      <w:r>
        <w:rPr>
          <w:spacing w:val="1"/>
        </w:rPr>
        <w:t xml:space="preserve"> </w:t>
      </w:r>
      <w:r>
        <w:t>увеличивается устойчивость произвольного внимания. На пятом году жизни</w:t>
      </w:r>
      <w:r>
        <w:rPr>
          <w:spacing w:val="1"/>
        </w:rPr>
        <w:t xml:space="preserve"> </w:t>
      </w:r>
      <w:r>
        <w:t>улучшается произношение звуков и дикция, расширяется словарь, связная и</w:t>
      </w:r>
      <w:r>
        <w:rPr>
          <w:spacing w:val="1"/>
        </w:rPr>
        <w:t xml:space="preserve"> </w:t>
      </w:r>
      <w:r>
        <w:t>диалогическая речь. Речь становится предметом активности детей. Для детей</w:t>
      </w:r>
      <w:r>
        <w:rPr>
          <w:spacing w:val="1"/>
        </w:rPr>
        <w:t xml:space="preserve"> </w:t>
      </w:r>
      <w:r>
        <w:t>данного возраста</w:t>
      </w:r>
      <w:r>
        <w:rPr>
          <w:spacing w:val="-3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</w:p>
    <w:p>
      <w:pPr>
        <w:pStyle w:val="8"/>
        <w:spacing w:before="1"/>
        <w:ind w:right="703" w:firstLine="566"/>
      </w:pP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 и</w:t>
      </w:r>
      <w:r>
        <w:rPr>
          <w:spacing w:val="-1"/>
        </w:rPr>
        <w:t xml:space="preserve"> </w:t>
      </w:r>
      <w:r>
        <w:t>любознательности.</w:t>
      </w:r>
    </w:p>
    <w:p>
      <w:pPr>
        <w:spacing w:after="0"/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8"/>
        <w:spacing w:before="62"/>
        <w:ind w:right="707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развёрнутая</w:t>
      </w:r>
      <w:r>
        <w:t xml:space="preserve"> сюжетно-ролевая игра, где центральным содержанием выступает</w:t>
      </w:r>
      <w:r>
        <w:rPr>
          <w:spacing w:val="1"/>
        </w:rPr>
        <w:t xml:space="preserve"> </w:t>
      </w:r>
      <w:r>
        <w:t>моделирование системы человеческих отношений в ходе выполнения 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деятельность.</w:t>
      </w:r>
    </w:p>
    <w:p>
      <w:pPr>
        <w:pStyle w:val="8"/>
        <w:spacing w:before="2"/>
        <w:ind w:right="701" w:firstLine="566"/>
      </w:pP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бумагу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>
      <w:pPr>
        <w:pStyle w:val="8"/>
        <w:ind w:right="709" w:firstLine="566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конструирования</w:t>
      </w:r>
      <w:r>
        <w:rPr>
          <w:spacing w:val="-67"/>
        </w:rPr>
        <w:t xml:space="preserve"> </w:t>
      </w:r>
      <w:r>
        <w:t>по образцу, доступно конструирование по схеме, по условию и по замыслу,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последовательности действий.</w:t>
      </w:r>
    </w:p>
    <w:p>
      <w:pPr>
        <w:pStyle w:val="8"/>
        <w:spacing w:before="1"/>
        <w:ind w:right="708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рук.</w:t>
      </w:r>
    </w:p>
    <w:p>
      <w:pPr>
        <w:pStyle w:val="8"/>
        <w:ind w:right="699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 внеситуативные формы общения, в частности - внеситуативно-</w:t>
      </w:r>
      <w:r>
        <w:rPr>
          <w:spacing w:val="1"/>
        </w:rPr>
        <w:t xml:space="preserve"> </w:t>
      </w:r>
      <w:r>
        <w:t>познавательная форма общения, возраст «почемучек» приходится именно на</w:t>
      </w:r>
      <w:r>
        <w:rPr>
          <w:spacing w:val="1"/>
        </w:rPr>
        <w:t xml:space="preserve"> </w:t>
      </w:r>
      <w:r>
        <w:t>четыре-пять лет. У детей формируется потребность в уважении со 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 При этом, характер межличностных</w:t>
      </w:r>
      <w:r>
        <w:rPr>
          <w:spacing w:val="1"/>
        </w:rPr>
        <w:t xml:space="preserve"> </w:t>
      </w:r>
      <w:r>
        <w:t>отношений отличает ярко выраженный интерес по отношению к сверстнику,</w:t>
      </w:r>
      <w:r>
        <w:rPr>
          <w:spacing w:val="1"/>
        </w:rPr>
        <w:t xml:space="preserve"> </w:t>
      </w:r>
      <w:r>
        <w:t xml:space="preserve">высокую значимость сверстника, </w:t>
      </w:r>
      <w:r>
        <w:rPr>
          <w:lang w:val="ru-RU"/>
        </w:rPr>
        <w:t>ребёнок</w:t>
      </w:r>
      <w:r>
        <w:t xml:space="preserve"> болезненно реагирует на похвалу</w:t>
      </w:r>
      <w:r>
        <w:rPr>
          <w:spacing w:val="1"/>
        </w:rPr>
        <w:t xml:space="preserve"> </w:t>
      </w:r>
      <w:r>
        <w:t xml:space="preserve">другого </w:t>
      </w:r>
      <w:r>
        <w:rPr>
          <w:lang w:val="ru-RU"/>
        </w:rPr>
        <w:t>ребёнка</w:t>
      </w:r>
      <w:r>
        <w:t xml:space="preserve"> со стороны взрослых, конфликтность со сверстниками также</w:t>
      </w:r>
      <w:r>
        <w:rPr>
          <w:spacing w:val="1"/>
        </w:rPr>
        <w:t xml:space="preserve"> </w:t>
      </w:r>
      <w:r>
        <w:t>характерна для данного возраста. В группе формируется стабильная структура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ребёнка</w:t>
      </w:r>
      <w:r>
        <w:t>.</w:t>
      </w:r>
    </w:p>
    <w:p>
      <w:pPr>
        <w:pStyle w:val="8"/>
        <w:spacing w:before="1"/>
        <w:ind w:right="703" w:firstLine="566"/>
      </w:pPr>
      <w:r>
        <w:t>Саморегуляция. В период от четырех до пяти лет существенно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 быть компетентным в доступных видах деятельности) определяет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 опираясь на систему правил, заложенных в данной роли. 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6"/>
        </w:rPr>
        <w:t xml:space="preserve"> </w:t>
      </w:r>
      <w:r>
        <w:t>осознание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</w:p>
    <w:p>
      <w:pPr>
        <w:pStyle w:val="8"/>
        <w:ind w:right="706" w:firstLine="566"/>
      </w:pPr>
      <w:r>
        <w:t>Интенсивно формируются социальные эмоции (чувство стыда, смущение,</w:t>
      </w:r>
      <w:r>
        <w:rPr>
          <w:spacing w:val="-67"/>
        </w:rPr>
        <w:t xml:space="preserve"> </w:t>
      </w:r>
      <w:r>
        <w:t>гордость,</w:t>
      </w:r>
      <w:r>
        <w:rPr>
          <w:spacing w:val="-2"/>
        </w:rPr>
        <w:t xml:space="preserve"> </w:t>
      </w:r>
      <w:r>
        <w:t>зависть,</w:t>
      </w:r>
      <w:r>
        <w:rPr>
          <w:spacing w:val="-1"/>
        </w:rPr>
        <w:t xml:space="preserve"> </w:t>
      </w:r>
      <w:r>
        <w:t>переживание успеха-неуспеха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>
      <w:pPr>
        <w:pStyle w:val="8"/>
        <w:ind w:right="707" w:firstLine="566"/>
      </w:pPr>
      <w:r>
        <w:t xml:space="preserve">Личность и самооценка. У </w:t>
      </w:r>
      <w:r>
        <w:rPr>
          <w:lang w:val="ru-RU"/>
        </w:rPr>
        <w:t>ребёнка</w:t>
      </w:r>
      <w:r>
        <w:t xml:space="preserve"> интенсивно формируется 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4"/>
        </w:rPr>
        <w:t xml:space="preserve"> </w:t>
      </w:r>
      <w:r>
        <w:t>продолжает</w:t>
      </w:r>
      <w:r>
        <w:rPr>
          <w:spacing w:val="46"/>
        </w:rPr>
        <w:t xml:space="preserve"> </w:t>
      </w:r>
      <w:r>
        <w:t>формироваться</w:t>
      </w:r>
      <w:r>
        <w:rPr>
          <w:spacing w:val="49"/>
        </w:rPr>
        <w:t xml:space="preserve"> </w:t>
      </w:r>
      <w:r>
        <w:t>дифференцированная</w:t>
      </w:r>
      <w:r>
        <w:rPr>
          <w:spacing w:val="49"/>
        </w:rPr>
        <w:t xml:space="preserve"> </w:t>
      </w:r>
      <w:r>
        <w:t>самооценка.</w:t>
      </w:r>
    </w:p>
    <w:p>
      <w:pPr>
        <w:spacing w:after="0"/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8"/>
        <w:spacing w:before="62"/>
        <w:ind w:right="701"/>
      </w:pP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 существенное влияние на характер самооценки и 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(вчера-сегодня-завтра,</w:t>
      </w:r>
      <w:r>
        <w:rPr>
          <w:spacing w:val="1"/>
        </w:rPr>
        <w:t xml:space="preserve"> </w:t>
      </w:r>
      <w:r>
        <w:t>было-будет).</w:t>
      </w:r>
    </w:p>
    <w:p>
      <w:pPr>
        <w:spacing w:before="1" w:line="322" w:lineRule="exact"/>
        <w:ind w:left="1417" w:right="879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(шестой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>
      <w:pPr>
        <w:pStyle w:val="8"/>
        <w:ind w:right="701" w:firstLine="566"/>
      </w:pPr>
      <w:r>
        <w:t>Развитие центральной нервной и опорно-двигательной систем, зрительно-</w:t>
      </w:r>
      <w:r>
        <w:rPr>
          <w:spacing w:val="-67"/>
        </w:rPr>
        <w:t xml:space="preserve"> </w:t>
      </w:r>
      <w:r>
        <w:t xml:space="preserve">моторной координации позволяет </w:t>
      </w:r>
      <w:r>
        <w:rPr>
          <w:lang w:val="ru-RU"/>
        </w:rPr>
        <w:t>ребёнку</w:t>
      </w:r>
      <w:r>
        <w:t xml:space="preserve"> значительно расширить доступный</w:t>
      </w:r>
      <w:r>
        <w:rPr>
          <w:spacing w:val="1"/>
        </w:rPr>
        <w:t xml:space="preserve"> </w:t>
      </w:r>
      <w:r>
        <w:t>набор двигательных</w:t>
      </w:r>
      <w:r>
        <w:rPr>
          <w:spacing w:val="-1"/>
        </w:rPr>
        <w:t xml:space="preserve"> </w:t>
      </w:r>
      <w:r>
        <w:t>стереотипов.</w:t>
      </w:r>
    </w:p>
    <w:p>
      <w:pPr>
        <w:pStyle w:val="8"/>
        <w:spacing w:before="1"/>
        <w:ind w:right="701" w:firstLine="566"/>
      </w:pPr>
      <w:r>
        <w:t>Психические функции. В период от пяти до шести лет детям доступно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 дошкольном возрасте продолжает развиваться образное мышление.</w:t>
      </w:r>
      <w:r>
        <w:rPr>
          <w:spacing w:val="1"/>
        </w:rPr>
        <w:t xml:space="preserve"> </w:t>
      </w:r>
      <w:r>
        <w:t>Дети способны не только решить задачу в наглядном плане, но и 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 является наглядно-схематическое мышление, начинают 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67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 xml:space="preserve">распределение, переключаемость внимания. Развитие речи </w:t>
      </w:r>
      <w:r>
        <w:rPr>
          <w:lang w:val="ru-RU"/>
        </w:rPr>
        <w:t>идёт</w:t>
      </w:r>
      <w:r>
        <w:t xml:space="preserve"> в направлении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ребёнку</w:t>
      </w:r>
      <w:r>
        <w:rPr>
          <w:spacing w:val="1"/>
        </w:rPr>
        <w:t xml:space="preserve"> </w:t>
      </w:r>
      <w:r>
        <w:t>доступен фонематический анализ слова, что является основой для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 xml:space="preserve">любознательность </w:t>
      </w:r>
      <w:r>
        <w:rPr>
          <w:lang w:val="ru-RU"/>
        </w:rPr>
        <w:t>ребёнка</w:t>
      </w:r>
      <w:r>
        <w:t>, 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 интересов.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>
      <w:pPr>
        <w:pStyle w:val="8"/>
        <w:spacing w:before="1"/>
        <w:ind w:right="702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счёт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 сюжетно-ролевая игра имеет сложную структуру. В игре могут</w:t>
      </w:r>
      <w:r>
        <w:rPr>
          <w:spacing w:val="1"/>
        </w:rPr>
        <w:t xml:space="preserve"> </w:t>
      </w:r>
      <w:r>
        <w:t>принимать участие несколько детей (до 5-6 человек). Дети шестого года жизни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ролей могут возникать конфликты, связанные с субординацией</w:t>
      </w:r>
      <w:r>
        <w:rPr>
          <w:spacing w:val="-67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правил.</w:t>
      </w:r>
    </w:p>
    <w:p>
      <w:pPr>
        <w:pStyle w:val="8"/>
        <w:spacing w:before="1"/>
        <w:ind w:right="709" w:firstLine="566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ребенка.</w:t>
      </w:r>
    </w:p>
    <w:p>
      <w:pPr>
        <w:pStyle w:val="8"/>
        <w:ind w:right="701" w:firstLine="566"/>
      </w:pP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 условию и по замыслу самого ребенка. Необходимо отметить, что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45"/>
        </w:rPr>
        <w:t xml:space="preserve"> </w:t>
      </w:r>
      <w:r>
        <w:t>игра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продуктивные</w:t>
      </w:r>
      <w:r>
        <w:rPr>
          <w:spacing w:val="47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пять-шесть</w:t>
      </w:r>
      <w:r>
        <w:rPr>
          <w:spacing w:val="46"/>
        </w:rPr>
        <w:t xml:space="preserve"> </w:t>
      </w:r>
      <w:r>
        <w:t>лет</w:t>
      </w:r>
    </w:p>
    <w:p>
      <w:pPr>
        <w:spacing w:after="0"/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8"/>
        <w:spacing w:before="62" w:line="242" w:lineRule="auto"/>
        <w:ind w:right="709"/>
      </w:pP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оценка.</w:t>
      </w:r>
    </w:p>
    <w:p>
      <w:pPr>
        <w:pStyle w:val="8"/>
        <w:ind w:right="708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8"/>
        <w:ind w:right="702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 общения. У детей формируется потребность в самоутверждении через</w:t>
      </w:r>
      <w:r>
        <w:rPr>
          <w:spacing w:val="1"/>
        </w:rPr>
        <w:t xml:space="preserve"> </w:t>
      </w:r>
      <w:r>
        <w:t>возможность соответствовать нормам, правилам, ожиданиям, 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-67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>
      <w:pPr>
        <w:pStyle w:val="8"/>
        <w:ind w:right="709" w:firstLine="566"/>
      </w:pP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детьми.</w:t>
      </w:r>
    </w:p>
    <w:p>
      <w:pPr>
        <w:pStyle w:val="8"/>
        <w:ind w:right="705" w:firstLine="566"/>
      </w:pPr>
      <w:r>
        <w:t>Саморегуляция. В период от пяти до шести лет начинают формироваться</w:t>
      </w:r>
      <w:r>
        <w:rPr>
          <w:spacing w:val="1"/>
        </w:rPr>
        <w:t xml:space="preserve"> </w:t>
      </w:r>
      <w:r>
        <w:t>устойчивые представления о том, «что такое хорошо» и «что такое 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>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личными мотивами.</w:t>
      </w:r>
    </w:p>
    <w:p>
      <w:pPr>
        <w:pStyle w:val="8"/>
        <w:ind w:right="709" w:firstLine="566"/>
      </w:pP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самооценки.</w:t>
      </w:r>
    </w:p>
    <w:p>
      <w:pPr>
        <w:spacing w:before="0" w:line="317" w:lineRule="exact"/>
        <w:ind w:left="1419" w:right="879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(седьмой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>
      <w:pPr>
        <w:pStyle w:val="8"/>
        <w:spacing w:before="2"/>
        <w:ind w:right="708" w:firstLine="56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 xml:space="preserve">скорости роста тела </w:t>
      </w:r>
      <w:r>
        <w:rPr>
          <w:lang w:val="ru-RU"/>
        </w:rPr>
        <w:t>ребёнка</w:t>
      </w:r>
      <w:r>
        <w:t xml:space="preserve"> в длину («полуростовой скачок роста»), </w:t>
      </w:r>
      <w:r>
        <w:rPr>
          <w:lang w:val="ru-RU"/>
        </w:rPr>
        <w:t>причём</w:t>
      </w:r>
      <w:r>
        <w:rPr>
          <w:spacing w:val="1"/>
        </w:rPr>
        <w:t xml:space="preserve"> </w:t>
      </w:r>
      <w:r>
        <w:t>конечности в это время растут быстрее, чем туловище. Изменяются кости,</w:t>
      </w:r>
      <w:r>
        <w:rPr>
          <w:spacing w:val="1"/>
        </w:rPr>
        <w:t xml:space="preserve"> </w:t>
      </w:r>
      <w:r>
        <w:t>формирующие</w:t>
      </w:r>
      <w:r>
        <w:rPr>
          <w:spacing w:val="-1"/>
        </w:rPr>
        <w:t xml:space="preserve"> </w:t>
      </w:r>
      <w:r>
        <w:t>облик лица.</w:t>
      </w:r>
    </w:p>
    <w:p>
      <w:pPr>
        <w:pStyle w:val="8"/>
        <w:spacing w:line="320" w:lineRule="exact"/>
        <w:ind w:left="1248"/>
      </w:pPr>
      <w:r>
        <w:t>Функциональное</w:t>
      </w:r>
      <w:r>
        <w:rPr>
          <w:spacing w:val="-3"/>
        </w:rPr>
        <w:t xml:space="preserve"> </w:t>
      </w:r>
      <w:r>
        <w:t>созревание.</w:t>
      </w:r>
    </w:p>
    <w:p>
      <w:pPr>
        <w:pStyle w:val="8"/>
        <w:spacing w:line="242" w:lineRule="auto"/>
        <w:ind w:right="710" w:firstLine="566"/>
      </w:pPr>
      <w:r>
        <w:t>Уровень развития костной и мышечной систем, наработка двигательных</w:t>
      </w:r>
      <w:r>
        <w:rPr>
          <w:spacing w:val="1"/>
        </w:rPr>
        <w:t xml:space="preserve"> </w:t>
      </w:r>
      <w:r>
        <w:t>стереотипов</w:t>
      </w:r>
    </w:p>
    <w:p>
      <w:pPr>
        <w:pStyle w:val="8"/>
        <w:ind w:right="709" w:firstLine="566"/>
      </w:pPr>
      <w:r>
        <w:t>отвечают требованиям длительных подвижных игр. Скелетные мышцы</w:t>
      </w:r>
      <w:r>
        <w:rPr>
          <w:spacing w:val="1"/>
        </w:rPr>
        <w:t xml:space="preserve"> </w:t>
      </w:r>
      <w:r>
        <w:t>детей этого возраста хорошо приспособлены к длительным, но не 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 и мощности</w:t>
      </w:r>
      <w:r>
        <w:rPr>
          <w:spacing w:val="-1"/>
        </w:rPr>
        <w:t xml:space="preserve"> </w:t>
      </w:r>
      <w:r>
        <w:t>нагрузкам.</w:t>
      </w:r>
    </w:p>
    <w:p>
      <w:pPr>
        <w:pStyle w:val="8"/>
        <w:ind w:right="704" w:firstLine="566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системе. К шести-семи годам продолжительность необходимого сна</w:t>
      </w:r>
      <w:r>
        <w:rPr>
          <w:spacing w:val="1"/>
        </w:rPr>
        <w:t xml:space="preserve"> </w:t>
      </w:r>
      <w:r>
        <w:t>составляет 9-11 часов, при этом длительность цикла сна возрастает до 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 к 90 минутам, характерным для сна детей старшего возраста и</w:t>
      </w:r>
      <w:r>
        <w:rPr>
          <w:spacing w:val="1"/>
        </w:rPr>
        <w:t xml:space="preserve"> </w:t>
      </w:r>
      <w:r>
        <w:t>взрослых.</w:t>
      </w:r>
    </w:p>
    <w:p>
      <w:pPr>
        <w:pStyle w:val="8"/>
        <w:ind w:right="705" w:firstLine="566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тонкой</w:t>
      </w:r>
      <w:r>
        <w:rPr>
          <w:spacing w:val="35"/>
        </w:rPr>
        <w:t xml:space="preserve"> </w:t>
      </w:r>
      <w:r>
        <w:t>биомеханики</w:t>
      </w:r>
      <w:r>
        <w:rPr>
          <w:spacing w:val="32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кисти</w:t>
      </w:r>
      <w:r>
        <w:rPr>
          <w:spacing w:val="32"/>
        </w:rPr>
        <w:t xml:space="preserve"> </w:t>
      </w:r>
      <w:r>
        <w:t>реб</w:t>
      </w:r>
      <w:r>
        <w:rPr>
          <w:lang w:val="ru-RU"/>
        </w:rPr>
        <w:t>ё</w:t>
      </w:r>
      <w:r>
        <w:t>нка.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этому</w:t>
      </w:r>
      <w:r>
        <w:rPr>
          <w:spacing w:val="31"/>
        </w:rPr>
        <w:t xml:space="preserve"> </w:t>
      </w:r>
      <w:r>
        <w:t>возрасту</w:t>
      </w:r>
    </w:p>
    <w:p>
      <w:pPr>
        <w:spacing w:after="0"/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8"/>
        <w:spacing w:before="62"/>
        <w:ind w:right="702"/>
      </w:pP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 движения, в том числе к такой важнейшей функции как письму –</w:t>
      </w:r>
      <w:r>
        <w:rPr>
          <w:spacing w:val="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элементы письма</w:t>
      </w:r>
      <w:r>
        <w:rPr>
          <w:spacing w:val="-1"/>
        </w:rPr>
        <w:t xml:space="preserve"> </w:t>
      </w:r>
      <w:r>
        <w:t>объединяются в</w:t>
      </w:r>
      <w:r>
        <w:rPr>
          <w:spacing w:val="-2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слова.</w:t>
      </w:r>
    </w:p>
    <w:p>
      <w:pPr>
        <w:pStyle w:val="8"/>
        <w:spacing w:before="2"/>
        <w:ind w:right="707" w:firstLine="566"/>
      </w:pPr>
      <w:r>
        <w:t>К пяти-шести годам в значительной степени развивается глазомер. Дети</w:t>
      </w:r>
      <w:r>
        <w:rPr>
          <w:spacing w:val="1"/>
        </w:rPr>
        <w:t xml:space="preserve"> </w:t>
      </w:r>
      <w:r>
        <w:t>называют более мелкие детали, присутствующие в изображении предметов,</w:t>
      </w:r>
      <w:r>
        <w:rPr>
          <w:spacing w:val="1"/>
        </w:rPr>
        <w:t xml:space="preserve"> </w:t>
      </w:r>
      <w:r>
        <w:t>могут дать оценку предметов в отношении их красоты, комбинации тех или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черт.</w:t>
      </w:r>
    </w:p>
    <w:p>
      <w:pPr>
        <w:pStyle w:val="8"/>
        <w:spacing w:before="1"/>
        <w:ind w:right="708" w:firstLine="566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-67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 нервной системы, как сила, подвижность, уравновешенность. В то же</w:t>
      </w:r>
      <w:r>
        <w:rPr>
          <w:spacing w:val="-67"/>
        </w:rPr>
        <w:t xml:space="preserve"> </w:t>
      </w:r>
      <w:r>
        <w:t>время все эти свойства нервных процессов характеризуются неустойчивостью,</w:t>
      </w:r>
      <w:r>
        <w:rPr>
          <w:spacing w:val="-67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истощаемостью</w:t>
      </w:r>
      <w:r>
        <w:rPr>
          <w:spacing w:val="-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центров.</w:t>
      </w:r>
    </w:p>
    <w:p>
      <w:pPr>
        <w:pStyle w:val="8"/>
        <w:ind w:right="703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-67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процесс</w:t>
      </w:r>
    </w:p>
    <w:p>
      <w:pPr>
        <w:pStyle w:val="8"/>
        <w:ind w:right="702" w:firstLine="566"/>
      </w:pP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-67"/>
        </w:rPr>
        <w:t xml:space="preserve"> </w:t>
      </w:r>
      <w:r>
        <w:t>характеристикам и редко появляющиеся сенсорные стимулы. 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</w:p>
    <w:p>
      <w:pPr>
        <w:pStyle w:val="8"/>
        <w:ind w:right="703" w:firstLine="566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 умственной</w:t>
      </w:r>
      <w:r>
        <w:rPr>
          <w:spacing w:val="-67"/>
        </w:rPr>
        <w:t xml:space="preserve"> </w:t>
      </w:r>
      <w:r>
        <w:t xml:space="preserve">деятельности </w:t>
      </w:r>
      <w:r>
        <w:rPr>
          <w:lang w:val="ru-RU"/>
        </w:rPr>
        <w:t>ребёнка</w:t>
      </w:r>
      <w:r>
        <w:t>, все более обособляющегося от мышления 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сериации,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-67"/>
        </w:rPr>
        <w:t xml:space="preserve"> </w:t>
      </w:r>
      <w:r>
        <w:t xml:space="preserve">развиваться навыки обобщения и рассуждения, но они </w:t>
      </w:r>
      <w:r>
        <w:rPr>
          <w:lang w:val="ru-RU"/>
        </w:rPr>
        <w:t>ещё</w:t>
      </w:r>
      <w:r>
        <w:t xml:space="preserve"> 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 предложений, способностью составлять рассказ по сюжетным 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работы у детей развивается диалогическая и некоторые 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 достигает</w:t>
      </w:r>
      <w:r>
        <w:rPr>
          <w:spacing w:val="-1"/>
        </w:rPr>
        <w:t xml:space="preserve"> </w:t>
      </w:r>
      <w:r>
        <w:t>3,5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слов.</w:t>
      </w:r>
    </w:p>
    <w:p>
      <w:pPr>
        <w:pStyle w:val="8"/>
        <w:ind w:right="702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пространство усложняется.</w:t>
      </w:r>
    </w:p>
    <w:p>
      <w:pPr>
        <w:pStyle w:val="8"/>
        <w:spacing w:before="1"/>
        <w:ind w:right="709" w:firstLine="566"/>
      </w:pP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 xml:space="preserve">отслеживать поведение </w:t>
      </w:r>
      <w:r>
        <w:rPr>
          <w:lang w:val="ru-RU"/>
        </w:rPr>
        <w:t>партнёров</w:t>
      </w:r>
      <w:r>
        <w:t xml:space="preserve"> по всему игровому пространству и менять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своё</w:t>
      </w:r>
      <w:r>
        <w:rPr>
          <w:spacing w:val="-1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зависимости от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>
      <w:pPr>
        <w:pStyle w:val="8"/>
        <w:ind w:right="707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r>
        <w:t>Рисунки</w:t>
      </w:r>
      <w:r>
        <w:rPr>
          <w:spacing w:val="6"/>
        </w:rPr>
        <w:t xml:space="preserve"> </w:t>
      </w:r>
      <w:r>
        <w:t>приобретают</w:t>
      </w:r>
      <w:r>
        <w:rPr>
          <w:spacing w:val="5"/>
        </w:rPr>
        <w:t xml:space="preserve"> </w:t>
      </w:r>
      <w:r>
        <w:t>более</w:t>
      </w:r>
    </w:p>
    <w:p>
      <w:pPr>
        <w:spacing w:after="0"/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8"/>
        <w:spacing w:before="62"/>
        <w:ind w:right="702"/>
      </w:pP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33"/>
        </w:rPr>
        <w:t xml:space="preserve"> </w:t>
      </w:r>
      <w:r>
        <w:t>обобщ</w:t>
      </w:r>
      <w:r>
        <w:rPr>
          <w:lang w:val="ru-RU"/>
        </w:rPr>
        <w:t>ё</w:t>
      </w:r>
      <w:r>
        <w:t>нными</w:t>
      </w:r>
      <w:r>
        <w:rPr>
          <w:spacing w:val="33"/>
        </w:rPr>
        <w:t xml:space="preserve"> </w:t>
      </w:r>
      <w:r>
        <w:t>способами</w:t>
      </w:r>
      <w:r>
        <w:rPr>
          <w:spacing w:val="33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изображений,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построек;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объёмными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замыслу,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 условиям.</w:t>
      </w:r>
    </w:p>
    <w:p>
      <w:pPr>
        <w:pStyle w:val="8"/>
        <w:spacing w:before="3"/>
        <w:ind w:right="703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преобладает внеситуативно-деловая форма общения. Характер</w:t>
      </w:r>
      <w:r>
        <w:rPr>
          <w:spacing w:val="1"/>
        </w:rPr>
        <w:t xml:space="preserve"> </w:t>
      </w:r>
      <w:r>
        <w:t>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-1"/>
        </w:rPr>
        <w:t xml:space="preserve"> </w:t>
      </w:r>
      <w:r>
        <w:t>структурой взаимоотношений между</w:t>
      </w:r>
      <w:r>
        <w:rPr>
          <w:spacing w:val="-5"/>
        </w:rPr>
        <w:t xml:space="preserve"> </w:t>
      </w:r>
      <w:r>
        <w:t>детьми.</w:t>
      </w:r>
    </w:p>
    <w:p>
      <w:pPr>
        <w:pStyle w:val="8"/>
        <w:ind w:right="710" w:firstLine="566"/>
      </w:pPr>
      <w:r>
        <w:t>Саморегуляция.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9"/>
        </w:rPr>
        <w:t xml:space="preserve"> </w:t>
      </w:r>
      <w:r>
        <w:t>мотивы</w:t>
      </w:r>
      <w:r>
        <w:rPr>
          <w:spacing w:val="68"/>
        </w:rPr>
        <w:t xml:space="preserve"> </w:t>
      </w:r>
      <w:r>
        <w:t>регулируют  личные</w:t>
      </w:r>
      <w:r>
        <w:rPr>
          <w:spacing w:val="69"/>
        </w:rPr>
        <w:t xml:space="preserve"> </w:t>
      </w:r>
      <w:r>
        <w:t>мотивы,  «надо»</w:t>
      </w:r>
      <w:r>
        <w:rPr>
          <w:spacing w:val="67"/>
        </w:rPr>
        <w:t xml:space="preserve"> </w:t>
      </w:r>
      <w:r>
        <w:t>начинает  управлять</w:t>
      </w:r>
    </w:p>
    <w:p>
      <w:pPr>
        <w:pStyle w:val="8"/>
        <w:ind w:right="704"/>
      </w:pP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-67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7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 связанных с формированием социальных эмоций, 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предпосылки к произвольной регуляции поведения по внешним</w:t>
      </w:r>
      <w:r>
        <w:rPr>
          <w:spacing w:val="1"/>
        </w:rPr>
        <w:t xml:space="preserve"> </w:t>
      </w:r>
      <w:r>
        <w:t>инструкциям. От преобладающей роли эмоциональных механизмов регуляции</w:t>
      </w:r>
      <w:r>
        <w:rPr>
          <w:spacing w:val="-67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рациональным,</w:t>
      </w:r>
      <w:r>
        <w:rPr>
          <w:spacing w:val="-3"/>
        </w:rPr>
        <w:t xml:space="preserve"> </w:t>
      </w:r>
      <w:r>
        <w:t>волевым формам.</w:t>
      </w:r>
    </w:p>
    <w:p>
      <w:pPr>
        <w:pStyle w:val="8"/>
        <w:spacing w:before="1"/>
        <w:ind w:right="703" w:firstLine="566"/>
      </w:pPr>
      <w:r>
        <w:t>Личность и самооценка. Складывается иерархия мотивов. 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(представление о принадлежности к своей семье, национальная, религиозная</w:t>
      </w:r>
      <w:r>
        <w:rPr>
          <w:spacing w:val="1"/>
        </w:rPr>
        <w:t xml:space="preserve"> </w:t>
      </w:r>
      <w:r>
        <w:t>принадлежность, соотнесение с названием своего места жительства, со 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7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справедливости.</w:t>
      </w:r>
    </w:p>
    <w:p>
      <w:pPr>
        <w:pStyle w:val="2"/>
        <w:numPr>
          <w:ilvl w:val="1"/>
          <w:numId w:val="6"/>
        </w:numPr>
        <w:tabs>
          <w:tab w:val="left" w:pos="2667"/>
        </w:tabs>
        <w:spacing w:before="4" w:after="0" w:line="319" w:lineRule="exact"/>
        <w:ind w:left="2666" w:right="0" w:hanging="709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Программы.</w:t>
      </w:r>
    </w:p>
    <w:p>
      <w:pPr>
        <w:pStyle w:val="8"/>
        <w:ind w:right="702" w:firstLine="566"/>
      </w:pPr>
      <w:r>
        <w:t>Планируемые результаты освоения Программы – это целевые 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4.1.ФГОС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социально-нормативные возрастные характеристики возможных достижений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дошкольного образования.</w:t>
      </w:r>
    </w:p>
    <w:p>
      <w:pPr>
        <w:pStyle w:val="8"/>
        <w:ind w:right="702" w:firstLine="566"/>
      </w:pPr>
    </w:p>
    <w:p>
      <w:pPr>
        <w:pStyle w:val="8"/>
        <w:ind w:right="702" w:firstLine="566"/>
      </w:pPr>
    </w:p>
    <w:p>
      <w:pPr>
        <w:pStyle w:val="8"/>
        <w:ind w:right="702" w:firstLine="566"/>
      </w:pPr>
    </w:p>
    <w:p>
      <w:pPr>
        <w:pStyle w:val="8"/>
        <w:ind w:right="702" w:firstLine="566"/>
      </w:pPr>
    </w:p>
    <w:p>
      <w:pPr>
        <w:pStyle w:val="2"/>
        <w:numPr>
          <w:ilvl w:val="2"/>
          <w:numId w:val="7"/>
        </w:numPr>
        <w:tabs>
          <w:tab w:val="left" w:pos="2084"/>
        </w:tabs>
        <w:spacing w:before="3" w:after="0" w:line="240" w:lineRule="auto"/>
        <w:ind w:left="986" w:right="1014" w:firstLine="388"/>
        <w:jc w:val="both"/>
      </w:pPr>
      <w:r>
        <w:t>Планируемые результаты освоения Программы 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конкретизирующие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целевым</w:t>
      </w:r>
    </w:p>
    <w:p>
      <w:pPr>
        <w:spacing w:before="0" w:line="322" w:lineRule="exact"/>
        <w:ind w:left="4071" w:right="0" w:firstLine="0"/>
        <w:jc w:val="both"/>
        <w:rPr>
          <w:b/>
          <w:sz w:val="28"/>
        </w:rPr>
      </w:pPr>
      <w:r>
        <w:rPr>
          <w:b/>
          <w:sz w:val="28"/>
        </w:rPr>
        <w:t>ориентирам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ФОП.</w:t>
      </w:r>
    </w:p>
    <w:p>
      <w:pPr>
        <w:pStyle w:val="8"/>
        <w:spacing w:before="62"/>
        <w:ind w:right="705" w:firstLine="566"/>
      </w:pPr>
      <w:r>
        <w:t>Целевые ориентиры не подлежат непосредственной оценке, в том числе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 образовательной деятельности и подготовки детей (п. 4.1. ФГОС</w:t>
      </w:r>
      <w:r>
        <w:rPr>
          <w:spacing w:val="1"/>
        </w:rPr>
        <w:t xml:space="preserve"> </w:t>
      </w:r>
      <w:r>
        <w:t>ДО). Освоение программы не сопровождается проведением 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69"/>
        </w:rPr>
        <w:t xml:space="preserve"> </w:t>
      </w:r>
      <w:r>
        <w:t>обучающихся.</w:t>
      </w:r>
    </w:p>
    <w:p>
      <w:pPr>
        <w:pStyle w:val="8"/>
        <w:spacing w:before="3"/>
        <w:ind w:right="705" w:firstLine="539"/>
      </w:pPr>
      <w:r>
        <w:t>В соответствии с п. 4.5 ФГОС ДО целевые ориентиры не могут 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6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включая: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0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аттестацию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rFonts w:ascii="Symbol" w:hAnsi="Symbol"/>
          <w:sz w:val="28"/>
        </w:rPr>
      </w:pPr>
      <w:r>
        <w:rPr>
          <w:sz w:val="28"/>
        </w:rPr>
        <w:t>оценку как итогового, так и промежуточного уровня развития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СП.</w:t>
      </w:r>
    </w:p>
    <w:p>
      <w:pPr>
        <w:pStyle w:val="8"/>
        <w:ind w:right="70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 делают неправомерными требования от 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7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>
      <w:pPr>
        <w:pStyle w:val="8"/>
        <w:ind w:right="702" w:firstLine="566"/>
      </w:pPr>
      <w:r>
        <w:t>В соответствии с периодизацией психического развития ребёнка согласно</w:t>
      </w:r>
      <w:r>
        <w:rPr>
          <w:spacing w:val="-67"/>
        </w:rPr>
        <w:t xml:space="preserve"> </w:t>
      </w:r>
      <w:r>
        <w:t>культурно-исторической психологии, дошкольное детство подразделяется на:</w:t>
      </w:r>
      <w:r>
        <w:rPr>
          <w:spacing w:val="1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</w:t>
      </w:r>
      <w:r>
        <w:rPr>
          <w:spacing w:val="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трёх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трёх</w:t>
      </w:r>
      <w:r>
        <w:t xml:space="preserve"> до семи</w:t>
      </w:r>
      <w:r>
        <w:rPr>
          <w:spacing w:val="-1"/>
        </w:rPr>
        <w:t xml:space="preserve"> </w:t>
      </w:r>
      <w:r>
        <w:t>лет).</w:t>
      </w:r>
    </w:p>
    <w:p>
      <w:pPr>
        <w:pStyle w:val="8"/>
        <w:spacing w:before="1"/>
        <w:ind w:right="817" w:firstLine="566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 что предполагает широкий возрастной диапазон для 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</w:t>
      </w:r>
      <w:r>
        <w:rPr>
          <w:spacing w:val="1"/>
        </w:rPr>
        <w:t xml:space="preserve"> </w:t>
      </w:r>
      <w:r>
        <w:t>дошкольном детстве, особенно при прохождении критических периодов. 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>
      <w:pPr>
        <w:pStyle w:val="8"/>
        <w:spacing w:after="8"/>
        <w:ind w:right="820" w:firstLine="566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может различаться у детей одного возраста по причине высокой</w:t>
      </w:r>
      <w:r>
        <w:rPr>
          <w:spacing w:val="1"/>
        </w:rPr>
        <w:t xml:space="preserve"> </w:t>
      </w:r>
      <w:r>
        <w:t>индивидуализации их психического развития и разных стартовых 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 включения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>
      <w:pPr>
        <w:pStyle w:val="8"/>
        <w:spacing w:after="8"/>
        <w:ind w:right="820" w:firstLine="566"/>
      </w:pPr>
    </w:p>
    <w:p>
      <w:pPr>
        <w:pStyle w:val="8"/>
        <w:spacing w:after="8"/>
        <w:ind w:right="820" w:firstLine="566"/>
      </w:pPr>
    </w:p>
    <w:p>
      <w:pPr>
        <w:pStyle w:val="8"/>
        <w:spacing w:after="8"/>
        <w:ind w:right="820" w:firstLine="566"/>
      </w:pPr>
    </w:p>
    <w:p>
      <w:pPr>
        <w:pStyle w:val="8"/>
        <w:spacing w:after="8"/>
        <w:ind w:right="820" w:firstLine="566"/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90" w:type="dxa"/>
          </w:tcPr>
          <w:p>
            <w:pPr>
              <w:pStyle w:val="12"/>
              <w:spacing w:line="256" w:lineRule="exact"/>
              <w:ind w:left="3601" w:right="3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трем</w:t>
            </w:r>
            <w:r>
              <w:rPr>
                <w:b/>
                <w:i/>
                <w:spacing w:val="-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0" w:hRule="atLeast"/>
        </w:trPr>
        <w:tc>
          <w:tcPr>
            <w:tcW w:w="9290" w:type="dxa"/>
          </w:tcPr>
          <w:p>
            <w:pPr>
              <w:pStyle w:val="12"/>
              <w:ind w:right="222" w:firstLine="28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 упражнения, понимает указания взрослого, выполняет 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звуковому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ориентирам;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>
            <w:pPr>
              <w:pStyle w:val="12"/>
              <w:spacing w:line="270" w:lineRule="atLeast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культурно-гигиенические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>
            <w:pPr>
              <w:pStyle w:val="12"/>
              <w:ind w:left="39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ихнастроение;</w:t>
            </w:r>
          </w:p>
          <w:p>
            <w:pPr>
              <w:pStyle w:val="12"/>
              <w:tabs>
                <w:tab w:val="left" w:pos="8934"/>
              </w:tabs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 играет рядом;</w:t>
            </w:r>
          </w:p>
          <w:p>
            <w:pPr>
              <w:pStyle w:val="12"/>
              <w:ind w:left="39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>
            <w:pPr>
              <w:pStyle w:val="12"/>
              <w:tabs>
                <w:tab w:val="left" w:pos="1498"/>
                <w:tab w:val="left" w:pos="2724"/>
                <w:tab w:val="left" w:pos="4163"/>
                <w:tab w:val="left" w:pos="4918"/>
                <w:tab w:val="left" w:pos="6127"/>
                <w:tab w:val="left" w:pos="6650"/>
                <w:tab w:val="left" w:pos="8153"/>
              </w:tabs>
              <w:ind w:left="390" w:right="236"/>
              <w:rPr>
                <w:sz w:val="24"/>
              </w:rPr>
            </w:pPr>
            <w:r>
              <w:rPr>
                <w:sz w:val="24"/>
              </w:rPr>
              <w:t>ребёнок стремится проявлять самостоятельность в бытовом и игровом поведении;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простой,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 к цели;</w:t>
            </w:r>
          </w:p>
          <w:p>
            <w:pPr>
              <w:pStyle w:val="12"/>
              <w:ind w:right="23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 и просьбами;</w:t>
            </w:r>
          </w:p>
          <w:p>
            <w:pPr>
              <w:pStyle w:val="12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>
            <w:pPr>
              <w:pStyle w:val="12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рассматривает картинки, показывает и называет предметы, </w:t>
            </w:r>
            <w:r>
              <w:rPr>
                <w:sz w:val="24"/>
                <w:lang w:val="ru-RU"/>
              </w:rPr>
              <w:t>изображённые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>
            <w:pPr>
              <w:pStyle w:val="12"/>
              <w:ind w:right="26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различает и называет основные цвета, формы предметов, ориентируется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>
            <w:pPr>
              <w:pStyle w:val="12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>
            <w:pPr>
              <w:pStyle w:val="12"/>
              <w:ind w:right="2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основные особенности внешнего облика человека, его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населённом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живёт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  <w:p>
            <w:pPr>
              <w:pStyle w:val="12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представления об объектах живой и неживой природы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>
            <w:pPr>
              <w:pStyle w:val="12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>
            <w:pPr>
              <w:pStyle w:val="12"/>
              <w:ind w:left="390" w:right="243"/>
              <w:jc w:val="both"/>
              <w:rPr>
                <w:sz w:val="24"/>
              </w:rPr>
            </w:pPr>
            <w:r>
              <w:rPr>
                <w:sz w:val="24"/>
              </w:rPr>
              <w:t>ребёнок эмоционально откликается на красоту природы и произведения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конструирования: может выполнять уже довольно сложные постройки (гараж, 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нему, забор) и играть с ними; рисует дорожки, дождик, шарики; лепит 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лепёшки</w:t>
            </w:r>
            <w:r>
              <w:rPr>
                <w:sz w:val="24"/>
              </w:rPr>
              <w:t>;</w:t>
            </w:r>
          </w:p>
          <w:p>
            <w:pPr>
              <w:pStyle w:val="12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  <w:p>
            <w:pPr>
              <w:pStyle w:val="12"/>
              <w:spacing w:line="270" w:lineRule="atLeast"/>
              <w:ind w:right="23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 играх отображает действия окружающих («готовит обед», «ухаживает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больным» и другое), воспроизводит не только их последовательность и взаимосвязь,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 социальные отношения (ласково обращается с куклой, делает ей замечания),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 цель («Я 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лечить куклу»).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90" w:type="dxa"/>
          </w:tcPr>
          <w:p>
            <w:pPr>
              <w:pStyle w:val="12"/>
              <w:spacing w:line="256" w:lineRule="exact"/>
              <w:ind w:left="3601" w:right="35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</w:t>
            </w:r>
            <w:r>
              <w:rPr>
                <w:b/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четырем</w:t>
            </w:r>
            <w:r>
              <w:rPr>
                <w:b/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годам: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290" w:type="dxa"/>
          </w:tcPr>
          <w:p>
            <w:pPr>
              <w:pStyle w:val="12"/>
              <w:ind w:right="24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>
            <w:pPr>
              <w:pStyle w:val="12"/>
              <w:ind w:right="249" w:firstLine="283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ребёнок проявляет элементы самостоятельности </w:t>
            </w:r>
            <w:r>
              <w:rPr>
                <w:w w:val="105"/>
                <w:sz w:val="24"/>
              </w:rPr>
              <w:t>в двигательной деятельности,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 включается в подвижные 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стремится к выполнению правил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>
            <w:pPr>
              <w:pStyle w:val="12"/>
              <w:ind w:right="26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 равновесие при ходьбе, беге, прыжках, способен реагировать на 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переключаться с одного движения на другое, выполнять движения в общем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ребёнок владеет культурно-гигиеническими навыками: умывание, одевание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rFonts w:hint="default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здоровье;</w:t>
            </w:r>
          </w:p>
          <w:p>
            <w:pPr>
              <w:pStyle w:val="12"/>
              <w:ind w:right="269" w:firstLine="2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ребёнок проявляет доверие к миру, положительно оценивает себя, говорит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первом лице;</w:t>
            </w:r>
          </w:p>
          <w:p>
            <w:pPr>
              <w:pStyle w:val="12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по показу и побуждению взрослых; дружелюбно настроен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12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элементарными нормами и правилами поведения, связанными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положительным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>
            <w:pPr>
              <w:pStyle w:val="12"/>
              <w:ind w:right="26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интерес к сверстникам в повседневном общении 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сверстниками;</w:t>
            </w:r>
          </w:p>
          <w:p>
            <w:pPr>
              <w:pStyle w:val="12"/>
              <w:ind w:right="27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>
            <w:pPr>
              <w:pStyle w:val="12"/>
              <w:ind w:right="2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 взрослым, 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  <w:p>
            <w:pPr>
              <w:pStyle w:val="12"/>
              <w:ind w:right="26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произносит правильно в словах все гласные и согласные звуки,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сонорных, согласовывает слова в предложении в роде, числе и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вежливого общения;</w:t>
            </w:r>
          </w:p>
          <w:p>
            <w:pPr>
              <w:pStyle w:val="12"/>
              <w:ind w:right="26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 рассматривает иллюстрации в книгах, запоминает небольшие 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>
            <w:pPr>
              <w:pStyle w:val="12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обращённую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распростр</w:t>
            </w:r>
            <w:r>
              <w:rPr>
                <w:sz w:val="24"/>
                <w:lang w:val="ru-RU"/>
              </w:rPr>
              <w:t>анё</w:t>
            </w:r>
            <w:r>
              <w:rPr>
                <w:sz w:val="24"/>
              </w:rPr>
              <w:t>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сверстником;</w:t>
            </w:r>
          </w:p>
          <w:p>
            <w:pPr>
              <w:pStyle w:val="12"/>
              <w:ind w:left="390" w:right="267"/>
              <w:jc w:val="both"/>
              <w:rPr>
                <w:sz w:val="24"/>
              </w:rPr>
            </w:pPr>
            <w:r>
              <w:rPr>
                <w:sz w:val="24"/>
              </w:rPr>
              <w:t>ребёнок совместно со взрослым пересказывает знакомые сказки, короткие стихи;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>
            <w:pPr>
              <w:pStyle w:val="12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 взрослыми и сверстниками полученные представления о предметах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объектах ближайшего окружения, </w:t>
            </w:r>
            <w:r>
              <w:rPr>
                <w:sz w:val="24"/>
                <w:lang w:val="ru-RU"/>
              </w:rPr>
              <w:t>задаёт</w:t>
            </w:r>
            <w:r>
              <w:rPr>
                <w:sz w:val="24"/>
              </w:rPr>
              <w:t xml:space="preserve"> вопросы констатирующего и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>
            <w:pPr>
              <w:pStyle w:val="12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>
            <w:pPr>
              <w:pStyle w:val="12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>
            <w:pPr>
              <w:pStyle w:val="12"/>
              <w:ind w:right="272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знает об объектах ближайшего окружения: о родном </w:t>
            </w:r>
            <w:r>
              <w:rPr>
                <w:sz w:val="24"/>
                <w:lang w:val="ru-RU"/>
              </w:rPr>
              <w:t>населённом</w:t>
            </w:r>
            <w:r>
              <w:rPr>
                <w:sz w:val="24"/>
              </w:rPr>
              <w:t xml:space="preserve"> 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названии, достопримечательностях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  <w:p>
            <w:pPr>
              <w:pStyle w:val="12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разнообразных объектах живой и неживой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 положительно относится ко всем живым существам, знает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 природе, заботится о животных и растениях, не причиняет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создавать простые образы в рисовании и аппликации,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украшать;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анализом;</w:t>
            </w:r>
          </w:p>
          <w:p>
            <w:pPr>
              <w:pStyle w:val="12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передаёт</w:t>
            </w:r>
            <w:r>
              <w:rPr>
                <w:sz w:val="24"/>
              </w:rPr>
              <w:t xml:space="preserve">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>
            <w:pPr>
              <w:pStyle w:val="12"/>
              <w:ind w:right="25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действует от имени героя, строит ролевые высказывания, использует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  <w:p>
            <w:pPr>
              <w:pStyle w:val="12"/>
              <w:spacing w:line="270" w:lineRule="atLeast"/>
              <w:ind w:right="255" w:firstLine="283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играх разыгрывает отрывки из знакомых сказок, рассказов, </w:t>
            </w:r>
            <w:r>
              <w:rPr>
                <w:sz w:val="24"/>
                <w:lang w:val="ru-RU"/>
              </w:rPr>
              <w:t>передаёт</w:t>
            </w:r>
            <w:r>
              <w:rPr>
                <w:sz w:val="24"/>
              </w:rPr>
              <w:t xml:space="preserve"> интонацию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290" w:type="dxa"/>
          </w:tcPr>
          <w:p>
            <w:pPr>
              <w:pStyle w:val="12"/>
              <w:spacing w:line="258" w:lineRule="exact"/>
              <w:ind w:left="3601" w:right="35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пяти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90" w:type="dxa"/>
          </w:tcPr>
          <w:p>
            <w:pPr>
              <w:pStyle w:val="12"/>
              <w:ind w:left="220" w:leftChars="100" w:right="260" w:firstLine="218" w:firstLineChars="91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разнообразным физическим упражнениям,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физкультурными пособиями, настойчивость для достижения результата,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>
            <w:pPr>
              <w:pStyle w:val="12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развитие крупной и мелкой моторики, активно и с интересом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 желанием играет в подвижные игры, ориентируется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12"/>
              <w:ind w:right="24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узнать о правилах здорового образа жизни, готов элементарно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  <w:p>
            <w:pPr>
              <w:pStyle w:val="12"/>
              <w:ind w:right="26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самостоятельному осуществлению процессов личной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 организации;</w:t>
            </w:r>
          </w:p>
          <w:p>
            <w:pPr>
              <w:pStyle w:val="12"/>
              <w:ind w:right="25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выполняет самостоятельно правила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внимателен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мнению, стремится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познавательному,</w:t>
            </w:r>
          </w:p>
          <w:p>
            <w:pPr>
              <w:pStyle w:val="12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задаёт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стремится к одобряемым формам поведения, замечает ярко выраженное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  <w:p>
            <w:pPr>
              <w:pStyle w:val="12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«пожалуйста»;</w:t>
            </w:r>
          </w:p>
          <w:p>
            <w:pPr>
              <w:pStyle w:val="12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стремление к общению со сверстниками, по предложению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педагога может договориться с детьми, </w:t>
            </w:r>
            <w:r>
              <w:rPr>
                <w:sz w:val="24"/>
              </w:rPr>
              <w:t>стремится к самовыражению в деятельности,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уважению сверстников;</w:t>
            </w:r>
          </w:p>
          <w:p>
            <w:pPr>
              <w:pStyle w:val="12"/>
              <w:ind w:right="21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>
            <w:pPr>
              <w:pStyle w:val="12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  <w:p>
            <w:pPr>
              <w:pStyle w:val="12"/>
              <w:ind w:right="2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отражает 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>
            <w:pPr>
              <w:pStyle w:val="12"/>
              <w:ind w:right="25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выполнению трудовых обязанностей, охотно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>
            <w:pPr>
              <w:pStyle w:val="12"/>
              <w:ind w:right="23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  <w:p>
            <w:pPr>
              <w:pStyle w:val="12"/>
              <w:ind w:right="26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речевой выразительности;</w:t>
            </w:r>
          </w:p>
          <w:p>
            <w:pPr>
              <w:pStyle w:val="12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 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 и загадки;</w:t>
            </w:r>
          </w:p>
          <w:p>
            <w:pPr>
              <w:pStyle w:val="12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тексты, воспроизводит текст;</w:t>
            </w:r>
          </w:p>
          <w:p>
            <w:pPr>
              <w:pStyle w:val="12"/>
              <w:spacing w:line="258" w:lineRule="exact"/>
              <w:ind w:right="260" w:rightChars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создан;</w:t>
            </w:r>
          </w:p>
          <w:p>
            <w:pPr>
              <w:pStyle w:val="12"/>
              <w:ind w:right="27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сотрудничает со взрослыми не только в совместной деятельности, но и в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  <w:p>
            <w:pPr>
              <w:pStyle w:val="12"/>
              <w:ind w:right="28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активно познает и называет свойства и качества предметов,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природы, обследовательские действия; объединяет предметы и объекты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>
            <w:pPr>
              <w:pStyle w:val="12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</w:t>
            </w:r>
            <w:r>
              <w:rPr>
                <w:sz w:val="24"/>
                <w:lang w:val="ru-RU"/>
              </w:rPr>
              <w:t>задаёт</w:t>
            </w:r>
            <w:r>
              <w:rPr>
                <w:sz w:val="24"/>
              </w:rPr>
              <w:t xml:space="preserve"> много вопросов поискового характера, включается в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 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>
            <w:pPr>
              <w:pStyle w:val="12"/>
              <w:ind w:right="23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семейном быте, традициях; активно участвует в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 местах;</w:t>
            </w:r>
          </w:p>
          <w:p>
            <w:pPr>
              <w:pStyle w:val="12"/>
              <w:ind w:right="24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экспериментирует, положительно относится ко всем живым существам, знает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 их;</w:t>
            </w:r>
          </w:p>
          <w:p>
            <w:pPr>
              <w:pStyle w:val="12"/>
              <w:ind w:right="24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владеет количественным и порядковым </w:t>
            </w:r>
            <w:r>
              <w:rPr>
                <w:sz w:val="24"/>
                <w:lang w:val="ru-RU"/>
              </w:rPr>
              <w:t>счётом</w:t>
            </w:r>
            <w:r>
              <w:rPr>
                <w:sz w:val="24"/>
              </w:rPr>
              <w:t xml:space="preserve"> в пределах пяти,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сравнивать предметы по форме и величине, различает части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>
            <w:pPr>
              <w:pStyle w:val="12"/>
              <w:ind w:right="24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отражённые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>
            <w:pPr>
              <w:pStyle w:val="12"/>
              <w:ind w:right="24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>
            <w:pPr>
              <w:pStyle w:val="12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>
            <w:pPr>
              <w:pStyle w:val="12"/>
              <w:ind w:right="24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>
            <w:pPr>
              <w:pStyle w:val="12"/>
              <w:ind w:right="24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использует предметы-заместители, предлагает игровой замысел и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обстановки;</w:t>
            </w:r>
          </w:p>
          <w:p>
            <w:pPr>
              <w:pStyle w:val="12"/>
              <w:ind w:right="24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29"/>
                <w:sz w:val="24"/>
                <w:lang w:val="ru-RU"/>
              </w:rPr>
              <w:t>ведёт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12"/>
              <w:spacing w:line="258" w:lineRule="exact"/>
              <w:ind w:right="260" w:rightChars="0"/>
              <w:jc w:val="both"/>
              <w:rPr>
                <w:sz w:val="24"/>
              </w:rPr>
            </w:pPr>
            <w:r>
              <w:rPr>
                <w:sz w:val="24"/>
              </w:rPr>
              <w:t>«действия»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режиссёрских</w:t>
            </w:r>
            <w:r>
              <w:rPr>
                <w:sz w:val="24"/>
              </w:rPr>
              <w:t xml:space="preserve"> играх.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90" w:type="dxa"/>
          </w:tcPr>
          <w:p>
            <w:pPr>
              <w:pStyle w:val="12"/>
              <w:spacing w:line="256" w:lineRule="exact"/>
              <w:ind w:left="3601" w:right="3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шести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290" w:type="dxa"/>
          </w:tcPr>
          <w:p>
            <w:pPr>
              <w:pStyle w:val="12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 демонстрирует ярко выраженную потребность в двигательной 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 избирательность и инициативу при выполнении упражнений,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 видах 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>
            <w:pPr>
              <w:pStyle w:val="12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 в заданном ритме и темпе, способен проявить творчество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 комбинаций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  <w:p>
            <w:pPr>
              <w:pStyle w:val="12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духовно-нравственные качества и основы патриотизма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>
            <w:pPr>
              <w:pStyle w:val="12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основными способами укрепления здоровья (закаливание,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настроен положительно по отношению к окружающим, охотно 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и правила культуры поведения, проявляет в поведении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привязанность к родителям (законным представителям), демонстрирует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интересуется жизнью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ДОО;</w:t>
            </w:r>
          </w:p>
          <w:p>
            <w:pPr>
              <w:pStyle w:val="12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 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>
            <w:pPr>
              <w:pStyle w:val="12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бережно относится к предметному миру как результату труда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разных видах деятельности, демонстрирует умения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регулирует свою активность в деятельности, умеет соблюдать </w:t>
            </w:r>
            <w:r>
              <w:rPr>
                <w:sz w:val="24"/>
                <w:lang w:val="ru-RU"/>
              </w:rPr>
              <w:t>очерёдность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 различной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направленности, слушает и понимает взрослого,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>
            <w:pPr>
              <w:pStyle w:val="12"/>
              <w:tabs>
                <w:tab w:val="left" w:pos="1194"/>
                <w:tab w:val="left" w:pos="2177"/>
                <w:tab w:val="left" w:pos="3486"/>
                <w:tab w:val="left" w:pos="4525"/>
                <w:tab w:val="left" w:pos="6080"/>
                <w:tab w:val="left" w:pos="7361"/>
                <w:tab w:val="left" w:pos="9049"/>
              </w:tabs>
              <w:ind w:right="100" w:firstLine="283"/>
              <w:jc w:val="righ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рассказов,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первичными</w:t>
            </w: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приёмами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аргументации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 и понятиями, 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избирательное отношение к произведениям </w:t>
            </w:r>
            <w:r>
              <w:rPr>
                <w:sz w:val="24"/>
                <w:lang w:val="ru-RU"/>
              </w:rPr>
              <w:t>определённой</w:t>
            </w:r>
            <w:r>
              <w:rPr>
                <w:sz w:val="24"/>
              </w:rPr>
              <w:t xml:space="preserve"> тематики и жанра;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опыта, фантазирует,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любознательность;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операциям анализа, сравнения, обобщения, систематизации, классификации и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счётом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</w:p>
          <w:p>
            <w:pPr>
              <w:pStyle w:val="12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>
            <w:pPr>
              <w:pStyle w:val="12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проявляет познавательный интерес к </w:t>
            </w:r>
            <w:r>
              <w:rPr>
                <w:sz w:val="24"/>
                <w:lang w:val="ru-RU"/>
              </w:rPr>
              <w:t>населённому</w:t>
            </w:r>
            <w:r>
              <w:rPr>
                <w:sz w:val="24"/>
              </w:rPr>
              <w:t xml:space="preserve"> пункту, в котором </w:t>
            </w:r>
            <w:r>
              <w:rPr>
                <w:sz w:val="24"/>
                <w:lang w:val="ru-RU"/>
              </w:rPr>
              <w:t>живёт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  <w:p>
            <w:pPr>
              <w:pStyle w:val="12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духовно-нравственные качества и основы патриотизма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>
            <w:pPr>
              <w:pStyle w:val="12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основными способами укрепления здоровья (закаливание,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настроен положительно по отношению к окружающим, охотно 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и правила культуры поведения, проявляет в поведении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привязанность к родителям (законным представителям), демонстрирует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интересуется жизнью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ДОО;</w:t>
            </w:r>
          </w:p>
          <w:p>
            <w:pPr>
              <w:pStyle w:val="12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 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>
            <w:pPr>
              <w:pStyle w:val="12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бережно относится к предметному миру как результату труда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разных видах деятельности, демонстрирует умения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регулирует свою активность в деятельности, умеет соблюдать </w:t>
            </w:r>
            <w:r>
              <w:rPr>
                <w:sz w:val="24"/>
                <w:lang w:val="ru-RU"/>
              </w:rPr>
              <w:t>очерёдность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задаёт</w:t>
            </w:r>
            <w:r>
              <w:rPr>
                <w:sz w:val="24"/>
              </w:rPr>
              <w:t xml:space="preserve"> вопросы различной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направленности, слушает и понимает взрослого,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>
            <w:pPr>
              <w:pStyle w:val="12"/>
              <w:tabs>
                <w:tab w:val="left" w:pos="1194"/>
                <w:tab w:val="left" w:pos="2177"/>
                <w:tab w:val="left" w:pos="3486"/>
                <w:tab w:val="left" w:pos="4525"/>
                <w:tab w:val="left" w:pos="6080"/>
                <w:tab w:val="left" w:pos="7361"/>
                <w:tab w:val="left" w:pos="9049"/>
              </w:tabs>
              <w:ind w:right="100" w:firstLine="283"/>
              <w:jc w:val="righ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рассказов,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первичными</w:t>
            </w: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приёмами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аргументации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 и понятиями, 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избирательное отношение к произведениям </w:t>
            </w:r>
            <w:r>
              <w:rPr>
                <w:sz w:val="24"/>
                <w:lang w:val="ru-RU"/>
              </w:rPr>
              <w:t>определённой</w:t>
            </w:r>
            <w:r>
              <w:rPr>
                <w:sz w:val="24"/>
              </w:rPr>
              <w:t xml:space="preserve"> тематики и жанра;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опыта, фантазирует,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любознательность;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операциям анализа, сравнения, обобщения, систематизации, классификации и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счётом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</w:p>
          <w:p>
            <w:pPr>
              <w:pStyle w:val="12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>
            <w:pPr>
              <w:pStyle w:val="12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проявляет познавательный интерес к </w:t>
            </w:r>
            <w:r>
              <w:rPr>
                <w:sz w:val="24"/>
                <w:lang w:val="ru-RU"/>
              </w:rPr>
              <w:t>населённому</w:t>
            </w:r>
            <w:r>
              <w:rPr>
                <w:sz w:val="24"/>
              </w:rPr>
              <w:t xml:space="preserve"> пункту, в котором </w:t>
            </w:r>
            <w:r>
              <w:rPr>
                <w:sz w:val="24"/>
                <w:lang w:val="ru-RU"/>
              </w:rPr>
              <w:t>живёт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особенностях и потребностях живого организма, изменениях в жизни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>
            <w:pPr>
              <w:pStyle w:val="12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 деятельностью; различает виды, жанры,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>
            <w:pPr>
              <w:pStyle w:val="12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принимает активное участие в праздничных программах и их подготовке;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 мероприятий;</w:t>
            </w:r>
          </w:p>
          <w:p>
            <w:pPr>
              <w:pStyle w:val="12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>
            <w:pPr>
              <w:pStyle w:val="12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партнёров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 предложить и объяснить замысел игры, комбинировать сюжеты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режиссёрской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>
            <w:pPr>
              <w:pStyle w:val="12"/>
              <w:spacing w:line="266" w:lineRule="exact"/>
              <w:ind w:left="39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 и правилами.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290" w:type="dxa"/>
          </w:tcPr>
          <w:p>
            <w:pPr>
              <w:pStyle w:val="12"/>
              <w:spacing w:line="276" w:lineRule="exact"/>
              <w:ind w:left="2841" w:right="1680" w:hanging="1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этапе завершения освоения Федеральной 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290" w:type="dxa"/>
          </w:tcPr>
          <w:p>
            <w:pPr>
              <w:pStyle w:val="12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управлять ими;</w:t>
            </w:r>
          </w:p>
          <w:p>
            <w:pPr>
              <w:pStyle w:val="12"/>
              <w:ind w:right="9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соблюдает элементарные правила здорового образа жизни 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>
            <w:pPr>
              <w:pStyle w:val="12"/>
              <w:ind w:right="3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спортивные), участвует в туристских пеших прогулках,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>
            <w:pPr>
              <w:pStyle w:val="12"/>
              <w:ind w:left="390" w:right="996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элементы творчества в двигательной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духовно-нравственные качества и основы патриотизма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начальные представления о правилах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сохранить его;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и здоровью окружающих, стремится оказать помощь и поддержку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соблюдает элементарные социальные нормы и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способен понимать и учитывать интересы и чувства 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 дружить со сверстниками; старается разрешать 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>
            <w:pPr>
              <w:pStyle w:val="12"/>
              <w:ind w:right="3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понимать свои переживания и причины их 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>
            <w:pPr>
              <w:pStyle w:val="12"/>
              <w:ind w:right="3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  <w:p>
            <w:pPr>
              <w:pStyle w:val="12"/>
              <w:ind w:right="3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тр</w:t>
            </w:r>
            <w:r>
              <w:rPr>
                <w:sz w:val="24"/>
              </w:rPr>
              <w:t>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>
            <w:pPr>
              <w:pStyle w:val="12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 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(сочувствие,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  <w:p>
            <w:pPr>
              <w:pStyle w:val="12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к осуществлению социальной навигации как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>
            <w:pPr>
              <w:pStyle w:val="12"/>
              <w:ind w:right="30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 задачи; применять накопленный опыт для осуществления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детской деятельности, принимать собственные решения и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 использует формулы речевого этикета в соответствии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 коммуникативно-речевыми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>
            <w:pPr>
              <w:pStyle w:val="12"/>
              <w:ind w:right="3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и осмысленно воспринимает литературные произведения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имеет предпочтения в жанрах литературы, проявляет интерес к 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>
            <w:pPr>
              <w:pStyle w:val="12"/>
              <w:ind w:right="30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обладает начальными знаниями о природном и социальном мире,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он </w:t>
            </w:r>
            <w:r>
              <w:rPr>
                <w:sz w:val="24"/>
                <w:lang w:val="ru-RU"/>
              </w:rPr>
              <w:t>живёт</w:t>
            </w:r>
            <w:r>
              <w:rPr>
                <w:sz w:val="24"/>
              </w:rPr>
              <w:t>: элементарными представлениями из области 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истории, искусства и спорта, информатики и инженерии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определенному полу; составе семьи, родственных отношениях и взаимосвязях,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традициях; об обществе, его национально-культурных ценностях;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принадлежности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ребёнок проявляет любознательность, активно </w:t>
            </w:r>
            <w:r>
              <w:rPr>
                <w:sz w:val="24"/>
                <w:lang w:val="ru-RU"/>
              </w:rPr>
              <w:t>задаёт</w:t>
            </w:r>
            <w:r>
              <w:rPr>
                <w:sz w:val="24"/>
              </w:rPr>
              <w:t xml:space="preserve"> вопросы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субъективно 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самостоятельно придумывать объяснения явлениям природы и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 склонен наблюдать, экспериментировать; строить смысловую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жизни людей в России, имеет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 мира;</w:t>
            </w:r>
          </w:p>
          <w:p>
            <w:pPr>
              <w:pStyle w:val="12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применять в жизненных и игровых ситуациях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сравнивать, вычислять 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>
            <w:pPr>
              <w:pStyle w:val="12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разнообразные познавательные умения: определяет 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 задачу исследования, использует разные способы и средства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</w:p>
          <w:p>
            <w:pPr>
              <w:pStyle w:val="12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некоторых наиболее ярких представителях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России и планеты, их отличительных признаках, среде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живой природы, росте и развитии живых существ; свойствах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природе, знает способы охраны природы,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ней;</w:t>
            </w:r>
          </w:p>
          <w:p>
            <w:pPr>
              <w:pStyle w:val="12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имеет предпочтения в области музыкальной, 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ind w:right="3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видами и жанрами искусства; обладает начальными знаниями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умениями, навыками и средствами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композиций к праздничным утренникам и 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проектах;</w:t>
            </w:r>
          </w:p>
          <w:p>
            <w:pPr>
              <w:pStyle w:val="12"/>
              <w:ind w:right="2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самостоятельно выбирает технику и выразительные средства для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точной передачи образа и своего замысла, способен создавать сложные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преобразовывать и использовать с учётом игровой ситуации;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разными формами и видами игры, различает условную и реальную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 и объясняет замысел игры, комбинирует сюжеты на основе 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 событий, выполняет несколько ролей в одной игре, подбирает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создания игровых образов, согласовывает свои интересы с 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партнёров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режиссёрской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>
            <w:pPr>
              <w:pStyle w:val="12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игровому экспериментированию с предметами,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 и познавательным играм, в играх с готовым содержанием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  <w:p>
            <w:pPr>
              <w:pStyle w:val="12"/>
              <w:ind w:right="332" w:firstLine="283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цели; демонстрирует сформированные предпосылки к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</w:tr>
    </w:tbl>
    <w:p>
      <w:pPr>
        <w:pStyle w:val="3"/>
        <w:spacing w:line="278" w:lineRule="auto"/>
        <w:ind w:right="3718"/>
      </w:pPr>
    </w:p>
    <w:p>
      <w:pPr>
        <w:pStyle w:val="3"/>
        <w:spacing w:line="278" w:lineRule="auto"/>
        <w:ind w:right="810" w:rightChars="0"/>
        <w:jc w:val="center"/>
        <w:rPr>
          <w:i w:val="0"/>
          <w:iCs w:val="0"/>
          <w:spacing w:val="1"/>
        </w:rPr>
      </w:pPr>
      <w:r>
        <w:rPr>
          <w:i w:val="0"/>
          <w:iCs w:val="0"/>
        </w:rPr>
        <w:t>Индивидуальные особенности детей с ОВЗ</w:t>
      </w:r>
      <w:r>
        <w:rPr>
          <w:i w:val="0"/>
          <w:iCs w:val="0"/>
          <w:spacing w:val="1"/>
        </w:rPr>
        <w:t xml:space="preserve"> </w:t>
      </w:r>
    </w:p>
    <w:p>
      <w:pPr>
        <w:pStyle w:val="3"/>
        <w:spacing w:line="278" w:lineRule="auto"/>
        <w:ind w:right="810" w:rightChars="0"/>
        <w:jc w:val="center"/>
        <w:rPr>
          <w:i w:val="0"/>
          <w:iCs w:val="0"/>
        </w:rPr>
      </w:pPr>
      <w:r>
        <w:rPr>
          <w:i w:val="0"/>
          <w:iCs w:val="0"/>
        </w:rPr>
        <w:t>Характеристики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особенностей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развития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детей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ТНР</w:t>
      </w:r>
    </w:p>
    <w:p>
      <w:pPr>
        <w:pStyle w:val="8"/>
        <w:spacing w:line="276" w:lineRule="auto"/>
        <w:ind w:right="824" w:firstLine="767"/>
      </w:pPr>
      <w:r>
        <w:t>В группах общеразвивающей направленности воспитываются и обучаются дети с</w:t>
      </w:r>
      <w:r>
        <w:rPr>
          <w:spacing w:val="1"/>
        </w:rPr>
        <w:t xml:space="preserve"> </w:t>
      </w:r>
      <w:r>
        <w:t>особенными возможностями</w:t>
      </w:r>
      <w:r>
        <w:rPr>
          <w:spacing w:val="2"/>
        </w:rPr>
        <w:t xml:space="preserve"> </w:t>
      </w:r>
      <w:r>
        <w:t>здоровья (ОВЗ).</w:t>
      </w:r>
    </w:p>
    <w:p>
      <w:pPr>
        <w:pStyle w:val="8"/>
        <w:spacing w:line="276" w:lineRule="auto"/>
        <w:ind w:right="824"/>
      </w:pPr>
      <w:r>
        <w:t>Дошкольники с тяжелыми нарушениями речи - это дети с поражением центральной</w:t>
      </w:r>
      <w:r>
        <w:rPr>
          <w:spacing w:val="-57"/>
        </w:rPr>
        <w:t xml:space="preserve"> </w:t>
      </w:r>
      <w:r>
        <w:t>нервной системы (или проявлениями перинатальной энцефалопатии), что обусловливает</w:t>
      </w:r>
      <w:r>
        <w:rPr>
          <w:spacing w:val="1"/>
        </w:rPr>
        <w:t xml:space="preserve"> </w:t>
      </w:r>
      <w:r>
        <w:t>частое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8"/>
        <w:spacing w:line="278" w:lineRule="auto"/>
        <w:ind w:right="823"/>
      </w:pPr>
      <w:r>
        <w:t>Системный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 в</w:t>
      </w:r>
      <w:r>
        <w:rPr>
          <w:spacing w:val="-2"/>
        </w:rPr>
        <w:t xml:space="preserve"> </w:t>
      </w:r>
      <w:r>
        <w:t>умственном развитии,</w:t>
      </w:r>
      <w:r>
        <w:rPr>
          <w:spacing w:val="-3"/>
        </w:rPr>
        <w:t xml:space="preserve"> </w:t>
      </w:r>
      <w:r>
        <w:t>к своеобразному формированию</w:t>
      </w:r>
      <w:r>
        <w:rPr>
          <w:spacing w:val="-2"/>
        </w:rPr>
        <w:t xml:space="preserve"> </w:t>
      </w:r>
      <w:r>
        <w:t>психики.</w:t>
      </w:r>
    </w:p>
    <w:p>
      <w:pPr>
        <w:pStyle w:val="8"/>
        <w:spacing w:line="276" w:lineRule="auto"/>
        <w:ind w:right="823" w:firstLine="767"/>
      </w:pPr>
      <w:r>
        <w:t>К детям с тяжелыми нарушениями речи (общим недоразвитием речи) относятся</w:t>
      </w:r>
      <w:r>
        <w:rPr>
          <w:spacing w:val="1"/>
        </w:rPr>
        <w:t xml:space="preserve"> </w:t>
      </w:r>
      <w:r>
        <w:t>дети с фонетико-фонематическим недоразвитием речи при дислалии, ринолалии, легкой</w:t>
      </w:r>
      <w:r>
        <w:rPr>
          <w:spacing w:val="1"/>
        </w:rPr>
        <w:t xml:space="preserve"> </w:t>
      </w:r>
      <w:r>
        <w:t>степени дизартрии; с общим недоразвитием речи всех уровней речевого развития при</w:t>
      </w:r>
      <w:r>
        <w:rPr>
          <w:spacing w:val="1"/>
        </w:rPr>
        <w:t xml:space="preserve"> </w:t>
      </w:r>
      <w:r>
        <w:t>дизартрии, ринолалии, алалии и т.д., у которых имеются нарушения всех компонентов</w:t>
      </w:r>
      <w:r>
        <w:rPr>
          <w:spacing w:val="1"/>
        </w:rPr>
        <w:t xml:space="preserve"> </w:t>
      </w:r>
      <w:r>
        <w:t>языка.</w:t>
      </w:r>
    </w:p>
    <w:p>
      <w:pPr>
        <w:pStyle w:val="3"/>
        <w:spacing w:line="265" w:lineRule="exact"/>
        <w:jc w:val="center"/>
        <w:rPr>
          <w:i w:val="0"/>
          <w:iCs w:val="0"/>
        </w:rPr>
      </w:pPr>
      <w:r>
        <w:rPr>
          <w:i w:val="0"/>
          <w:iCs w:val="0"/>
        </w:rPr>
        <w:t>Характеристика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детей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дошкольного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возраста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общим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недоразвитием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речи</w:t>
      </w:r>
    </w:p>
    <w:p>
      <w:pPr>
        <w:pStyle w:val="8"/>
        <w:spacing w:before="41" w:line="276" w:lineRule="auto"/>
        <w:ind w:right="823" w:firstLine="777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речевой деятельности, сложные речевые расстройства, при которых у детей нарушено</w:t>
      </w:r>
      <w:r>
        <w:rPr>
          <w:spacing w:val="1"/>
        </w:rPr>
        <w:t xml:space="preserve"> </w:t>
      </w:r>
      <w:r>
        <w:t>формирование всех компонентов речевой системы, касающихся и звуковой, и смысловой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слухе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интеллекте.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общем недоразвитии речи у дошкольников может варьироваться от полного 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фонетикофонематического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речи.</w:t>
      </w:r>
    </w:p>
    <w:p>
      <w:pPr>
        <w:pStyle w:val="3"/>
        <w:jc w:val="center"/>
        <w:rPr>
          <w:i w:val="0"/>
          <w:iCs w:val="0"/>
        </w:rPr>
      </w:pPr>
      <w:r>
        <w:rPr>
          <w:i w:val="0"/>
          <w:iCs w:val="0"/>
        </w:rPr>
        <w:t>Характеристика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детей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ОНР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I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уровня:</w:t>
      </w:r>
    </w:p>
    <w:p>
      <w:pPr>
        <w:pStyle w:val="8"/>
        <w:spacing w:before="43" w:line="276" w:lineRule="auto"/>
        <w:ind w:right="824" w:firstLine="767"/>
      </w:pPr>
      <w:r>
        <w:t>Самостоятельные речь детей с первым уровнем её развития характеризуется как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общеупотребительной</w:t>
      </w:r>
      <w:r>
        <w:rPr>
          <w:spacing w:val="2"/>
        </w:rPr>
        <w:t xml:space="preserve"> </w:t>
      </w:r>
      <w:r>
        <w:t>речи.</w:t>
      </w:r>
    </w:p>
    <w:p>
      <w:pPr>
        <w:pStyle w:val="8"/>
        <w:spacing w:line="276" w:lineRule="auto"/>
        <w:ind w:right="823"/>
      </w:pP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 и состоит</w:t>
      </w:r>
      <w:r>
        <w:rPr>
          <w:spacing w:val="-2"/>
        </w:rPr>
        <w:t xml:space="preserve"> </w:t>
      </w:r>
      <w:r>
        <w:t>из звукоподражаний,</w:t>
      </w:r>
      <w:r>
        <w:rPr>
          <w:spacing w:val="1"/>
        </w:rPr>
        <w:t xml:space="preserve"> </w:t>
      </w:r>
      <w:r>
        <w:t>звукокомплексов,</w:t>
      </w:r>
      <w:r>
        <w:rPr>
          <w:spacing w:val="-1"/>
        </w:rPr>
        <w:t xml:space="preserve"> </w:t>
      </w:r>
      <w:r>
        <w:t>лепетных</w:t>
      </w:r>
      <w:r>
        <w:rPr>
          <w:spacing w:val="-1"/>
        </w:rPr>
        <w:t xml:space="preserve"> </w:t>
      </w:r>
      <w:r>
        <w:t>слов.</w:t>
      </w:r>
    </w:p>
    <w:p>
      <w:pPr>
        <w:pStyle w:val="8"/>
        <w:spacing w:line="276" w:lineRule="auto"/>
        <w:ind w:right="823"/>
      </w:pPr>
      <w:r>
        <w:t>Устные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мимикой.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36"/>
        </w:rPr>
        <w:t xml:space="preserve"> </w:t>
      </w:r>
      <w:r>
        <w:t>употребляемых</w:t>
      </w:r>
      <w:r>
        <w:rPr>
          <w:spacing w:val="37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одни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</w:t>
      </w:r>
      <w:r>
        <w:rPr>
          <w:spacing w:val="36"/>
        </w:rPr>
        <w:t xml:space="preserve"> </w:t>
      </w:r>
      <w:r>
        <w:t>же</w:t>
      </w:r>
      <w:r>
        <w:rPr>
          <w:spacing w:val="36"/>
        </w:rPr>
        <w:t xml:space="preserve"> </w:t>
      </w:r>
      <w:r>
        <w:t>лепетные</w:t>
      </w:r>
      <w:r>
        <w:rPr>
          <w:spacing w:val="33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используются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разных предметов,</w:t>
      </w:r>
      <w:r>
        <w:rPr>
          <w:spacing w:val="-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действий.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9" w:lineRule="auto"/>
        <w:ind w:left="680" w:right="822" w:firstLine="560" w:firstLineChars="200"/>
        <w:textAlignment w:val="auto"/>
      </w:pPr>
      <w:r>
        <w:t>Возможна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активной речи</w:t>
      </w:r>
      <w:r>
        <w:rPr>
          <w:spacing w:val="1"/>
        </w:rPr>
        <w:t xml:space="preserve"> </w:t>
      </w:r>
      <w:r>
        <w:t>преобладают</w:t>
      </w:r>
      <w:r>
        <w:rPr>
          <w:spacing w:val="2"/>
        </w:rPr>
        <w:t xml:space="preserve"> </w:t>
      </w:r>
      <w:r>
        <w:t>корневые</w:t>
      </w:r>
      <w:r>
        <w:rPr>
          <w:spacing w:val="-2"/>
        </w:rPr>
        <w:t xml:space="preserve"> </w:t>
      </w:r>
      <w:r>
        <w:t xml:space="preserve">слова, </w:t>
      </w:r>
      <w:r>
        <w:rPr>
          <w:lang w:val="ru-RU"/>
        </w:rPr>
        <w:t>лишённые</w:t>
      </w:r>
      <w:r>
        <w:rPr>
          <w:spacing w:val="-1"/>
        </w:rPr>
        <w:t xml:space="preserve"> </w:t>
      </w:r>
      <w:r>
        <w:t>флексий.</w:t>
      </w:r>
    </w:p>
    <w:p>
      <w:pPr>
        <w:pStyle w:val="8"/>
        <w:spacing w:line="276" w:lineRule="auto"/>
        <w:ind w:right="823"/>
      </w:pP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диффузный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зачаточном состоянии.</w:t>
      </w:r>
    </w:p>
    <w:p>
      <w:pPr>
        <w:pStyle w:val="3"/>
        <w:jc w:val="center"/>
        <w:rPr>
          <w:i w:val="0"/>
          <w:iCs w:val="0"/>
        </w:rPr>
      </w:pPr>
      <w:r>
        <w:rPr>
          <w:i w:val="0"/>
          <w:iCs w:val="0"/>
        </w:rPr>
        <w:t>Характеристика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детей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ОНР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II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уровня:</w:t>
      </w:r>
    </w:p>
    <w:p>
      <w:pPr>
        <w:pStyle w:val="8"/>
        <w:spacing w:before="37" w:line="276" w:lineRule="auto"/>
        <w:ind w:right="824" w:firstLine="767"/>
      </w:pPr>
      <w:r>
        <w:t>При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обиходной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глагольной</w:t>
      </w:r>
      <w:r>
        <w:rPr>
          <w:spacing w:val="-57"/>
        </w:rPr>
        <w:t xml:space="preserve"> </w:t>
      </w:r>
      <w:r>
        <w:t>лексики.</w:t>
      </w:r>
    </w:p>
    <w:p>
      <w:pPr>
        <w:pStyle w:val="8"/>
        <w:spacing w:before="1" w:line="276" w:lineRule="auto"/>
        <w:ind w:right="823"/>
      </w:pP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четырехсловной</w:t>
      </w:r>
      <w:r>
        <w:rPr>
          <w:spacing w:val="1"/>
        </w:rPr>
        <w:t xml:space="preserve"> </w:t>
      </w:r>
      <w:r>
        <w:t>фразы:</w:t>
      </w:r>
      <w:r>
        <w:rPr>
          <w:spacing w:val="1"/>
        </w:rPr>
        <w:t xml:space="preserve"> </w:t>
      </w:r>
      <w:r>
        <w:t>«Да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мокó»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дай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молоко;</w:t>
      </w:r>
      <w:r>
        <w:rPr>
          <w:spacing w:val="1"/>
        </w:rPr>
        <w:t xml:space="preserve"> </w:t>
      </w:r>
      <w:r>
        <w:t>«баскаатать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бабушка читает книжку; «дадай гать» — давать играть; «во изи асанямя сик» — вот лежит</w:t>
      </w:r>
      <w:r>
        <w:rPr>
          <w:spacing w:val="-57"/>
        </w:rPr>
        <w:t xml:space="preserve"> </w:t>
      </w:r>
      <w:r>
        <w:t>большой мячик. Объединяя слова в словосочетания и фразу, один и тот же ребенок может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правильно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3"/>
        </w:rPr>
        <w:t xml:space="preserve"> </w:t>
      </w:r>
      <w:r>
        <w:t>способы  согласования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управления,</w:t>
      </w:r>
      <w:r>
        <w:rPr>
          <w:spacing w:val="59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их  и</w:t>
      </w:r>
      <w:r>
        <w:rPr>
          <w:spacing w:val="61"/>
        </w:rPr>
        <w:t xml:space="preserve"> </w:t>
      </w:r>
      <w:r>
        <w:t>нарушать:</w:t>
      </w:r>
    </w:p>
    <w:p>
      <w:pPr>
        <w:pStyle w:val="8"/>
        <w:spacing w:line="276" w:lineRule="exact"/>
        <w:ind w:right="810" w:rightChars="368" w:firstLine="0"/>
      </w:pPr>
      <w:r>
        <w:t>«тиёза»</w:t>
      </w:r>
      <w:r>
        <w:rPr>
          <w:spacing w:val="27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три</w:t>
      </w:r>
      <w:r>
        <w:rPr>
          <w:spacing w:val="29"/>
        </w:rPr>
        <w:t xml:space="preserve"> </w:t>
      </w:r>
      <w:r>
        <w:t>ежа,</w:t>
      </w:r>
      <w:r>
        <w:rPr>
          <w:spacing w:val="28"/>
        </w:rPr>
        <w:t xml:space="preserve"> </w:t>
      </w:r>
      <w:r>
        <w:t>«мóга</w:t>
      </w:r>
      <w:r>
        <w:rPr>
          <w:spacing w:val="25"/>
        </w:rPr>
        <w:t xml:space="preserve"> </w:t>
      </w:r>
      <w:r>
        <w:t>ку</w:t>
      </w:r>
      <w:r>
        <w:rPr>
          <w:spacing w:val="27"/>
        </w:rPr>
        <w:t xml:space="preserve"> </w:t>
      </w:r>
      <w:r>
        <w:t>каф»</w:t>
      </w:r>
      <w:r>
        <w:rPr>
          <w:spacing w:val="28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много</w:t>
      </w:r>
      <w:r>
        <w:rPr>
          <w:spacing w:val="28"/>
        </w:rPr>
        <w:t xml:space="preserve"> </w:t>
      </w:r>
      <w:r>
        <w:t>кукол,</w:t>
      </w:r>
      <w:r>
        <w:rPr>
          <w:spacing w:val="27"/>
        </w:rPr>
        <w:t xml:space="preserve"> </w:t>
      </w:r>
      <w:r>
        <w:t>«си</w:t>
      </w:r>
      <w:r>
        <w:rPr>
          <w:spacing w:val="29"/>
        </w:rPr>
        <w:t xml:space="preserve"> </w:t>
      </w:r>
      <w:r>
        <w:t>някадасы»</w:t>
      </w:r>
      <w:r>
        <w:rPr>
          <w:spacing w:val="30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синие</w:t>
      </w:r>
      <w:r>
        <w:rPr>
          <w:spacing w:val="27"/>
        </w:rPr>
        <w:t xml:space="preserve"> </w:t>
      </w:r>
      <w:r>
        <w:t>карандаши,</w:t>
      </w:r>
    </w:p>
    <w:p>
      <w:pPr>
        <w:pStyle w:val="8"/>
        <w:spacing w:before="43" w:line="276" w:lineRule="auto"/>
        <w:ind w:right="823" w:firstLine="0"/>
      </w:pPr>
      <w:r>
        <w:t>«лёт</w:t>
      </w:r>
      <w:r>
        <w:rPr>
          <w:spacing w:val="1"/>
        </w:rPr>
        <w:t xml:space="preserve"> </w:t>
      </w:r>
      <w:r>
        <w:t>бади</w:t>
      </w:r>
      <w:r>
        <w:rPr>
          <w:spacing w:val="1"/>
        </w:rPr>
        <w:t xml:space="preserve"> </w:t>
      </w:r>
      <w:r>
        <w:t>ка»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льет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«тасипетакóк»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лепетные</w:t>
      </w:r>
      <w:r>
        <w:rPr>
          <w:spacing w:val="1"/>
        </w:rPr>
        <w:t xml:space="preserve"> </w:t>
      </w:r>
      <w:r>
        <w:t>варианты («тиди т а ту е» — сидит на стуле, «щи т а тóй» — лежит на столе); сложные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отсутствуют.</w:t>
      </w:r>
    </w:p>
    <w:p>
      <w:pPr>
        <w:pStyle w:val="8"/>
        <w:spacing w:line="276" w:lineRule="auto"/>
        <w:ind w:right="823" w:firstLine="767"/>
        <w:rPr>
          <w:sz w:val="28"/>
          <w:szCs w:val="28"/>
        </w:rPr>
      </w:pPr>
      <w:r>
        <w:t>Недостаточность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-57"/>
        </w:rPr>
        <w:t xml:space="preserve"> </w:t>
      </w:r>
      <w:r>
        <w:t>ограничивает речевые возможности детей, приводя к грубым ош</w:t>
      </w:r>
      <w:r>
        <w:rPr>
          <w:sz w:val="28"/>
          <w:szCs w:val="28"/>
        </w:rPr>
        <w:t>ибкам в понимании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употреблении приставочных глаголов, относительных и притяжательных прилагательных,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действующего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(«Валя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папа»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Валин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папа,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«али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л»налил,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полил,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вылил,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«гибы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суп»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грибной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суп,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«дайкахвот»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заячий хвост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п.).</w:t>
      </w:r>
    </w:p>
    <w:p>
      <w:pPr>
        <w:pStyle w:val="8"/>
        <w:spacing w:before="41" w:line="276" w:lineRule="auto"/>
        <w:ind w:right="822"/>
        <w:rPr>
          <w:sz w:val="28"/>
          <w:szCs w:val="28"/>
        </w:rPr>
      </w:pPr>
      <w:r>
        <w:rPr>
          <w:sz w:val="28"/>
          <w:szCs w:val="28"/>
        </w:rPr>
        <w:t>Наряду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затруднения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обобщающих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отвлеченных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понятий,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антонимов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синонимов.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предыдущем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многозначное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семантические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замены.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Характерным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узком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значении.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="680" w:right="822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Одним и тем же словом ребенок может назвать предметы, имеющие сходство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 назначению,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выполняемой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 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(«муха» — муравей,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жук, паук;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фи»туфли,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тапочки,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сапоги,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кроссовки).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запаса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проявляется и в незнании многих слов, обозначающих части тела, части предмета, посуду,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транспорт, детенышей животных и т. п. («юк» — рука, локоть, плечо, пальцы, «сту й» 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сиденье, спинка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 д.)</w:t>
      </w:r>
    </w:p>
    <w:p>
      <w:pPr>
        <w:pStyle w:val="8"/>
        <w:spacing w:line="276" w:lineRule="auto"/>
        <w:ind w:right="823"/>
      </w:pPr>
      <w:r>
        <w:rPr>
          <w:sz w:val="28"/>
          <w:szCs w:val="28"/>
        </w:rPr>
        <w:t>Заметны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</w:t>
      </w:r>
      <w:r>
        <w:t>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признаки предметов, форму, цвет, материал. Связная речь характеризуется недостаточной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сводиться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простому</w:t>
      </w:r>
      <w:r>
        <w:rPr>
          <w:spacing w:val="1"/>
        </w:rPr>
        <w:t xml:space="preserve"> </w:t>
      </w:r>
      <w:r>
        <w:t>перечислению событий, 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предметов.</w:t>
      </w:r>
    </w:p>
    <w:p>
      <w:pPr>
        <w:pStyle w:val="8"/>
        <w:spacing w:line="276" w:lineRule="auto"/>
        <w:ind w:right="823"/>
      </w:pPr>
      <w:r>
        <w:t>Детям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затруднительно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рассказов, пересказов без помощи взрослого. Даже при наличии подсказок,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проявляется в перечислении объектов, действий с ними, без установления временных 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left="680" w:right="822" w:firstLine="765"/>
        <w:textAlignment w:val="auto"/>
      </w:pPr>
      <w:r>
        <w:t xml:space="preserve">Звуковая сторона речи детей в полном </w:t>
      </w:r>
      <w:r>
        <w:rPr>
          <w:lang w:val="ru-RU"/>
        </w:rPr>
        <w:t>объёме</w:t>
      </w:r>
      <w:r>
        <w:t xml:space="preserve"> не сформирована и значительно</w:t>
      </w:r>
      <w:r>
        <w:rPr>
          <w:spacing w:val="1"/>
        </w:rPr>
        <w:t xml:space="preserve"> </w:t>
      </w:r>
      <w:r>
        <w:t>отстает от возрастной нормы: наблюдаются множественные нарушения в произношении</w:t>
      </w:r>
      <w:r>
        <w:rPr>
          <w:spacing w:val="1"/>
        </w:rPr>
        <w:t xml:space="preserve"> </w:t>
      </w:r>
      <w:r>
        <w:t>16—20 звуков.</w:t>
      </w:r>
      <w:r>
        <w:rPr>
          <w:spacing w:val="1"/>
        </w:rPr>
        <w:t xml:space="preserve"> </w:t>
      </w:r>
      <w:r>
        <w:t>Высказывания дошкольников малопонятны из-за выраженных нарушений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звуконаполняемости:</w:t>
      </w:r>
      <w:r>
        <w:rPr>
          <w:spacing w:val="1"/>
        </w:rPr>
        <w:t xml:space="preserve"> </w:t>
      </w:r>
      <w:r>
        <w:t>«дандс»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«аквя»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аквариум,</w:t>
      </w:r>
      <w:r>
        <w:rPr>
          <w:spacing w:val="-2"/>
        </w:rPr>
        <w:t xml:space="preserve"> </w:t>
      </w:r>
      <w:r>
        <w:t>«виписд» —</w:t>
      </w:r>
      <w:r>
        <w:rPr>
          <w:spacing w:val="-5"/>
        </w:rPr>
        <w:t xml:space="preserve"> </w:t>
      </w:r>
      <w:r>
        <w:t>велосипед,</w:t>
      </w:r>
      <w:r>
        <w:rPr>
          <w:spacing w:val="-1"/>
        </w:rPr>
        <w:t xml:space="preserve"> </w:t>
      </w:r>
      <w:r>
        <w:t>«мисанй» —</w:t>
      </w:r>
      <w:r>
        <w:rPr>
          <w:spacing w:val="-2"/>
        </w:rPr>
        <w:t xml:space="preserve"> </w:t>
      </w:r>
      <w:r>
        <w:t>милиционер,</w:t>
      </w:r>
      <w:r>
        <w:rPr>
          <w:spacing w:val="-1"/>
        </w:rPr>
        <w:t xml:space="preserve"> </w:t>
      </w:r>
      <w:r>
        <w:t>«хадика»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холодильник.</w:t>
      </w:r>
    </w:p>
    <w:p>
      <w:pPr>
        <w:pStyle w:val="3"/>
        <w:spacing w:before="3"/>
        <w:jc w:val="center"/>
        <w:rPr>
          <w:i w:val="0"/>
          <w:iCs w:val="0"/>
        </w:rPr>
      </w:pPr>
      <w:r>
        <w:rPr>
          <w:i w:val="0"/>
          <w:iCs w:val="0"/>
        </w:rPr>
        <w:t>Характеристика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детей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ОНР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III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уровня: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276" w:lineRule="auto"/>
        <w:ind w:left="680" w:right="823" w:firstLine="560" w:firstLineChars="200"/>
        <w:textAlignment w:val="auto"/>
      </w:pPr>
      <w:r>
        <w:t xml:space="preserve">Для данного уровня развития речи детей характерно наличие </w:t>
      </w:r>
      <w:r>
        <w:rPr>
          <w:lang w:val="ru-RU"/>
        </w:rPr>
        <w:t>развёрнутой</w:t>
      </w:r>
      <w:r>
        <w:t xml:space="preserve"> фразовой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фонетики.</w:t>
      </w:r>
      <w:r>
        <w:rPr>
          <w:spacing w:val="1"/>
        </w:rPr>
        <w:t xml:space="preserve"> </w:t>
      </w:r>
      <w:r>
        <w:t>Типичным является использование простых распространенных, а также некоторых видов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76" w:lineRule="auto"/>
        <w:ind w:left="680" w:right="822" w:firstLine="560" w:firstLineChars="200"/>
        <w:textAlignment w:val="auto"/>
        <w:rPr>
          <w:sz w:val="24"/>
        </w:rPr>
      </w:pPr>
      <w:r>
        <w:t>Структура предложений может быть нарушена за счет пропуска или перестановки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«бейка</w:t>
      </w:r>
      <w:r>
        <w:rPr>
          <w:spacing w:val="1"/>
        </w:rPr>
        <w:t xml:space="preserve"> </w:t>
      </w:r>
      <w:r>
        <w:t>мóтлит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узнайа»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«белка</w:t>
      </w:r>
      <w:r>
        <w:rPr>
          <w:spacing w:val="-57"/>
        </w:rPr>
        <w:t xml:space="preserve"> </w:t>
      </w:r>
      <w:r>
        <w:t>смотрит и не узнала (зайца)»; «из тубы дым тойбы, потаму та хóйдна» — «из трубы дым</w:t>
      </w:r>
      <w:r>
        <w:rPr>
          <w:spacing w:val="1"/>
        </w:rPr>
        <w:t xml:space="preserve"> </w:t>
      </w:r>
      <w:r>
        <w:t>валит</w:t>
      </w:r>
      <w:r>
        <w:rPr>
          <w:spacing w:val="1"/>
        </w:rPr>
        <w:t xml:space="preserve"> </w:t>
      </w:r>
      <w:r>
        <w:t>столбом,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холодно».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6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состоящие</w:t>
      </w:r>
      <w:r>
        <w:rPr>
          <w:spacing w:val="83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трех-пяти</w:t>
      </w:r>
      <w:r>
        <w:rPr>
          <w:spacing w:val="86"/>
        </w:rPr>
        <w:t xml:space="preserve"> </w:t>
      </w:r>
      <w:r>
        <w:t>слогов</w:t>
      </w:r>
      <w:r>
        <w:rPr>
          <w:spacing w:val="84"/>
        </w:rPr>
        <w:t xml:space="preserve"> </w:t>
      </w:r>
      <w:r>
        <w:t>(«аквиюм»</w:t>
      </w:r>
      <w:r>
        <w:rPr>
          <w:spacing w:val="84"/>
        </w:rPr>
        <w:t xml:space="preserve"> </w:t>
      </w:r>
      <w:r>
        <w:t>—</w:t>
      </w:r>
      <w:r>
        <w:rPr>
          <w:spacing w:val="84"/>
        </w:rPr>
        <w:t xml:space="preserve"> </w:t>
      </w:r>
      <w:r>
        <w:t>аквариум,</w:t>
      </w:r>
      <w:r>
        <w:rPr>
          <w:spacing w:val="84"/>
        </w:rPr>
        <w:t xml:space="preserve"> </w:t>
      </w:r>
      <w:r>
        <w:t>«таталлист»</w:t>
      </w:r>
      <w:r>
        <w:rPr>
          <w:spacing w:val="85"/>
        </w:rPr>
        <w:t xml:space="preserve"> </w:t>
      </w:r>
      <w:r>
        <w:t>—</w:t>
      </w:r>
      <w:r>
        <w:rPr>
          <w:spacing w:val="83"/>
        </w:rPr>
        <w:t xml:space="preserve"> </w:t>
      </w:r>
      <w:r>
        <w:t>тракторист,</w:t>
      </w:r>
      <w:r>
        <w:rPr>
          <w:rFonts w:hint="default"/>
          <w:lang w:val="ru-RU"/>
        </w:rPr>
        <w:t xml:space="preserve"> </w:t>
      </w:r>
      <w:r>
        <w:t>«вадапавóд» — водопровод, «задигйка» — зажигалка). Специальные задания позволяют</w:t>
      </w:r>
      <w:r>
        <w:rPr>
          <w:spacing w:val="1"/>
        </w:rPr>
        <w:t xml:space="preserve"> </w:t>
      </w:r>
      <w:r>
        <w:t>выявить существенные затруднения в употреблении некоторых простых и большинства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косвенных</w:t>
      </w:r>
      <w:r>
        <w:rPr>
          <w:spacing w:val="16"/>
        </w:rPr>
        <w:t xml:space="preserve"> </w:t>
      </w:r>
      <w:r>
        <w:t>падежах</w:t>
      </w:r>
      <w:r>
        <w:rPr>
          <w:spacing w:val="15"/>
        </w:rPr>
        <w:t xml:space="preserve"> </w:t>
      </w:r>
      <w:r>
        <w:t>(«взяла</w:t>
      </w:r>
      <w:r>
        <w:rPr>
          <w:spacing w:val="16"/>
        </w:rPr>
        <w:t xml:space="preserve"> </w:t>
      </w:r>
      <w:r>
        <w:t>сясика»</w:t>
      </w:r>
      <w:r>
        <w:rPr>
          <w:spacing w:val="16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«взяла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ящика»,</w:t>
      </w:r>
      <w:r>
        <w:rPr>
          <w:spacing w:val="16"/>
        </w:rPr>
        <w:t xml:space="preserve"> </w:t>
      </w:r>
      <w:r>
        <w:t>«</w:t>
      </w:r>
      <w:r>
        <w:rPr>
          <w:sz w:val="28"/>
          <w:szCs w:val="28"/>
        </w:rPr>
        <w:t>тли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ведёлы»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«три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ведра»).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276" w:lineRule="auto"/>
        <w:ind w:left="680" w:right="825" w:firstLine="560" w:firstLineChars="200"/>
        <w:textAlignment w:val="auto"/>
      </w:pPr>
      <w:r>
        <w:t>Таким образом, формирование грамматического строя языка у детей на 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незавершенный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выраженных</w:t>
      </w:r>
      <w:r>
        <w:rPr>
          <w:spacing w:val="-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согласования и</w:t>
      </w:r>
      <w:r>
        <w:rPr>
          <w:spacing w:val="1"/>
        </w:rPr>
        <w:t xml:space="preserve"> </w:t>
      </w:r>
      <w:r>
        <w:t>управления.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="680" w:right="825" w:firstLine="560" w:firstLineChars="200"/>
        <w:textAlignment w:val="auto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="680" w:right="823" w:firstLine="560" w:firstLineChars="200"/>
        <w:textAlignment w:val="auto"/>
      </w:pP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уменьшительно-ласкательные</w:t>
      </w:r>
      <w:r>
        <w:rPr>
          <w:spacing w:val="1"/>
        </w:rPr>
        <w:t xml:space="preserve"> </w:t>
      </w:r>
      <w:r>
        <w:t>формы существительных, отдельных притяжательных и относительных прилагательных,</w:t>
      </w:r>
      <w:r>
        <w:rPr>
          <w:spacing w:val="1"/>
        </w:rPr>
        <w:t xml:space="preserve"> </w:t>
      </w:r>
      <w:r>
        <w:t>названия некоторых профессий, приставочные глаголы и т. д., соответствующие наиболее</w:t>
      </w:r>
      <w:r>
        <w:rPr>
          <w:spacing w:val="1"/>
        </w:rPr>
        <w:t xml:space="preserve"> </w:t>
      </w:r>
      <w:r>
        <w:t>продуктивным и частотным словообразовательным моделям (хвост — хвостик, нос —</w:t>
      </w:r>
      <w:r>
        <w:rPr>
          <w:spacing w:val="1"/>
        </w:rPr>
        <w:t xml:space="preserve"> </w:t>
      </w:r>
      <w:r>
        <w:t>носик,</w:t>
      </w:r>
      <w:r>
        <w:rPr>
          <w:spacing w:val="-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играет в</w:t>
      </w:r>
      <w:r>
        <w:rPr>
          <w:spacing w:val="-2"/>
        </w:rPr>
        <w:t xml:space="preserve"> </w:t>
      </w:r>
      <w:r>
        <w:t>хоккей —</w:t>
      </w:r>
      <w:r>
        <w:rPr>
          <w:spacing w:val="-1"/>
        </w:rPr>
        <w:t xml:space="preserve"> </w:t>
      </w:r>
      <w:r>
        <w:t>хоккеист, суп из</w:t>
      </w:r>
      <w:r>
        <w:rPr>
          <w:spacing w:val="-2"/>
        </w:rPr>
        <w:t xml:space="preserve"> </w:t>
      </w:r>
      <w:r>
        <w:t>курицы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куриный и т.</w:t>
      </w:r>
      <w:r>
        <w:rPr>
          <w:spacing w:val="-4"/>
        </w:rPr>
        <w:t xml:space="preserve"> </w:t>
      </w:r>
      <w:r>
        <w:t>п.).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76" w:lineRule="auto"/>
        <w:ind w:left="680" w:right="825" w:firstLine="560" w:firstLineChars="200"/>
        <w:textAlignment w:val="auto"/>
      </w:pPr>
      <w:r>
        <w:t>В то же время они не обладают еще достаточными когнитивными и речевыми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адекватного</w:t>
      </w:r>
      <w:r>
        <w:rPr>
          <w:spacing w:val="56"/>
        </w:rPr>
        <w:t xml:space="preserve"> </w:t>
      </w:r>
      <w:r>
        <w:t>объяснения</w:t>
      </w:r>
      <w:r>
        <w:rPr>
          <w:spacing w:val="56"/>
        </w:rPr>
        <w:t xml:space="preserve"> </w:t>
      </w:r>
      <w:r>
        <w:t>значений</w:t>
      </w:r>
      <w:r>
        <w:rPr>
          <w:spacing w:val="56"/>
        </w:rPr>
        <w:t xml:space="preserve"> </w:t>
      </w:r>
      <w:r>
        <w:t>этих</w:t>
      </w:r>
      <w:r>
        <w:rPr>
          <w:spacing w:val="55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(выключатель</w:t>
      </w:r>
      <w:r>
        <w:rPr>
          <w:spacing w:val="56"/>
        </w:rPr>
        <w:t xml:space="preserve"> </w:t>
      </w:r>
      <w:r>
        <w:t>—«ключит</w:t>
      </w:r>
      <w:r>
        <w:rPr>
          <w:spacing w:val="-1"/>
        </w:rPr>
        <w:t xml:space="preserve"> </w:t>
      </w:r>
      <w:r>
        <w:t>свет»,</w:t>
      </w:r>
      <w:r>
        <w:rPr>
          <w:spacing w:val="-2"/>
        </w:rPr>
        <w:t xml:space="preserve"> </w:t>
      </w:r>
      <w:r>
        <w:t>виноградник —</w:t>
      </w:r>
      <w:r>
        <w:rPr>
          <w:spacing w:val="-1"/>
        </w:rPr>
        <w:t xml:space="preserve"> </w:t>
      </w:r>
      <w:r>
        <w:t>«он</w:t>
      </w:r>
      <w:r>
        <w:rPr>
          <w:spacing w:val="-1"/>
        </w:rPr>
        <w:t xml:space="preserve"> </w:t>
      </w:r>
      <w:r>
        <w:t>садит»,</w:t>
      </w:r>
      <w:r>
        <w:rPr>
          <w:spacing w:val="-4"/>
        </w:rPr>
        <w:t xml:space="preserve"> </w:t>
      </w:r>
      <w:r>
        <w:t>печник—</w:t>
      </w:r>
      <w:r>
        <w:rPr>
          <w:spacing w:val="-1"/>
        </w:rPr>
        <w:t xml:space="preserve"> </w:t>
      </w:r>
      <w:r>
        <w:t>«печка»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276" w:lineRule="auto"/>
        <w:ind w:left="680" w:right="824" w:firstLine="560" w:firstLineChars="200"/>
        <w:textAlignment w:val="auto"/>
      </w:pPr>
      <w:r>
        <w:t>Стойкие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выходящие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подменяют</w:t>
      </w:r>
      <w:r>
        <w:rPr>
          <w:spacing w:val="1"/>
        </w:rPr>
        <w:t xml:space="preserve"> </w:t>
      </w:r>
      <w:r>
        <w:t>операцию</w:t>
      </w:r>
      <w:r>
        <w:rPr>
          <w:spacing w:val="7"/>
        </w:rPr>
        <w:t xml:space="preserve"> </w:t>
      </w:r>
      <w:r>
        <w:t>словообразования</w:t>
      </w:r>
      <w:r>
        <w:rPr>
          <w:spacing w:val="8"/>
        </w:rPr>
        <w:t xml:space="preserve"> </w:t>
      </w:r>
      <w:r>
        <w:t>словоизменением</w:t>
      </w:r>
      <w:r>
        <w:rPr>
          <w:spacing w:val="7"/>
        </w:rPr>
        <w:t xml:space="preserve"> </w:t>
      </w:r>
      <w:r>
        <w:t>(вместо</w:t>
      </w:r>
      <w:r>
        <w:rPr>
          <w:spacing w:val="7"/>
        </w:rPr>
        <w:t xml:space="preserve"> </w:t>
      </w:r>
      <w:r>
        <w:t>«ручища»</w:t>
      </w:r>
      <w:r>
        <w:rPr>
          <w:spacing w:val="1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«рутики»,</w:t>
      </w:r>
      <w:r>
        <w:rPr>
          <w:spacing w:val="7"/>
        </w:rPr>
        <w:t xml:space="preserve"> </w:t>
      </w:r>
      <w:r>
        <w:t>вместо«воробьиха» — «воробьи» и т. п.) Или вообще отказываются от преобразования слова,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ситуативным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(вместо</w:t>
      </w:r>
      <w:r>
        <w:rPr>
          <w:spacing w:val="1"/>
        </w:rPr>
        <w:t xml:space="preserve"> </w:t>
      </w:r>
      <w:r>
        <w:t>«велосипедист»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«который</w:t>
      </w:r>
      <w:r>
        <w:rPr>
          <w:spacing w:val="1"/>
        </w:rPr>
        <w:t xml:space="preserve"> </w:t>
      </w:r>
      <w:r>
        <w:t>едет</w:t>
      </w:r>
      <w:r>
        <w:rPr>
          <w:spacing w:val="1"/>
        </w:rPr>
        <w:t xml:space="preserve"> </w:t>
      </w:r>
      <w:r>
        <w:t>велисипед»).</w:t>
      </w:r>
    </w:p>
    <w:p>
      <w:pPr>
        <w:pStyle w:val="8"/>
        <w:spacing w:before="1" w:line="276" w:lineRule="auto"/>
        <w:ind w:right="823"/>
        <w:rPr>
          <w:sz w:val="28"/>
          <w:szCs w:val="28"/>
        </w:rPr>
      </w:pPr>
      <w:r>
        <w:t>В случаях, когда дети всё-таки прибегают к словообразовательным операциям, их</w:t>
      </w:r>
      <w:r>
        <w:rPr>
          <w:spacing w:val="1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изобилуют</w:t>
      </w:r>
      <w:r>
        <w:rPr>
          <w:spacing w:val="21"/>
        </w:rPr>
        <w:t xml:space="preserve"> </w:t>
      </w:r>
      <w:r>
        <w:t>специфическими</w:t>
      </w:r>
      <w:r>
        <w:rPr>
          <w:spacing w:val="21"/>
        </w:rPr>
        <w:t xml:space="preserve"> </w:t>
      </w:r>
      <w:r>
        <w:t>речевыми</w:t>
      </w:r>
      <w:r>
        <w:rPr>
          <w:spacing w:val="21"/>
        </w:rPr>
        <w:t xml:space="preserve"> </w:t>
      </w:r>
      <w:r>
        <w:t>ошибками,</w:t>
      </w:r>
      <w:r>
        <w:rPr>
          <w:spacing w:val="19"/>
        </w:rPr>
        <w:t xml:space="preserve"> </w:t>
      </w:r>
      <w:r>
        <w:t>такими,</w:t>
      </w:r>
      <w:r>
        <w:rPr>
          <w:spacing w:val="20"/>
        </w:rPr>
        <w:t xml:space="preserve"> </w:t>
      </w:r>
      <w:r>
        <w:t>как:</w:t>
      </w:r>
      <w:r>
        <w:rPr>
          <w:spacing w:val="18"/>
        </w:rPr>
        <w:t xml:space="preserve"> </w:t>
      </w:r>
      <w:r>
        <w:t>нарушения</w:t>
      </w:r>
      <w:r>
        <w:rPr>
          <w:spacing w:val="-58"/>
        </w:rPr>
        <w:t xml:space="preserve"> </w:t>
      </w:r>
      <w:r>
        <w:t>в выборе производящей основы (строит дома — «дóмник», палки для лыж — «палные»),</w:t>
      </w:r>
      <w:r>
        <w:rPr>
          <w:spacing w:val="1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словообразовательных</w:t>
      </w:r>
      <w:r>
        <w:rPr>
          <w:spacing w:val="-2"/>
        </w:rPr>
        <w:t xml:space="preserve"> </w:t>
      </w:r>
      <w:r>
        <w:rPr>
          <w:sz w:val="28"/>
          <w:szCs w:val="28"/>
        </w:rPr>
        <w:t>аффиксов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(«трактори л»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тракторист, «читик»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читатель,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«абрикóснын»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абрикосовый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п.), грубое искажение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звукослоговой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производного слова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(свинцовый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«свитенóй»,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«свицóй»и 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п.).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right="20" w:bottom="920" w:left="740" w:header="0" w:footer="652" w:gutter="0"/>
          <w:cols w:space="720" w:num="1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276" w:lineRule="auto"/>
        <w:ind w:left="680" w:right="822" w:firstLine="560" w:firstLineChars="200"/>
        <w:textAlignment w:val="auto"/>
      </w:pPr>
      <w:r>
        <w:t>Типичным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 переноса словообразовательных навыков на новый речевой материал. Для 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абстрактным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переносным</w:t>
      </w:r>
      <w:r>
        <w:rPr>
          <w:spacing w:val="30"/>
        </w:rPr>
        <w:t xml:space="preserve"> </w:t>
      </w:r>
      <w:r>
        <w:t>значением</w:t>
      </w:r>
      <w:r>
        <w:rPr>
          <w:spacing w:val="30"/>
        </w:rPr>
        <w:t xml:space="preserve"> </w:t>
      </w:r>
      <w:r>
        <w:t>(вместо</w:t>
      </w:r>
      <w:r>
        <w:rPr>
          <w:spacing w:val="31"/>
        </w:rPr>
        <w:t xml:space="preserve"> </w:t>
      </w:r>
      <w:r>
        <w:t>одежда</w:t>
      </w:r>
      <w:r>
        <w:rPr>
          <w:spacing w:val="3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«пальты</w:t>
      </w:r>
      <w:r>
        <w:rPr>
          <w:spacing w:val="31"/>
        </w:rPr>
        <w:t xml:space="preserve"> </w:t>
      </w:r>
      <w:r>
        <w:t>»,</w:t>
      </w:r>
      <w:r>
        <w:rPr>
          <w:spacing w:val="30"/>
        </w:rPr>
        <w:t xml:space="preserve"> </w:t>
      </w:r>
      <w:r>
        <w:t>кóфнички</w:t>
      </w:r>
      <w:r>
        <w:rPr>
          <w:spacing w:val="29"/>
        </w:rPr>
        <w:t xml:space="preserve"> </w:t>
      </w:r>
      <w:r>
        <w:t>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76" w:lineRule="auto"/>
        <w:ind w:left="680" w:right="821" w:firstLine="560" w:firstLineChars="200"/>
        <w:textAlignment w:val="auto"/>
      </w:pPr>
      <w:r>
        <w:t>«кофточки», мебель — «разные стóлы», посуда — «тарелки»), незнание названий слов,</w:t>
      </w:r>
      <w:r>
        <w:rPr>
          <w:spacing w:val="1"/>
        </w:rPr>
        <w:t xml:space="preserve"> </w:t>
      </w:r>
      <w:r>
        <w:t>выходящих за 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бытового общения: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 человека (локоть,</w:t>
      </w:r>
      <w:r>
        <w:rPr>
          <w:spacing w:val="1"/>
        </w:rPr>
        <w:t xml:space="preserve"> </w:t>
      </w:r>
      <w:r>
        <w:t>переносица,</w:t>
      </w:r>
      <w:r>
        <w:rPr>
          <w:spacing w:val="1"/>
        </w:rPr>
        <w:t xml:space="preserve"> </w:t>
      </w:r>
      <w:r>
        <w:t>ноздри,</w:t>
      </w:r>
      <w:r>
        <w:rPr>
          <w:spacing w:val="1"/>
        </w:rPr>
        <w:t xml:space="preserve"> </w:t>
      </w:r>
      <w:r>
        <w:t>веки),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(копыта,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бивни),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профессий (машинист, балерина, плотник, столяр) и действий, связанных с ними (водит,</w:t>
      </w:r>
      <w:r>
        <w:rPr>
          <w:spacing w:val="1"/>
        </w:rPr>
        <w:t xml:space="preserve"> </w:t>
      </w:r>
      <w:r>
        <w:t>исполняет,</w:t>
      </w:r>
      <w:r>
        <w:rPr>
          <w:spacing w:val="1"/>
        </w:rPr>
        <w:t xml:space="preserve"> </w:t>
      </w:r>
      <w:r>
        <w:t>пилит,</w:t>
      </w:r>
      <w:r>
        <w:rPr>
          <w:spacing w:val="1"/>
        </w:rPr>
        <w:t xml:space="preserve"> </w:t>
      </w:r>
      <w:r>
        <w:t>рубит,</w:t>
      </w:r>
      <w:r>
        <w:rPr>
          <w:spacing w:val="1"/>
        </w:rPr>
        <w:t xml:space="preserve"> </w:t>
      </w:r>
      <w:r>
        <w:t>строгает),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животных, птиц, рыб, насекомых (носорог — «корова», жираф — «большая лошадь»,</w:t>
      </w:r>
      <w:r>
        <w:rPr>
          <w:spacing w:val="1"/>
        </w:rPr>
        <w:t xml:space="preserve"> </w:t>
      </w:r>
      <w:r>
        <w:t>дятел, соловей — «птичка», щука, сом — «рыба», паук — «муха», гусеница — «червяк») и</w:t>
      </w:r>
      <w:r>
        <w:rPr>
          <w:spacing w:val="-57"/>
        </w:rPr>
        <w:t xml:space="preserve"> </w:t>
      </w:r>
      <w:r>
        <w:t>т. п.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="680" w:right="822" w:firstLine="560" w:firstLineChars="200"/>
        <w:textAlignment w:val="auto"/>
      </w:pPr>
      <w:r>
        <w:t>Отмечается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множественным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заменам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типам: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видо-родовые</w:t>
      </w:r>
      <w:r>
        <w:rPr>
          <w:spacing w:val="1"/>
        </w:rPr>
        <w:t xml:space="preserve"> </w:t>
      </w:r>
      <w:r>
        <w:t>смешения,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(посуда»—</w:t>
      </w:r>
      <w:r>
        <w:rPr>
          <w:spacing w:val="1"/>
        </w:rPr>
        <w:t xml:space="preserve"> </w:t>
      </w:r>
      <w:r>
        <w:t>«тарелки»,</w:t>
      </w:r>
      <w:r>
        <w:rPr>
          <w:spacing w:val="1"/>
        </w:rPr>
        <w:t xml:space="preserve"> </w:t>
      </w:r>
      <w:r>
        <w:t>нора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«дыра»,</w:t>
      </w:r>
      <w:r>
        <w:rPr>
          <w:spacing w:val="1"/>
        </w:rPr>
        <w:t xml:space="preserve"> </w:t>
      </w:r>
      <w:r>
        <w:t>кастрюля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«миска»,</w:t>
      </w:r>
      <w:r>
        <w:rPr>
          <w:spacing w:val="1"/>
        </w:rPr>
        <w:t xml:space="preserve"> </w:t>
      </w:r>
      <w:r>
        <w:t>нырнул</w:t>
      </w:r>
      <w:r>
        <w:rPr>
          <w:spacing w:val="-1"/>
        </w:rPr>
        <w:t xml:space="preserve"> </w:t>
      </w:r>
      <w:r>
        <w:t>— «купался»).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76" w:lineRule="auto"/>
        <w:ind w:left="680" w:right="822" w:firstLine="560" w:firstLineChars="200"/>
        <w:textAlignment w:val="auto"/>
      </w:pPr>
      <w:r>
        <w:t>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связности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рассказа, смысловые пропуски существенных элементов сюжетной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заметная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>
      <w:pPr>
        <w:pStyle w:val="8"/>
        <w:spacing w:before="1" w:line="276" w:lineRule="auto"/>
        <w:ind w:right="822" w:firstLine="767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используемых языковых средств. Так, рассказывая о любимых игрушках или о событиях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короткие,</w:t>
      </w:r>
      <w:r>
        <w:rPr>
          <w:spacing w:val="60"/>
        </w:rPr>
        <w:t xml:space="preserve"> </w:t>
      </w:r>
      <w:r>
        <w:t>малоинформативные</w:t>
      </w:r>
      <w:r>
        <w:rPr>
          <w:spacing w:val="1"/>
        </w:rPr>
        <w:t xml:space="preserve"> </w:t>
      </w:r>
      <w:r>
        <w:t>фразы. При построении предложений они опускают или переставляют отдельные 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простыми.</w:t>
      </w:r>
    </w:p>
    <w:p>
      <w:pPr>
        <w:pStyle w:val="8"/>
        <w:spacing w:line="276" w:lineRule="auto"/>
        <w:ind w:right="824"/>
      </w:pP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межфразовых связей</w:t>
      </w:r>
      <w:r>
        <w:rPr>
          <w:spacing w:val="1"/>
        </w:rPr>
        <w:t xml:space="preserve"> </w:t>
      </w:r>
      <w:r>
        <w:t>между предложениями.</w:t>
      </w:r>
    </w:p>
    <w:p>
      <w:pPr>
        <w:pStyle w:val="8"/>
        <w:spacing w:line="276" w:lineRule="auto"/>
        <w:ind w:right="822" w:firstLine="767"/>
      </w:pPr>
      <w:r>
        <w:t>В самостоятельной речи типичными являются трудности в воспроизведении слов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звуконаполняемости.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</w:t>
      </w:r>
      <w:r>
        <w:rPr>
          <w:spacing w:val="6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неточностью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нечеткостью</w:t>
      </w:r>
      <w:r>
        <w:rPr>
          <w:spacing w:val="1"/>
        </w:rPr>
        <w:t xml:space="preserve"> </w:t>
      </w:r>
      <w:r>
        <w:t>дифференциации их на слух. Дети с трудом выделяют первый и последний согласный,</w:t>
      </w:r>
      <w:r>
        <w:rPr>
          <w:spacing w:val="1"/>
        </w:rPr>
        <w:t xml:space="preserve"> </w:t>
      </w:r>
      <w:r>
        <w:t>гласный звук в середине и конце слова, не подбирают картинки, в названии которых есть</w:t>
      </w:r>
      <w:r>
        <w:rPr>
          <w:spacing w:val="1"/>
        </w:rPr>
        <w:t xml:space="preserve"> </w:t>
      </w:r>
      <w:r>
        <w:t>заданный</w:t>
      </w:r>
      <w:r>
        <w:rPr>
          <w:spacing w:val="13"/>
        </w:rPr>
        <w:t xml:space="preserve"> </w:t>
      </w:r>
      <w:r>
        <w:t>звук,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всегда</w:t>
      </w:r>
      <w:r>
        <w:rPr>
          <w:spacing w:val="15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определить</w:t>
      </w:r>
      <w:r>
        <w:rPr>
          <w:spacing w:val="18"/>
        </w:rPr>
        <w:t xml:space="preserve"> </w:t>
      </w:r>
      <w:r>
        <w:t>наличие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звука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п.</w:t>
      </w:r>
    </w:p>
    <w:p>
      <w:pPr>
        <w:pStyle w:val="8"/>
        <w:spacing w:before="10"/>
        <w:ind w:left="0"/>
        <w:jc w:val="left"/>
        <w:rPr>
          <w:sz w:val="20"/>
        </w:rPr>
      </w:pPr>
    </w:p>
    <w:p>
      <w:pPr>
        <w:pStyle w:val="8"/>
        <w:spacing w:before="10"/>
        <w:ind w:left="0"/>
        <w:jc w:val="left"/>
        <w:rPr>
          <w:sz w:val="20"/>
        </w:rPr>
      </w:pPr>
    </w:p>
    <w:p>
      <w:pPr>
        <w:pStyle w:val="2"/>
        <w:numPr>
          <w:ilvl w:val="2"/>
          <w:numId w:val="7"/>
        </w:numPr>
        <w:tabs>
          <w:tab w:val="left" w:pos="1745"/>
        </w:tabs>
        <w:spacing w:before="89" w:after="0" w:line="240" w:lineRule="auto"/>
        <w:ind w:left="986" w:right="1013" w:firstLine="57"/>
        <w:jc w:val="both"/>
      </w:pPr>
      <w:r>
        <w:t>Перечень оценочных материалов (педагогическая диагностика</w:t>
      </w:r>
      <w:r>
        <w:rPr>
          <w:spacing w:val="-67"/>
        </w:rPr>
        <w:t xml:space="preserve"> </w:t>
      </w:r>
      <w:r>
        <w:t>индивидуального развития детей), с указанием методов и источников</w:t>
      </w:r>
      <w:r>
        <w:rPr>
          <w:spacing w:val="-67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её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 каждому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в</w:t>
      </w:r>
    </w:p>
    <w:p>
      <w:pPr>
        <w:spacing w:before="0" w:line="318" w:lineRule="exact"/>
        <w:ind w:left="2326" w:right="0" w:firstLine="0"/>
        <w:jc w:val="both"/>
        <w:rPr>
          <w:b/>
          <w:sz w:val="28"/>
        </w:rPr>
      </w:pP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ФОП.</w:t>
      </w:r>
    </w:p>
    <w:p>
      <w:pPr>
        <w:pStyle w:val="8"/>
        <w:ind w:right="704" w:firstLine="566"/>
      </w:pPr>
      <w:r>
        <w:t>В соответствии с пунктом 3.2.3, а также комментарием МИНОБРНАУКИ</w:t>
      </w:r>
      <w:r>
        <w:rPr>
          <w:spacing w:val="1"/>
        </w:rPr>
        <w:t xml:space="preserve"> </w:t>
      </w:r>
      <w:r>
        <w:t>России к ФГОС ДО в рамках реализации данной Программы педагоги обязаны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 для:</w:t>
      </w:r>
    </w:p>
    <w:p>
      <w:pPr>
        <w:pStyle w:val="11"/>
        <w:numPr>
          <w:ilvl w:val="1"/>
          <w:numId w:val="2"/>
        </w:numPr>
        <w:tabs>
          <w:tab w:val="left" w:pos="1582"/>
        </w:tabs>
        <w:spacing w:before="0" w:after="0" w:line="240" w:lineRule="auto"/>
        <w:ind w:left="682" w:right="703" w:firstLine="566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ребёнка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>
      <w:pPr>
        <w:pStyle w:val="11"/>
        <w:numPr>
          <w:ilvl w:val="1"/>
          <w:numId w:val="2"/>
        </w:numPr>
        <w:tabs>
          <w:tab w:val="left" w:pos="1412"/>
        </w:tabs>
        <w:spacing w:before="0" w:after="0" w:line="322" w:lineRule="exact"/>
        <w:ind w:left="1411" w:right="0" w:hanging="164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8"/>
        <w:ind w:right="700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 динамику развития ребёнка, составлять на основе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8"/>
        <w:ind w:right="709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непрерывный процесс наблюдения, а также учёта критериев и</w:t>
      </w:r>
      <w:r>
        <w:rPr>
          <w:spacing w:val="1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>
      <w:pPr>
        <w:pStyle w:val="8"/>
        <w:ind w:right="705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 детей в спонтанной и специально организованной 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58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59"/>
        </w:rPr>
        <w:t xml:space="preserve"> </w:t>
      </w:r>
      <w:r>
        <w:t>диагностики</w:t>
      </w:r>
      <w:r>
        <w:rPr>
          <w:spacing w:val="67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карты</w:t>
      </w:r>
      <w:r>
        <w:rPr>
          <w:spacing w:val="58"/>
        </w:rPr>
        <w:t xml:space="preserve"> </w:t>
      </w:r>
      <w:r>
        <w:t>наблюдений</w:t>
      </w:r>
    </w:p>
    <w:p>
      <w:pPr>
        <w:pStyle w:val="8"/>
        <w:spacing w:before="62" w:line="242" w:lineRule="auto"/>
        <w:ind w:right="707"/>
      </w:pPr>
      <w:r>
        <w:t>детского развития, позволяющие фиксировать индивидуальную динамику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>
      <w:pPr>
        <w:pStyle w:val="11"/>
        <w:numPr>
          <w:ilvl w:val="0"/>
          <w:numId w:val="8"/>
        </w:numPr>
        <w:tabs>
          <w:tab w:val="left" w:pos="980"/>
        </w:tabs>
        <w:spacing w:before="0" w:after="0" w:line="240" w:lineRule="auto"/>
        <w:ind w:left="682" w:right="708" w:firstLine="0"/>
        <w:jc w:val="both"/>
        <w:rPr>
          <w:sz w:val="28"/>
        </w:rPr>
      </w:pP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>
      <w:pPr>
        <w:pStyle w:val="11"/>
        <w:numPr>
          <w:ilvl w:val="0"/>
          <w:numId w:val="8"/>
        </w:numPr>
        <w:tabs>
          <w:tab w:val="left" w:pos="920"/>
        </w:tabs>
        <w:spacing w:before="0" w:after="0" w:line="321" w:lineRule="exact"/>
        <w:ind w:left="919" w:right="0" w:hanging="238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8"/>
        </w:numPr>
        <w:tabs>
          <w:tab w:val="left" w:pos="951"/>
        </w:tabs>
        <w:spacing w:before="0" w:after="0" w:line="242" w:lineRule="auto"/>
        <w:ind w:left="682" w:right="709" w:firstLine="0"/>
        <w:jc w:val="both"/>
        <w:rPr>
          <w:sz w:val="28"/>
        </w:rPr>
      </w:pP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>
      <w:pPr>
        <w:pStyle w:val="11"/>
        <w:numPr>
          <w:ilvl w:val="0"/>
          <w:numId w:val="8"/>
        </w:numPr>
        <w:tabs>
          <w:tab w:val="left" w:pos="994"/>
        </w:tabs>
        <w:spacing w:before="0" w:after="0" w:line="240" w:lineRule="auto"/>
        <w:ind w:left="682" w:right="710" w:firstLine="0"/>
        <w:jc w:val="both"/>
        <w:rPr>
          <w:sz w:val="28"/>
        </w:rPr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>
      <w:pPr>
        <w:pStyle w:val="11"/>
        <w:numPr>
          <w:ilvl w:val="0"/>
          <w:numId w:val="8"/>
        </w:numPr>
        <w:tabs>
          <w:tab w:val="left" w:pos="920"/>
        </w:tabs>
        <w:spacing w:before="0" w:after="0" w:line="321" w:lineRule="exact"/>
        <w:ind w:left="919" w:right="0" w:hanging="238"/>
        <w:jc w:val="both"/>
        <w:rPr>
          <w:sz w:val="28"/>
        </w:rPr>
      </w:pP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8"/>
        </w:numPr>
        <w:tabs>
          <w:tab w:val="left" w:pos="920"/>
        </w:tabs>
        <w:spacing w:before="0" w:after="0" w:line="240" w:lineRule="auto"/>
        <w:ind w:left="919" w:right="0" w:hanging="238"/>
        <w:jc w:val="both"/>
        <w:rPr>
          <w:sz w:val="28"/>
        </w:rPr>
      </w:pPr>
      <w:r>
        <w:rPr>
          <w:sz w:val="28"/>
        </w:rPr>
        <w:t>физического развития.</w:t>
      </w:r>
    </w:p>
    <w:p>
      <w:pPr>
        <w:pStyle w:val="8"/>
        <w:ind w:right="706" w:firstLine="566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 xml:space="preserve">интереса к </w:t>
      </w:r>
      <w:r>
        <w:rPr>
          <w:lang w:val="ru-RU"/>
        </w:rPr>
        <w:t>определённому</w:t>
      </w:r>
      <w:r>
        <w:t xml:space="preserve"> виду деятельности, уточнить знания о предметах и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 действительности и</w:t>
      </w:r>
      <w:r>
        <w:rPr>
          <w:spacing w:val="1"/>
        </w:rPr>
        <w:t xml:space="preserve"> </w:t>
      </w:r>
      <w:r>
        <w:t>другое.</w:t>
      </w:r>
    </w:p>
    <w:p>
      <w:pPr>
        <w:pStyle w:val="8"/>
        <w:ind w:right="704" w:firstLine="566"/>
      </w:pPr>
      <w:r>
        <w:t>Педагогическая диагностика не предполагает специально созданных для</w:t>
      </w:r>
      <w:r>
        <w:rPr>
          <w:spacing w:val="1"/>
        </w:rPr>
        <w:t xml:space="preserve"> </w:t>
      </w:r>
      <w:r>
        <w:t>её проведения мероприятий, которые могут привести к нарушению режима 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spacing w:val="1"/>
          <w:lang w:val="ru-RU"/>
        </w:rPr>
        <w:t>жёстких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>
      <w:pPr>
        <w:pStyle w:val="8"/>
        <w:ind w:right="710" w:firstLine="566"/>
      </w:pP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 Программы: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0" w:after="0" w:line="240" w:lineRule="auto"/>
        <w:ind w:left="965" w:right="708" w:hanging="284"/>
        <w:jc w:val="both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младшей группе (с 2 до 3 лет) дошкольной образовательной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ФГОС.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0" w:after="0" w:line="240" w:lineRule="auto"/>
        <w:ind w:left="965" w:right="709" w:hanging="284"/>
        <w:jc w:val="both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 группе (с 3 до 4 лет) дошкольной образовательной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ФГОС.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0" w:after="0" w:line="240" w:lineRule="auto"/>
        <w:ind w:left="965" w:right="709" w:hanging="284"/>
        <w:jc w:val="both"/>
        <w:rPr>
          <w:sz w:val="28"/>
        </w:rPr>
      </w:pPr>
      <w:r>
        <w:rPr>
          <w:sz w:val="28"/>
        </w:rPr>
        <w:t>Н.В.Верещагина: «Диагностика педагогического процесса в средней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ФГОС.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0" w:after="0" w:line="240" w:lineRule="auto"/>
        <w:ind w:left="965" w:right="709" w:hanging="284"/>
        <w:jc w:val="both"/>
        <w:rPr>
          <w:sz w:val="28"/>
        </w:rPr>
      </w:pPr>
      <w:r>
        <w:rPr>
          <w:sz w:val="28"/>
        </w:rPr>
        <w:t>Н.В.Верещагина: «Диагностика педагогического процесса в старшей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0" w:after="0" w:line="240" w:lineRule="auto"/>
        <w:ind w:left="965" w:right="705" w:hanging="284"/>
        <w:jc w:val="both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8"/>
        <w:spacing w:line="242" w:lineRule="auto"/>
        <w:ind w:right="841"/>
      </w:pPr>
      <w:r>
        <w:t>Результаты педагогической диагностики (мониторинга) могут использоваться</w:t>
      </w:r>
      <w:r>
        <w:rPr>
          <w:spacing w:val="-68"/>
        </w:rPr>
        <w:t xml:space="preserve"> </w:t>
      </w:r>
      <w:r>
        <w:t>исключительно для</w:t>
      </w:r>
      <w:r>
        <w:rPr>
          <w:spacing w:val="-4"/>
        </w:rPr>
        <w:t xml:space="preserve"> </w:t>
      </w:r>
      <w:r>
        <w:t>решения следующих образовательных задач:</w:t>
      </w:r>
    </w:p>
    <w:p>
      <w:pPr>
        <w:pStyle w:val="11"/>
        <w:numPr>
          <w:ilvl w:val="0"/>
          <w:numId w:val="9"/>
        </w:numPr>
        <w:tabs>
          <w:tab w:val="left" w:pos="1390"/>
        </w:tabs>
        <w:spacing w:before="0" w:after="0" w:line="240" w:lineRule="auto"/>
        <w:ind w:left="965" w:right="708" w:firstLine="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>
      <w:pPr>
        <w:pStyle w:val="11"/>
        <w:numPr>
          <w:ilvl w:val="0"/>
          <w:numId w:val="9"/>
        </w:numPr>
        <w:tabs>
          <w:tab w:val="left" w:pos="1390"/>
        </w:tabs>
        <w:spacing w:before="0" w:after="0" w:line="321" w:lineRule="exact"/>
        <w:ind w:left="1390" w:right="0" w:hanging="425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8"/>
        <w:spacing w:before="62"/>
        <w:ind w:right="705" w:firstLine="566"/>
      </w:pPr>
      <w:r>
        <w:t>Педагогическая диагностика завершается анализом полученных данных,</w:t>
      </w:r>
      <w:r>
        <w:rPr>
          <w:spacing w:val="1"/>
        </w:rPr>
        <w:t xml:space="preserve"> </w:t>
      </w:r>
      <w:r>
        <w:t>на основе которых педагог выстраивает взаимодействие с детьми, 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>
      <w:pPr>
        <w:pStyle w:val="8"/>
        <w:spacing w:before="1"/>
        <w:ind w:right="701" w:firstLine="566"/>
      </w:pPr>
      <w:r>
        <w:t>Анализ продуктов детской деятельности может осуществляться на основе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3"/>
        </w:rPr>
        <w:t xml:space="preserve"> </w:t>
      </w:r>
      <w:r>
        <w:t>конструктивной,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деятельностью).</w:t>
      </w:r>
    </w:p>
    <w:p>
      <w:pPr>
        <w:pStyle w:val="8"/>
        <w:ind w:right="704" w:firstLine="566"/>
      </w:pPr>
      <w:r>
        <w:t>При необходимости используется психологическая диагностика 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 которую проводят квалифицированные специалисты (педагоги­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психологической</w:t>
      </w:r>
      <w:r>
        <w:rPr>
          <w:spacing w:val="-67"/>
        </w:rPr>
        <w:t xml:space="preserve"> </w:t>
      </w:r>
      <w:r>
        <w:t>помощи.</w:t>
      </w:r>
    </w:p>
    <w:p>
      <w:pPr>
        <w:pStyle w:val="2"/>
        <w:numPr>
          <w:ilvl w:val="1"/>
          <w:numId w:val="6"/>
        </w:numPr>
        <w:tabs>
          <w:tab w:val="left" w:pos="1954"/>
        </w:tabs>
        <w:spacing w:before="7" w:after="0" w:line="240" w:lineRule="auto"/>
        <w:ind w:left="3865" w:right="775" w:hanging="2403"/>
        <w:jc w:val="both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 выбранному</w:t>
      </w:r>
      <w:r>
        <w:rPr>
          <w:spacing w:val="1"/>
        </w:rPr>
        <w:t xml:space="preserve"> </w:t>
      </w:r>
      <w:r>
        <w:t>направлению.</w:t>
      </w:r>
    </w:p>
    <w:p>
      <w:pPr>
        <w:spacing w:before="0" w:line="276" w:lineRule="auto"/>
        <w:ind w:left="660" w:leftChars="0" w:right="810" w:rightChars="368" w:firstLine="705" w:firstLineChars="252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Вариативная часть Программы представлена частью, формируемой участниками</w:t>
      </w:r>
      <w:r>
        <w:rPr>
          <w:i w:val="0"/>
          <w:iCs/>
          <w:spacing w:val="-57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образовательных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отношений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и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составляет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(20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%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)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от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общего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объёма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Программы.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Согласно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п.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2.9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ФГОС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ДО,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является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обязательной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с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точки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зрения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реализации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его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требований, дополняет обязательную часть Программы (80%), позволяет обеспечивать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вариативность ДО, стимулировать педагогическое творчество и инициативу, учитывать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индивидуальные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потребности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обучающихся,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мнение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их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родителей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(законных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представителей),</w:t>
      </w:r>
      <w:r>
        <w:rPr>
          <w:i w:val="0"/>
          <w:iCs/>
          <w:spacing w:val="-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а</w:t>
      </w:r>
      <w:r>
        <w:rPr>
          <w:i w:val="0"/>
          <w:iCs/>
          <w:spacing w:val="-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также</w:t>
      </w:r>
      <w:r>
        <w:rPr>
          <w:i w:val="0"/>
          <w:iCs/>
          <w:spacing w:val="-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условия,</w:t>
      </w:r>
      <w:r>
        <w:rPr>
          <w:i w:val="0"/>
          <w:iCs/>
          <w:spacing w:val="-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в</w:t>
      </w:r>
      <w:r>
        <w:rPr>
          <w:i w:val="0"/>
          <w:iCs/>
          <w:spacing w:val="-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которых</w:t>
      </w:r>
      <w:r>
        <w:rPr>
          <w:i w:val="0"/>
          <w:iCs/>
          <w:spacing w:val="-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осуществляется</w:t>
      </w:r>
      <w:r>
        <w:rPr>
          <w:i w:val="0"/>
          <w:iCs/>
          <w:spacing w:val="-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педагогический</w:t>
      </w:r>
      <w:r>
        <w:rPr>
          <w:i w:val="0"/>
          <w:iCs/>
          <w:spacing w:val="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процесс.</w:t>
      </w:r>
    </w:p>
    <w:p>
      <w:pPr>
        <w:spacing w:before="0" w:line="276" w:lineRule="auto"/>
        <w:ind w:left="660" w:leftChars="0" w:right="810" w:rightChars="368" w:firstLine="705" w:firstLineChars="252"/>
        <w:jc w:val="both"/>
        <w:rPr>
          <w:sz w:val="28"/>
          <w:szCs w:val="28"/>
        </w:rPr>
      </w:pPr>
      <w:r>
        <w:rPr>
          <w:i w:val="0"/>
          <w:iCs/>
          <w:sz w:val="28"/>
          <w:szCs w:val="28"/>
        </w:rPr>
        <w:t>При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разработке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вариативной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части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Программы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педагогический</w:t>
      </w:r>
      <w:r>
        <w:rPr>
          <w:i w:val="0"/>
          <w:iCs/>
          <w:spacing w:val="6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коллектив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детского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сада</w:t>
      </w:r>
      <w:r>
        <w:rPr>
          <w:i w:val="0"/>
          <w:iCs/>
          <w:spacing w:val="1"/>
          <w:sz w:val="28"/>
          <w:szCs w:val="28"/>
        </w:rPr>
        <w:t xml:space="preserve">  </w:t>
      </w:r>
      <w:r>
        <w:rPr>
          <w:i w:val="0"/>
          <w:iCs/>
          <w:sz w:val="28"/>
          <w:szCs w:val="28"/>
        </w:rPr>
        <w:t>ориентировался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на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образовательные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потребности,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интересы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и</w:t>
      </w:r>
      <w:r>
        <w:rPr>
          <w:i w:val="0"/>
          <w:iCs/>
          <w:spacing w:val="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мотивы</w:t>
      </w:r>
      <w:r>
        <w:rPr>
          <w:i w:val="0"/>
          <w:iCs/>
          <w:spacing w:val="-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детей и их родителей, выбрав</w:t>
      </w:r>
      <w:r>
        <w:rPr>
          <w:i w:val="0"/>
          <w:iCs/>
          <w:spacing w:val="-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приоритетные</w:t>
      </w:r>
      <w:r>
        <w:rPr>
          <w:i w:val="0"/>
          <w:iCs/>
          <w:spacing w:val="-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направления</w:t>
      </w:r>
      <w:r>
        <w:rPr>
          <w:sz w:val="28"/>
          <w:szCs w:val="28"/>
        </w:rPr>
        <w:t>:</w:t>
      </w:r>
    </w:p>
    <w:p>
      <w:pPr>
        <w:spacing w:before="0" w:line="276" w:lineRule="auto"/>
        <w:ind w:left="660" w:leftChars="0" w:right="810" w:rightChars="368" w:firstLine="706" w:firstLineChars="252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Парциальная</w:t>
      </w:r>
      <w:r>
        <w:rPr>
          <w:rFonts w:hint="default"/>
          <w:b/>
          <w:bCs/>
          <w:sz w:val="28"/>
          <w:szCs w:val="28"/>
          <w:lang w:val="ru-RU"/>
        </w:rPr>
        <w:t xml:space="preserve"> программа «Добро пожаловать в экологию!»</w:t>
      </w:r>
    </w:p>
    <w:p>
      <w:pPr>
        <w:spacing w:before="0" w:line="276" w:lineRule="auto"/>
        <w:ind w:left="660" w:leftChars="0" w:right="810" w:rightChars="368" w:firstLine="706" w:firstLineChars="252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О.А. Воронкевич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Парциальная программа работы по формированию экологической культуры у детей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«Познавательное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«Речевое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«Социально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ведущим,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0" w:right="810" w:rightChars="368" w:firstLine="560" w:firstLineChars="20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 культуры.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810" w:rightChars="368" w:firstLine="560" w:firstLineChars="200"/>
        <w:jc w:val="both"/>
        <w:textAlignment w:val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Общие</w:t>
      </w:r>
      <w:r>
        <w:rPr>
          <w:i w:val="0"/>
          <w:iCs w:val="0"/>
          <w:spacing w:val="-4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задачи</w:t>
      </w:r>
      <w:r>
        <w:rPr>
          <w:i w:val="0"/>
          <w:iCs w:val="0"/>
          <w:spacing w:val="-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программы: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" w:leftChars="0" w:right="810" w:rightChars="368" w:firstLine="9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" w:leftChars="0" w:right="810" w:rightChars="368" w:firstLine="9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логическое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мышление;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" w:leftChars="0" w:right="810" w:rightChars="368" w:firstLine="9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деятельность;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" w:leftChars="0" w:right="810" w:rightChars="368" w:firstLine="9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строении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природы;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" w:leftChars="0" w:right="810" w:rightChars="368" w:firstLine="9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осознанное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бережное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природе.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left="962" w:right="810" w:rightChars="368" w:firstLine="560" w:firstLineChars="200"/>
        <w:jc w:val="both"/>
        <w:textAlignment w:val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Принципы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и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подходы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к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формированию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Программы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«Добро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пожаловать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в</w:t>
      </w:r>
      <w:r>
        <w:rPr>
          <w:i w:val="0"/>
          <w:iCs w:val="0"/>
          <w:spacing w:val="-57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экологию»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i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принцип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культуросообразности: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построение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и/или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корректировка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универсального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эстетического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содержания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программы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</w:t>
      </w:r>
      <w:r>
        <w:rPr>
          <w:b w:val="0"/>
          <w:bCs w:val="0"/>
          <w:i w:val="0"/>
          <w:iCs w:val="0"/>
          <w:spacing w:val="6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pacing w:val="61"/>
          <w:sz w:val="28"/>
          <w:szCs w:val="28"/>
          <w:lang w:val="ru-RU"/>
        </w:rPr>
        <w:t>учётом</w:t>
      </w:r>
      <w:r>
        <w:rPr>
          <w:b w:val="0"/>
          <w:bCs w:val="0"/>
          <w:i w:val="0"/>
          <w:iCs w:val="0"/>
          <w:spacing w:val="6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региональных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культурных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традиций;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принцип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сезонности: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построение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и/или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корректировка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познавательного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содержания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программы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pacing w:val="1"/>
          <w:sz w:val="28"/>
          <w:szCs w:val="28"/>
          <w:lang w:val="ru-RU"/>
        </w:rPr>
        <w:t>учётом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природных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климатических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особенностей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данной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местности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в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данный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момент времени;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принцип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систематичности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последовательности: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постановка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и/или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корректировка задач эстетического воспитания и развития детей в логике «от простого к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сложному»,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«от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близкого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pacing w:val="1"/>
          <w:sz w:val="28"/>
          <w:szCs w:val="28"/>
          <w:lang w:val="ru-RU"/>
        </w:rPr>
        <w:t>далёкому</w:t>
      </w:r>
      <w:r>
        <w:rPr>
          <w:b w:val="0"/>
          <w:bCs w:val="0"/>
          <w:i w:val="0"/>
          <w:iCs w:val="0"/>
          <w:sz w:val="28"/>
          <w:szCs w:val="28"/>
        </w:rPr>
        <w:t>»,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«от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хорошо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известного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малоизвестному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незнакомому»;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принцип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цикличности: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построение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и/или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корректировка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содержания</w:t>
      </w:r>
      <w:r>
        <w:rPr>
          <w:b w:val="0"/>
          <w:bCs w:val="0"/>
          <w:i w:val="0"/>
          <w:iCs w:val="0"/>
          <w:spacing w:val="-57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программы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постепенным усложнение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расширением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от возраста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возрасту;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принцип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оптимизации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гуманизации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учебно-воспитательного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процесса;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принцип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природосообразности: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постановка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и/или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корректировка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задач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художественно-творческого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развития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детей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учѐтом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«природы»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детей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возрастных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особенностей 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индивидуальных способностей.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8" w:lineRule="auto"/>
        <w:ind w:left="962" w:right="810" w:rightChars="368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10" w:rightChars="368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любознательности и познавательной мотивации; формирование познавательных действий,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становление сознания; развитие воображения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первичных представлений о себе, других людях, объектах окружающего мира, о свойствах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отношениях объектов окружающего мира (форме, цвете, размере, материале, звучании,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ритме, темпе, количестве, числе, части и целом, пространстве и времени, движении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следствиях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 ценностях нашего народа, об отечественных традициях и праздниках,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планете Земля как общем доме людей, об особенностях её природы, многообразии стран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мира. (ФГОС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ДО).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8" w:lineRule="auto"/>
        <w:ind w:left="962" w:right="825" w:firstLine="560" w:firstLineChars="200"/>
        <w:jc w:val="center"/>
        <w:textAlignment w:val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Планируемые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результаты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освоения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программы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«Добро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пожаловать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в</w:t>
      </w:r>
      <w:r>
        <w:rPr>
          <w:i w:val="0"/>
          <w:iCs w:val="0"/>
          <w:spacing w:val="1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экологию»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92" w:lineRule="exact"/>
        <w:ind w:left="660" w:leftChars="30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Сформированы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92" w:lineRule="exact"/>
        <w:ind w:left="660" w:leftChars="30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Сформировано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бережное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ответственное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 природе;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92" w:lineRule="exact"/>
        <w:ind w:left="660" w:leftChars="30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Развита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Младшая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(3-4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Узнает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называет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некоторые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растения,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животных,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их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детенышей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Выделяет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наиболее</w:t>
      </w:r>
      <w:r>
        <w:rPr>
          <w:b w:val="0"/>
          <w:bCs w:val="0"/>
          <w:i w:val="0"/>
          <w:iCs w:val="0"/>
          <w:spacing w:val="-4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характерные</w:t>
      </w:r>
      <w:r>
        <w:rPr>
          <w:b w:val="0"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сезонные</w:t>
      </w:r>
      <w:r>
        <w:rPr>
          <w:b w:val="0"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изменения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в</w:t>
      </w:r>
      <w:r>
        <w:rPr>
          <w:b w:val="0"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природе.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Средняя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(4-5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Называет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животных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знает,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пользу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приносят;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Называет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времена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0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Знает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810" w:rightChars="368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Способен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обобщения,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предметами,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явлениями.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Старшая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(5-6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Называет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времена</w:t>
      </w:r>
      <w:r>
        <w:rPr>
          <w:b w:val="0"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года, отмечает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их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особенности;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right="810" w:rightChars="368" w:firstLine="0" w:firstLineChars="0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Имеет</w:t>
      </w:r>
      <w:r>
        <w:rPr>
          <w:b w:val="0"/>
          <w:bCs w:val="0"/>
          <w:i w:val="0"/>
          <w:iCs w:val="0"/>
          <w:spacing w:val="36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представление</w:t>
      </w:r>
      <w:r>
        <w:rPr>
          <w:b w:val="0"/>
          <w:bCs w:val="0"/>
          <w:i w:val="0"/>
          <w:iCs w:val="0"/>
          <w:spacing w:val="35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</w:t>
      </w:r>
      <w:r>
        <w:rPr>
          <w:b w:val="0"/>
          <w:bCs w:val="0"/>
          <w:i w:val="0"/>
          <w:iCs w:val="0"/>
          <w:spacing w:val="35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значении</w:t>
      </w:r>
      <w:r>
        <w:rPr>
          <w:b w:val="0"/>
          <w:bCs w:val="0"/>
          <w:i w:val="0"/>
          <w:iCs w:val="0"/>
          <w:spacing w:val="37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воды,</w:t>
      </w:r>
      <w:r>
        <w:rPr>
          <w:b w:val="0"/>
          <w:bCs w:val="0"/>
          <w:i w:val="0"/>
          <w:iCs w:val="0"/>
          <w:spacing w:val="34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солнца,</w:t>
      </w:r>
      <w:r>
        <w:rPr>
          <w:b w:val="0"/>
          <w:bCs w:val="0"/>
          <w:i w:val="0"/>
          <w:iCs w:val="0"/>
          <w:spacing w:val="35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воздуха</w:t>
      </w:r>
      <w:r>
        <w:rPr>
          <w:b w:val="0"/>
          <w:bCs w:val="0"/>
          <w:i w:val="0"/>
          <w:iCs w:val="0"/>
          <w:spacing w:val="35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для</w:t>
      </w:r>
      <w:r>
        <w:rPr>
          <w:b w:val="0"/>
          <w:bCs w:val="0"/>
          <w:i w:val="0"/>
          <w:iCs w:val="0"/>
          <w:spacing w:val="35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человека,</w:t>
      </w:r>
      <w:r>
        <w:rPr>
          <w:b w:val="0"/>
          <w:bCs w:val="0"/>
          <w:i w:val="0"/>
          <w:iCs w:val="0"/>
          <w:spacing w:val="-57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животных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</w:t>
      </w:r>
      <w:r>
        <w:rPr>
          <w:b w:val="0"/>
          <w:bCs w:val="0"/>
          <w:i w:val="0"/>
          <w:iCs w:val="0"/>
          <w:spacing w:val="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растений;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</w:rPr>
        <w:t>Бережно</w:t>
      </w:r>
      <w:r>
        <w:rPr>
          <w:b w:val="0"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относится</w:t>
      </w:r>
      <w:r>
        <w:rPr>
          <w:b w:val="0"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природе.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Подготовительная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(6-7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24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Знает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животного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(звери,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птицы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человеком;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24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Знает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(лес,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пруд)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10" w:rightChars="368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Знает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признаки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времен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соотносит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сезоном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людей, животных, растений;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Знает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Устанавливает</w:t>
      </w:r>
      <w:r>
        <w:rPr>
          <w:sz w:val="28"/>
          <w:szCs w:val="28"/>
        </w:rPr>
        <w:tab/>
      </w:r>
      <w:r>
        <w:rPr>
          <w:sz w:val="28"/>
          <w:szCs w:val="28"/>
        </w:rPr>
        <w:t>элементарные</w:t>
      </w:r>
      <w:r>
        <w:rPr>
          <w:sz w:val="28"/>
          <w:szCs w:val="28"/>
        </w:rPr>
        <w:tab/>
      </w:r>
      <w:r>
        <w:rPr>
          <w:sz w:val="28"/>
          <w:szCs w:val="28"/>
        </w:rPr>
        <w:t>причинно-следственные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между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природными явлениями.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Имеет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соотношении воздуха,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суши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Земле.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Солнечной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её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планетах.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Об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внешнего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животных,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обитающих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зонах.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 возникновении жизни на Земле.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10" w:rightChars="368" w:firstLine="83" w:firstLineChars="50"/>
        <w:jc w:val="both"/>
        <w:textAlignment w:val="auto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Умеет: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3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растений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животных: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условиями 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разных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природных зонах.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Проводить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взрослого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опыты 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эксперименты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делать выводы.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810" w:rightChars="368" w:firstLine="140" w:firstLineChars="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Объяснять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экологические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зависимости.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7"/>
          <w:tab w:val="left" w:pos="2378"/>
          <w:tab w:val="left" w:pos="4279"/>
          <w:tab w:val="left" w:pos="7154"/>
          <w:tab w:val="left" w:pos="8091"/>
          <w:tab w:val="left" w:pos="9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898" w:leftChars="408" w:right="823" w:rightChars="0" w:firstLine="39" w:firstLineChars="14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Устанавливать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причинно-следственные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>связи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между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состоянием</w:t>
      </w:r>
      <w:r>
        <w:rPr>
          <w:rFonts w:hint="default"/>
          <w:sz w:val="28"/>
          <w:szCs w:val="28"/>
          <w:lang w:val="ru-RU"/>
        </w:rPr>
        <w:t xml:space="preserve"> окружающей среды и жизнью живых организмов.</w:t>
      </w:r>
      <w:r>
        <w:rPr>
          <w:sz w:val="28"/>
          <w:szCs w:val="28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6" w:lineRule="auto"/>
        <w:ind w:right="823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переутомлению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жестких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 содержания ФГОС ДО.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88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Специальными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1" w:lineRule="auto"/>
        <w:ind w:left="658" w:leftChars="299" w:right="822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содержанием;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3" w:lineRule="auto"/>
        <w:ind w:left="658" w:leftChars="299" w:right="822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разработка инструментария для фиксации, анализа и хранения полученных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динамику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мере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Программы;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3" w:lineRule="auto"/>
        <w:ind w:left="658" w:leftChars="299" w:right="825" w:righ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подбор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дидактических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диагностики.</w:t>
      </w:r>
    </w:p>
    <w:p>
      <w:pPr>
        <w:pStyle w:val="8"/>
        <w:spacing w:before="1"/>
        <w:ind w:left="0"/>
        <w:jc w:val="left"/>
        <w:rPr>
          <w:sz w:val="21"/>
          <w:highlight w:val="yellow"/>
        </w:rPr>
      </w:pPr>
    </w:p>
    <w:p>
      <w:pPr>
        <w:pStyle w:val="3"/>
        <w:spacing w:before="89"/>
        <w:ind w:left="682" w:right="710" w:firstLine="566"/>
        <w:jc w:val="center"/>
        <w:rPr>
          <w:i w:val="0"/>
          <w:iCs w:val="0"/>
          <w:highlight w:val="none"/>
        </w:rPr>
      </w:pPr>
      <w:r>
        <w:rPr>
          <w:i w:val="0"/>
          <w:iCs w:val="0"/>
          <w:highlight w:val="none"/>
        </w:rPr>
        <w:t>Парциальная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программа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«Приобщение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детей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к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истокам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русской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народной</w:t>
      </w:r>
      <w:r>
        <w:rPr>
          <w:i w:val="0"/>
          <w:iCs w:val="0"/>
          <w:spacing w:val="-1"/>
          <w:highlight w:val="none"/>
        </w:rPr>
        <w:t xml:space="preserve"> </w:t>
      </w:r>
      <w:r>
        <w:rPr>
          <w:i w:val="0"/>
          <w:iCs w:val="0"/>
          <w:highlight w:val="none"/>
        </w:rPr>
        <w:t>культуры»</w:t>
      </w:r>
      <w:r>
        <w:rPr>
          <w:i w:val="0"/>
          <w:iCs w:val="0"/>
          <w:spacing w:val="1"/>
          <w:highlight w:val="none"/>
        </w:rPr>
        <w:t xml:space="preserve"> </w:t>
      </w:r>
      <w:r>
        <w:rPr>
          <w:i w:val="0"/>
          <w:iCs w:val="0"/>
          <w:highlight w:val="none"/>
        </w:rPr>
        <w:t>О.Л.Князева,</w:t>
      </w:r>
      <w:r>
        <w:rPr>
          <w:i w:val="0"/>
          <w:iCs w:val="0"/>
          <w:spacing w:val="-2"/>
          <w:highlight w:val="none"/>
        </w:rPr>
        <w:t xml:space="preserve"> </w:t>
      </w:r>
      <w:r>
        <w:rPr>
          <w:i w:val="0"/>
          <w:iCs w:val="0"/>
          <w:highlight w:val="none"/>
        </w:rPr>
        <w:t>М.Д.Маханева.</w:t>
      </w:r>
    </w:p>
    <w:p>
      <w:pPr>
        <w:pStyle w:val="8"/>
        <w:ind w:right="709"/>
        <w:rPr>
          <w:highlight w:val="none"/>
        </w:rPr>
      </w:pPr>
      <w:r>
        <w:rPr>
          <w:b/>
          <w:highlight w:val="none"/>
        </w:rPr>
        <w:t>Цель:</w:t>
      </w:r>
      <w:r>
        <w:rPr>
          <w:b/>
          <w:spacing w:val="1"/>
          <w:highlight w:val="none"/>
        </w:rPr>
        <w:t xml:space="preserve"> </w:t>
      </w:r>
      <w:r>
        <w:rPr>
          <w:highlight w:val="none"/>
        </w:rPr>
        <w:t>формирование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детей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дошкольного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возраста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базиса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культуры</w:t>
      </w:r>
      <w:r>
        <w:rPr>
          <w:spacing w:val="70"/>
          <w:highlight w:val="none"/>
        </w:rPr>
        <w:t xml:space="preserve"> </w:t>
      </w:r>
      <w:r>
        <w:rPr>
          <w:highlight w:val="none"/>
        </w:rPr>
        <w:t>на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основе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ознакомления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бытом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жизнью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родного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народа,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его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характером,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присущими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ему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нравственными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ценностями,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традициями,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особенностями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культуры.</w:t>
      </w:r>
    </w:p>
    <w:p>
      <w:pPr>
        <w:pStyle w:val="2"/>
        <w:spacing w:line="319" w:lineRule="exact"/>
        <w:jc w:val="left"/>
        <w:rPr>
          <w:highlight w:val="none"/>
        </w:rPr>
      </w:pPr>
      <w:r>
        <w:rPr>
          <w:highlight w:val="none"/>
        </w:rPr>
        <w:t>Задачи:</w:t>
      </w:r>
    </w:p>
    <w:p>
      <w:pPr>
        <w:pStyle w:val="11"/>
        <w:numPr>
          <w:ilvl w:val="1"/>
          <w:numId w:val="11"/>
        </w:numPr>
        <w:tabs>
          <w:tab w:val="left" w:pos="1401"/>
          <w:tab w:val="left" w:pos="1402"/>
        </w:tabs>
        <w:spacing w:before="0" w:after="0" w:line="240" w:lineRule="auto"/>
        <w:ind w:left="1402" w:right="703" w:hanging="466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Приобщение</w:t>
      </w:r>
      <w:r>
        <w:rPr>
          <w:spacing w:val="47"/>
          <w:sz w:val="28"/>
          <w:highlight w:val="none"/>
        </w:rPr>
        <w:t xml:space="preserve"> </w:t>
      </w:r>
      <w:r>
        <w:rPr>
          <w:sz w:val="28"/>
          <w:highlight w:val="none"/>
        </w:rPr>
        <w:t>к</w:t>
      </w:r>
      <w:r>
        <w:rPr>
          <w:spacing w:val="47"/>
          <w:sz w:val="28"/>
          <w:highlight w:val="none"/>
        </w:rPr>
        <w:t xml:space="preserve"> </w:t>
      </w:r>
      <w:r>
        <w:rPr>
          <w:sz w:val="28"/>
          <w:highlight w:val="none"/>
        </w:rPr>
        <w:t>истории</w:t>
      </w:r>
      <w:r>
        <w:rPr>
          <w:spacing w:val="48"/>
          <w:sz w:val="28"/>
          <w:highlight w:val="none"/>
        </w:rPr>
        <w:t xml:space="preserve"> </w:t>
      </w:r>
      <w:r>
        <w:rPr>
          <w:sz w:val="28"/>
          <w:highlight w:val="none"/>
        </w:rPr>
        <w:t>возникновения</w:t>
      </w:r>
      <w:r>
        <w:rPr>
          <w:spacing w:val="49"/>
          <w:sz w:val="28"/>
          <w:highlight w:val="none"/>
        </w:rPr>
        <w:t xml:space="preserve"> </w:t>
      </w:r>
      <w:r>
        <w:rPr>
          <w:sz w:val="28"/>
          <w:highlight w:val="none"/>
        </w:rPr>
        <w:t>родного</w:t>
      </w:r>
      <w:r>
        <w:rPr>
          <w:spacing w:val="50"/>
          <w:sz w:val="28"/>
          <w:highlight w:val="none"/>
        </w:rPr>
        <w:t xml:space="preserve"> </w:t>
      </w:r>
      <w:r>
        <w:rPr>
          <w:sz w:val="28"/>
          <w:highlight w:val="none"/>
        </w:rPr>
        <w:t>города;</w:t>
      </w:r>
      <w:r>
        <w:rPr>
          <w:spacing w:val="56"/>
          <w:sz w:val="28"/>
          <w:highlight w:val="none"/>
        </w:rPr>
        <w:t xml:space="preserve"> </w:t>
      </w:r>
      <w:r>
        <w:rPr>
          <w:sz w:val="28"/>
          <w:highlight w:val="none"/>
        </w:rPr>
        <w:t>знакомство</w:t>
      </w:r>
      <w:r>
        <w:rPr>
          <w:spacing w:val="49"/>
          <w:sz w:val="28"/>
          <w:highlight w:val="none"/>
        </w:rPr>
        <w:t xml:space="preserve"> </w:t>
      </w:r>
      <w:r>
        <w:rPr>
          <w:sz w:val="28"/>
          <w:highlight w:val="none"/>
        </w:rPr>
        <w:t>со</w:t>
      </w:r>
      <w:r>
        <w:rPr>
          <w:spacing w:val="-67"/>
          <w:sz w:val="28"/>
          <w:highlight w:val="none"/>
        </w:rPr>
        <w:t xml:space="preserve"> </w:t>
      </w:r>
      <w:r>
        <w:rPr>
          <w:sz w:val="28"/>
          <w:highlight w:val="none"/>
        </w:rPr>
        <w:t>знаменитыми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земляками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и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людьми,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прославившими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Самарскую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область.</w:t>
      </w:r>
    </w:p>
    <w:p>
      <w:pPr>
        <w:pStyle w:val="11"/>
        <w:numPr>
          <w:ilvl w:val="1"/>
          <w:numId w:val="11"/>
        </w:numPr>
        <w:tabs>
          <w:tab w:val="left" w:pos="1401"/>
          <w:tab w:val="left" w:pos="1402"/>
          <w:tab w:val="left" w:pos="3468"/>
          <w:tab w:val="left" w:pos="5519"/>
          <w:tab w:val="left" w:pos="5936"/>
          <w:tab w:val="left" w:pos="9208"/>
        </w:tabs>
        <w:spacing w:before="0" w:after="0" w:line="240" w:lineRule="auto"/>
        <w:ind w:left="1402" w:right="710" w:hanging="466"/>
        <w:jc w:val="left"/>
        <w:rPr>
          <w:sz w:val="28"/>
          <w:highlight w:val="none"/>
        </w:rPr>
      </w:pPr>
      <w:r>
        <w:rPr>
          <w:sz w:val="28"/>
          <w:highlight w:val="none"/>
        </w:rPr>
        <w:t>Формирование</w:t>
      </w:r>
      <w:r>
        <w:rPr>
          <w:sz w:val="28"/>
          <w:highlight w:val="none"/>
        </w:rPr>
        <w:tab/>
      </w:r>
      <w:r>
        <w:rPr>
          <w:sz w:val="28"/>
          <w:highlight w:val="none"/>
        </w:rPr>
        <w:t>представлений</w:t>
      </w:r>
      <w:r>
        <w:rPr>
          <w:sz w:val="28"/>
          <w:highlight w:val="none"/>
        </w:rPr>
        <w:tab/>
      </w:r>
      <w:r>
        <w:rPr>
          <w:sz w:val="28"/>
          <w:highlight w:val="none"/>
        </w:rPr>
        <w:t>о</w:t>
      </w:r>
      <w:r>
        <w:rPr>
          <w:sz w:val="28"/>
          <w:highlight w:val="none"/>
        </w:rPr>
        <w:tab/>
      </w:r>
      <w:r>
        <w:rPr>
          <w:sz w:val="28"/>
          <w:highlight w:val="none"/>
        </w:rPr>
        <w:t>достопримечательностях</w:t>
      </w:r>
      <w:r>
        <w:rPr>
          <w:sz w:val="28"/>
          <w:highlight w:val="none"/>
        </w:rPr>
        <w:tab/>
      </w:r>
      <w:r>
        <w:rPr>
          <w:spacing w:val="-1"/>
          <w:sz w:val="28"/>
          <w:highlight w:val="none"/>
        </w:rPr>
        <w:t>родного</w:t>
      </w:r>
      <w:r>
        <w:rPr>
          <w:spacing w:val="-67"/>
          <w:sz w:val="28"/>
          <w:highlight w:val="none"/>
        </w:rPr>
        <w:t xml:space="preserve"> </w:t>
      </w:r>
      <w:r>
        <w:rPr>
          <w:sz w:val="28"/>
          <w:highlight w:val="none"/>
        </w:rPr>
        <w:t>города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(района), его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государственных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символах.</w:t>
      </w:r>
    </w:p>
    <w:p>
      <w:pPr>
        <w:pStyle w:val="11"/>
        <w:numPr>
          <w:ilvl w:val="1"/>
          <w:numId w:val="11"/>
        </w:numPr>
        <w:tabs>
          <w:tab w:val="left" w:pos="1401"/>
          <w:tab w:val="left" w:pos="1402"/>
        </w:tabs>
        <w:spacing w:before="0" w:after="0" w:line="240" w:lineRule="auto"/>
        <w:ind w:left="1402" w:right="711" w:hanging="466"/>
        <w:jc w:val="left"/>
        <w:rPr>
          <w:sz w:val="28"/>
          <w:highlight w:val="none"/>
        </w:rPr>
      </w:pPr>
      <w:r>
        <w:rPr>
          <w:sz w:val="28"/>
          <w:highlight w:val="none"/>
        </w:rPr>
        <w:t>Воспитание</w:t>
      </w:r>
      <w:r>
        <w:rPr>
          <w:spacing w:val="28"/>
          <w:sz w:val="28"/>
          <w:highlight w:val="none"/>
        </w:rPr>
        <w:t xml:space="preserve"> </w:t>
      </w:r>
      <w:r>
        <w:rPr>
          <w:sz w:val="28"/>
          <w:highlight w:val="none"/>
        </w:rPr>
        <w:t>любви</w:t>
      </w:r>
      <w:r>
        <w:rPr>
          <w:spacing w:val="27"/>
          <w:sz w:val="28"/>
          <w:highlight w:val="none"/>
        </w:rPr>
        <w:t xml:space="preserve"> </w:t>
      </w:r>
      <w:r>
        <w:rPr>
          <w:sz w:val="28"/>
          <w:highlight w:val="none"/>
        </w:rPr>
        <w:t>к</w:t>
      </w:r>
      <w:r>
        <w:rPr>
          <w:spacing w:val="29"/>
          <w:sz w:val="28"/>
          <w:highlight w:val="none"/>
        </w:rPr>
        <w:t xml:space="preserve"> </w:t>
      </w:r>
      <w:r>
        <w:rPr>
          <w:sz w:val="28"/>
          <w:highlight w:val="none"/>
        </w:rPr>
        <w:t>родному</w:t>
      </w:r>
      <w:r>
        <w:rPr>
          <w:spacing w:val="25"/>
          <w:sz w:val="28"/>
          <w:highlight w:val="none"/>
        </w:rPr>
        <w:t xml:space="preserve"> </w:t>
      </w:r>
      <w:r>
        <w:rPr>
          <w:sz w:val="28"/>
          <w:highlight w:val="none"/>
        </w:rPr>
        <w:t>дому,</w:t>
      </w:r>
      <w:r>
        <w:rPr>
          <w:spacing w:val="27"/>
          <w:sz w:val="28"/>
          <w:highlight w:val="none"/>
        </w:rPr>
        <w:t xml:space="preserve"> </w:t>
      </w:r>
      <w:r>
        <w:rPr>
          <w:sz w:val="28"/>
          <w:highlight w:val="none"/>
        </w:rPr>
        <w:t>семье,</w:t>
      </w:r>
      <w:r>
        <w:rPr>
          <w:spacing w:val="30"/>
          <w:sz w:val="28"/>
          <w:highlight w:val="none"/>
        </w:rPr>
        <w:t xml:space="preserve"> </w:t>
      </w:r>
      <w:r>
        <w:rPr>
          <w:sz w:val="28"/>
          <w:highlight w:val="none"/>
        </w:rPr>
        <w:t>уважения</w:t>
      </w:r>
      <w:r>
        <w:rPr>
          <w:spacing w:val="30"/>
          <w:sz w:val="28"/>
          <w:highlight w:val="none"/>
        </w:rPr>
        <w:t xml:space="preserve"> </w:t>
      </w:r>
      <w:r>
        <w:rPr>
          <w:sz w:val="28"/>
          <w:highlight w:val="none"/>
        </w:rPr>
        <w:t>к</w:t>
      </w:r>
      <w:r>
        <w:rPr>
          <w:spacing w:val="27"/>
          <w:sz w:val="28"/>
          <w:highlight w:val="none"/>
        </w:rPr>
        <w:t xml:space="preserve"> </w:t>
      </w:r>
      <w:r>
        <w:rPr>
          <w:sz w:val="28"/>
          <w:highlight w:val="none"/>
        </w:rPr>
        <w:t>родителям</w:t>
      </w:r>
      <w:r>
        <w:rPr>
          <w:spacing w:val="28"/>
          <w:sz w:val="28"/>
          <w:highlight w:val="none"/>
        </w:rPr>
        <w:t xml:space="preserve"> </w:t>
      </w:r>
      <w:r>
        <w:rPr>
          <w:sz w:val="28"/>
          <w:highlight w:val="none"/>
        </w:rPr>
        <w:t>и</w:t>
      </w:r>
      <w:r>
        <w:rPr>
          <w:spacing w:val="30"/>
          <w:sz w:val="28"/>
          <w:highlight w:val="none"/>
        </w:rPr>
        <w:t xml:space="preserve"> </w:t>
      </w:r>
      <w:r>
        <w:rPr>
          <w:sz w:val="28"/>
          <w:highlight w:val="none"/>
        </w:rPr>
        <w:t>их</w:t>
      </w:r>
      <w:r>
        <w:rPr>
          <w:spacing w:val="-67"/>
          <w:sz w:val="28"/>
          <w:highlight w:val="none"/>
        </w:rPr>
        <w:t xml:space="preserve"> </w:t>
      </w:r>
      <w:r>
        <w:rPr>
          <w:sz w:val="28"/>
          <w:highlight w:val="none"/>
        </w:rPr>
        <w:t>труду.</w:t>
      </w:r>
    </w:p>
    <w:p>
      <w:pPr>
        <w:pStyle w:val="11"/>
        <w:numPr>
          <w:ilvl w:val="1"/>
          <w:numId w:val="11"/>
        </w:numPr>
        <w:tabs>
          <w:tab w:val="left" w:pos="1401"/>
          <w:tab w:val="left" w:pos="1402"/>
        </w:tabs>
        <w:spacing w:before="0" w:after="0" w:line="240" w:lineRule="auto"/>
        <w:ind w:left="1402" w:right="711" w:hanging="466"/>
        <w:jc w:val="left"/>
        <w:rPr>
          <w:sz w:val="28"/>
          <w:highlight w:val="none"/>
        </w:rPr>
      </w:pPr>
      <w:r>
        <w:rPr>
          <w:sz w:val="28"/>
          <w:highlight w:val="none"/>
        </w:rPr>
        <w:t>Формирование представлений о животном и растительном мире родного</w:t>
      </w:r>
      <w:r>
        <w:rPr>
          <w:spacing w:val="-67"/>
          <w:sz w:val="28"/>
          <w:highlight w:val="none"/>
        </w:rPr>
        <w:t xml:space="preserve"> </w:t>
      </w:r>
      <w:r>
        <w:rPr>
          <w:sz w:val="28"/>
          <w:highlight w:val="none"/>
        </w:rPr>
        <w:t>края;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о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Красной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книге Самарской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области.</w:t>
      </w:r>
    </w:p>
    <w:p>
      <w:pPr>
        <w:pStyle w:val="11"/>
        <w:numPr>
          <w:ilvl w:val="1"/>
          <w:numId w:val="11"/>
        </w:numPr>
        <w:tabs>
          <w:tab w:val="left" w:pos="1401"/>
          <w:tab w:val="left" w:pos="1402"/>
        </w:tabs>
        <w:spacing w:before="0" w:after="0" w:line="240" w:lineRule="auto"/>
        <w:ind w:left="1402" w:right="0" w:hanging="466"/>
        <w:jc w:val="left"/>
        <w:rPr>
          <w:sz w:val="28"/>
          <w:highlight w:val="none"/>
        </w:rPr>
      </w:pPr>
      <w:r>
        <w:rPr>
          <w:sz w:val="28"/>
          <w:highlight w:val="none"/>
        </w:rPr>
        <w:t>Ознакомление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с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картой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Самарской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области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(своего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города,</w:t>
      </w:r>
      <w:r>
        <w:rPr>
          <w:spacing w:val="-6"/>
          <w:sz w:val="28"/>
          <w:highlight w:val="none"/>
        </w:rPr>
        <w:t xml:space="preserve"> </w:t>
      </w:r>
      <w:r>
        <w:rPr>
          <w:sz w:val="28"/>
          <w:highlight w:val="none"/>
        </w:rPr>
        <w:t>района).</w:t>
      </w:r>
    </w:p>
    <w:p>
      <w:pPr>
        <w:pStyle w:val="2"/>
        <w:spacing w:before="2" w:line="319" w:lineRule="exact"/>
        <w:jc w:val="left"/>
        <w:rPr>
          <w:highlight w:val="none"/>
        </w:rPr>
      </w:pPr>
      <w:r>
        <w:rPr>
          <w:highlight w:val="none"/>
        </w:rPr>
        <w:t>Принципы: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319" w:lineRule="exact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принцип</w:t>
      </w:r>
      <w:r>
        <w:rPr>
          <w:spacing w:val="-6"/>
          <w:sz w:val="28"/>
          <w:highlight w:val="none"/>
        </w:rPr>
        <w:t xml:space="preserve"> </w:t>
      </w:r>
      <w:r>
        <w:rPr>
          <w:sz w:val="28"/>
          <w:highlight w:val="none"/>
        </w:rPr>
        <w:t>интеграции</w:t>
      </w:r>
      <w:r>
        <w:rPr>
          <w:spacing w:val="-7"/>
          <w:sz w:val="28"/>
          <w:highlight w:val="none"/>
        </w:rPr>
        <w:t xml:space="preserve"> </w:t>
      </w:r>
      <w:r>
        <w:rPr>
          <w:sz w:val="28"/>
          <w:highlight w:val="none"/>
        </w:rPr>
        <w:t>образования;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322" w:lineRule="exact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принцип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индивидуализации</w:t>
      </w:r>
      <w:r>
        <w:rPr>
          <w:spacing w:val="-6"/>
          <w:sz w:val="28"/>
          <w:highlight w:val="none"/>
        </w:rPr>
        <w:t xml:space="preserve"> </w:t>
      </w:r>
      <w:r>
        <w:rPr>
          <w:sz w:val="28"/>
          <w:highlight w:val="none"/>
        </w:rPr>
        <w:t>образования;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322" w:lineRule="exact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принцип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практической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применимости;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322" w:lineRule="exact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принцип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развивающего</w:t>
      </w:r>
      <w:r>
        <w:rPr>
          <w:spacing w:val="-7"/>
          <w:sz w:val="28"/>
          <w:highlight w:val="none"/>
        </w:rPr>
        <w:t xml:space="preserve"> </w:t>
      </w:r>
      <w:r>
        <w:rPr>
          <w:sz w:val="28"/>
          <w:highlight w:val="none"/>
        </w:rPr>
        <w:t>образования;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240" w:lineRule="auto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принцип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научной</w:t>
      </w:r>
      <w:r>
        <w:rPr>
          <w:spacing w:val="-6"/>
          <w:sz w:val="28"/>
          <w:highlight w:val="none"/>
        </w:rPr>
        <w:t xml:space="preserve"> </w:t>
      </w:r>
      <w:r>
        <w:rPr>
          <w:sz w:val="28"/>
          <w:highlight w:val="none"/>
        </w:rPr>
        <w:t>обоснованности;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2" w:after="0" w:line="322" w:lineRule="exact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принцип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интереса;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240" w:lineRule="auto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принцип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партнерства.</w:t>
      </w:r>
    </w:p>
    <w:p>
      <w:pPr>
        <w:pStyle w:val="2"/>
        <w:spacing w:before="4" w:line="319" w:lineRule="exact"/>
        <w:jc w:val="left"/>
        <w:rPr>
          <w:highlight w:val="none"/>
        </w:rPr>
      </w:pPr>
      <w:r>
        <w:rPr>
          <w:highlight w:val="none"/>
        </w:rPr>
        <w:t>Подходы: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319" w:lineRule="exact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комфортность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образовательной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среды;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322" w:lineRule="exact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организация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тематического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пространства;</w:t>
      </w:r>
    </w:p>
    <w:p>
      <w:pPr>
        <w:pStyle w:val="11"/>
        <w:numPr>
          <w:ilvl w:val="0"/>
          <w:numId w:val="12"/>
        </w:numPr>
        <w:tabs>
          <w:tab w:val="left" w:pos="846"/>
        </w:tabs>
        <w:spacing w:before="0" w:after="0" w:line="240" w:lineRule="auto"/>
        <w:ind w:left="845" w:right="0" w:hanging="164"/>
        <w:jc w:val="left"/>
        <w:rPr>
          <w:sz w:val="28"/>
          <w:highlight w:val="none"/>
        </w:rPr>
      </w:pPr>
      <w:r>
        <w:rPr>
          <w:sz w:val="28"/>
          <w:highlight w:val="none"/>
        </w:rPr>
        <w:t>целостный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подход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в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решении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педагогических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задач.</w:t>
      </w:r>
    </w:p>
    <w:p>
      <w:pPr>
        <w:pStyle w:val="2"/>
        <w:spacing w:before="7"/>
        <w:jc w:val="left"/>
        <w:rPr>
          <w:highlight w:val="none"/>
        </w:rPr>
      </w:pPr>
      <w:r>
        <w:rPr>
          <w:highlight w:val="none"/>
        </w:rPr>
        <w:t>Особенности</w:t>
      </w:r>
      <w:r>
        <w:rPr>
          <w:spacing w:val="18"/>
          <w:highlight w:val="none"/>
        </w:rPr>
        <w:t xml:space="preserve"> </w:t>
      </w:r>
      <w:r>
        <w:rPr>
          <w:highlight w:val="none"/>
        </w:rPr>
        <w:t>развития</w:t>
      </w:r>
      <w:r>
        <w:rPr>
          <w:spacing w:val="19"/>
          <w:highlight w:val="none"/>
        </w:rPr>
        <w:t xml:space="preserve"> </w:t>
      </w:r>
      <w:r>
        <w:rPr>
          <w:highlight w:val="none"/>
        </w:rPr>
        <w:t>детей</w:t>
      </w:r>
      <w:r>
        <w:rPr>
          <w:spacing w:val="19"/>
          <w:highlight w:val="none"/>
        </w:rPr>
        <w:t xml:space="preserve"> </w:t>
      </w:r>
      <w:r>
        <w:rPr>
          <w:highlight w:val="none"/>
        </w:rPr>
        <w:t>дошкольного</w:t>
      </w:r>
      <w:r>
        <w:rPr>
          <w:spacing w:val="20"/>
          <w:highlight w:val="none"/>
        </w:rPr>
        <w:t xml:space="preserve"> </w:t>
      </w:r>
      <w:r>
        <w:rPr>
          <w:highlight w:val="none"/>
        </w:rPr>
        <w:t>возраста</w:t>
      </w:r>
      <w:r>
        <w:rPr>
          <w:spacing w:val="26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9"/>
          <w:highlight w:val="none"/>
        </w:rPr>
        <w:t xml:space="preserve"> </w:t>
      </w:r>
      <w:r>
        <w:rPr>
          <w:highlight w:val="none"/>
        </w:rPr>
        <w:t>рамках</w:t>
      </w:r>
      <w:r>
        <w:rPr>
          <w:spacing w:val="21"/>
          <w:highlight w:val="none"/>
        </w:rPr>
        <w:t xml:space="preserve"> </w:t>
      </w:r>
      <w:r>
        <w:rPr>
          <w:highlight w:val="none"/>
        </w:rPr>
        <w:t>реализации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данной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парциальной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программы:</w:t>
      </w:r>
    </w:p>
    <w:p>
      <w:pPr>
        <w:pStyle w:val="8"/>
        <w:ind w:right="704" w:firstLine="566"/>
        <w:rPr>
          <w:highlight w:val="none"/>
        </w:rPr>
      </w:pPr>
      <w:r>
        <w:rPr>
          <w:highlight w:val="none"/>
        </w:rPr>
        <w:t>Дошкольный возраст характеризуется особой интенсивностью развития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эмоционально-ценностного отношения к окружающему, накоплению личного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опыта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взаимодействия с окружающим миром.</w:t>
      </w:r>
    </w:p>
    <w:p>
      <w:pPr>
        <w:pStyle w:val="8"/>
        <w:ind w:right="2388" w:firstLine="566"/>
        <w:rPr>
          <w:highlight w:val="none"/>
        </w:rPr>
      </w:pPr>
      <w:r>
        <w:rPr>
          <w:highlight w:val="none"/>
        </w:rPr>
        <w:t>В этом возрасте закладываются основы культуры личности,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что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является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неотъемлемой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частью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духовной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культуры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человека.</w:t>
      </w:r>
    </w:p>
    <w:p>
      <w:pPr>
        <w:pStyle w:val="8"/>
        <w:ind w:right="707" w:firstLine="566"/>
        <w:rPr>
          <w:highlight w:val="none"/>
        </w:rPr>
      </w:pPr>
      <w:r>
        <w:rPr>
          <w:highlight w:val="none"/>
        </w:rPr>
        <w:t>Дошкольное детство важно для дальнейшего развития ребенка. Именно 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первые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семь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лет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жизни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происходит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формирование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личности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малыша,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непрерывно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совершенствуются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его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психические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физические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параметры,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происходит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становление полноценной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личности.</w:t>
      </w:r>
    </w:p>
    <w:p>
      <w:pPr>
        <w:pStyle w:val="8"/>
        <w:ind w:right="712" w:firstLine="635"/>
        <w:rPr>
          <w:highlight w:val="none"/>
        </w:rPr>
      </w:pPr>
      <w:r>
        <w:rPr>
          <w:highlight w:val="none"/>
        </w:rPr>
        <w:t>В дошкольный период происходит закладывание основ взаимодействия с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живым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миром.</w:t>
      </w:r>
    </w:p>
    <w:p>
      <w:pPr>
        <w:pStyle w:val="8"/>
        <w:spacing w:before="62"/>
        <w:ind w:right="707" w:firstLine="566"/>
        <w:rPr>
          <w:highlight w:val="none"/>
        </w:rPr>
      </w:pPr>
      <w:r>
        <w:rPr>
          <w:highlight w:val="none"/>
        </w:rPr>
        <w:t>Следует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отметить</w:t>
      </w:r>
      <w:r>
        <w:rPr>
          <w:spacing w:val="1"/>
          <w:highlight w:val="none"/>
        </w:rPr>
        <w:t xml:space="preserve"> </w:t>
      </w:r>
      <w:r>
        <w:rPr>
          <w:spacing w:val="1"/>
          <w:highlight w:val="none"/>
          <w:lang w:val="ru-RU"/>
        </w:rPr>
        <w:t>ещё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высокую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значимость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самобытности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данного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периода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онтогенетического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развития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человека 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необходимость ее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охраны,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поскольку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именно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это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время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закладываются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базовые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основы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личности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человека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его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мотивационно-ценностные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ориентации,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что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является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определяющим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его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дальнейшей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судьбе.</w:t>
      </w:r>
    </w:p>
    <w:p>
      <w:pPr>
        <w:pStyle w:val="8"/>
        <w:spacing w:before="1"/>
        <w:ind w:right="706" w:firstLine="566"/>
        <w:rPr>
          <w:highlight w:val="none"/>
        </w:rPr>
      </w:pPr>
      <w:r>
        <w:rPr>
          <w:highlight w:val="none"/>
        </w:rPr>
        <w:t>Дошкольник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должен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закрепить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полученные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сведения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реальной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собственной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деятельности,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чтобы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культурно-исторические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знания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воспринимались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им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как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свой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собственный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опыт,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родственный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ему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самому.</w:t>
      </w:r>
    </w:p>
    <w:p>
      <w:pPr>
        <w:pStyle w:val="2"/>
        <w:spacing w:before="6"/>
        <w:ind w:right="703"/>
        <w:rPr>
          <w:highlight w:val="none"/>
        </w:rPr>
      </w:pPr>
      <w:r>
        <w:rPr>
          <w:highlight w:val="none"/>
        </w:rPr>
        <w:t>Планируемые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результаты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рамках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реализации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данной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парциальной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программы:</w:t>
      </w:r>
    </w:p>
    <w:p>
      <w:pPr>
        <w:pStyle w:val="8"/>
        <w:ind w:right="710"/>
        <w:rPr>
          <w:highlight w:val="none"/>
        </w:rPr>
      </w:pPr>
      <w:r>
        <w:rPr>
          <w:b/>
          <w:highlight w:val="none"/>
        </w:rPr>
        <w:t xml:space="preserve">- </w:t>
      </w:r>
      <w:r>
        <w:rPr>
          <w:highlight w:val="none"/>
        </w:rPr>
        <w:t>знает основные литературные понятия по фольклору; краткое содержание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прочитанных литературных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произведений;</w:t>
      </w:r>
    </w:p>
    <w:p>
      <w:pPr>
        <w:pStyle w:val="8"/>
        <w:ind w:right="711"/>
        <w:rPr>
          <w:highlight w:val="none"/>
        </w:rPr>
      </w:pPr>
      <w:r>
        <w:rPr>
          <w:highlight w:val="none"/>
        </w:rPr>
        <w:t>быт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традиции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русского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народа;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песни,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частушки,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потешки,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загадки,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пословицы,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поговорки,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заклички;</w:t>
      </w:r>
    </w:p>
    <w:p>
      <w:pPr>
        <w:pStyle w:val="11"/>
        <w:numPr>
          <w:ilvl w:val="0"/>
          <w:numId w:val="13"/>
        </w:numPr>
        <w:tabs>
          <w:tab w:val="left" w:pos="846"/>
        </w:tabs>
        <w:spacing w:before="0" w:after="0" w:line="322" w:lineRule="exact"/>
        <w:ind w:left="845" w:right="0" w:hanging="164"/>
        <w:jc w:val="both"/>
        <w:rPr>
          <w:sz w:val="28"/>
          <w:highlight w:val="none"/>
        </w:rPr>
      </w:pPr>
      <w:r>
        <w:rPr>
          <w:sz w:val="28"/>
          <w:highlight w:val="none"/>
        </w:rPr>
        <w:t>умеет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рассказывать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русские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народные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сказки,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потешки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и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обыгрывать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их;</w:t>
      </w:r>
    </w:p>
    <w:p>
      <w:pPr>
        <w:pStyle w:val="8"/>
        <w:spacing w:line="322" w:lineRule="exact"/>
        <w:rPr>
          <w:highlight w:val="none"/>
        </w:rPr>
      </w:pPr>
      <w:r>
        <w:rPr>
          <w:highlight w:val="none"/>
        </w:rPr>
        <w:t>-использует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игре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предметы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быта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русского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народа;</w:t>
      </w:r>
    </w:p>
    <w:p>
      <w:pPr>
        <w:pStyle w:val="8"/>
        <w:rPr>
          <w:highlight w:val="none"/>
        </w:rPr>
      </w:pPr>
      <w:r>
        <w:rPr>
          <w:highlight w:val="none"/>
        </w:rPr>
        <w:t>-создаёт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творческие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работы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фольклорным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произведениям.</w:t>
      </w:r>
    </w:p>
    <w:p>
      <w:pPr>
        <w:pStyle w:val="2"/>
        <w:spacing w:before="1"/>
        <w:ind w:right="704"/>
        <w:rPr>
          <w:highlight w:val="none"/>
        </w:rPr>
      </w:pPr>
      <w:r>
        <w:rPr>
          <w:highlight w:val="none"/>
        </w:rPr>
        <w:t>Перечень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оценочных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материалов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(педагогическая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диагностика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индивидуального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развития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детей),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указанием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методов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источников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диагностики,</w:t>
      </w:r>
      <w:r>
        <w:rPr>
          <w:spacing w:val="-2"/>
          <w:highlight w:val="none"/>
        </w:rPr>
        <w:t xml:space="preserve"> </w:t>
      </w:r>
      <w:r>
        <w:rPr>
          <w:spacing w:val="-2"/>
          <w:highlight w:val="none"/>
          <w:lang w:val="ru-RU"/>
        </w:rPr>
        <w:t>её</w:t>
      </w:r>
      <w:r>
        <w:rPr>
          <w:highlight w:val="none"/>
        </w:rPr>
        <w:t xml:space="preserve"> авторов.</w:t>
      </w:r>
    </w:p>
    <w:p>
      <w:pPr>
        <w:pStyle w:val="8"/>
        <w:ind w:right="709" w:firstLine="566"/>
        <w:rPr>
          <w:highlight w:val="none"/>
        </w:rPr>
      </w:pPr>
      <w:r>
        <w:rPr>
          <w:highlight w:val="none"/>
        </w:rPr>
        <w:t>Итогом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детской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деятельности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могут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служить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выставки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детского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творчества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детском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саду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городе;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участие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детей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фольклорных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развлечениях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досугах,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посвященных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народным праздникам.</w:t>
      </w:r>
    </w:p>
    <w:p>
      <w:pPr>
        <w:pStyle w:val="8"/>
        <w:ind w:right="710" w:firstLine="566"/>
        <w:rPr>
          <w:highlight w:val="none"/>
        </w:rPr>
      </w:pPr>
      <w:r>
        <w:rPr>
          <w:highlight w:val="none"/>
        </w:rPr>
        <w:t>Диагностику уровня индивидуального развития по данному направлению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проводят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использованием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метода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наблюдения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беседы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3"/>
          <w:highlight w:val="none"/>
        </w:rPr>
        <w:t xml:space="preserve"> </w:t>
      </w:r>
      <w:r>
        <w:rPr>
          <w:highlight w:val="none"/>
        </w:rPr>
        <w:t>обучающимися.</w:t>
      </w:r>
    </w:p>
    <w:p>
      <w:pPr>
        <w:pStyle w:val="8"/>
        <w:spacing w:line="321" w:lineRule="exact"/>
        <w:ind w:left="1248"/>
        <w:rPr>
          <w:highlight w:val="none"/>
        </w:rPr>
      </w:pPr>
      <w:r>
        <w:rPr>
          <w:highlight w:val="none"/>
        </w:rPr>
        <w:t>Диагностика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осуществляется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следующим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параметрам: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  <w:highlight w:val="none"/>
        </w:rPr>
      </w:pPr>
      <w:r>
        <w:rPr>
          <w:sz w:val="28"/>
          <w:highlight w:val="none"/>
        </w:rPr>
        <w:t>имеет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соответствующий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словарь;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965" w:right="0" w:hanging="284"/>
        <w:jc w:val="left"/>
        <w:rPr>
          <w:rFonts w:ascii="Symbol" w:hAnsi="Symbol"/>
          <w:sz w:val="28"/>
          <w:highlight w:val="none"/>
        </w:rPr>
      </w:pPr>
      <w:r>
        <w:rPr>
          <w:sz w:val="28"/>
          <w:highlight w:val="none"/>
        </w:rPr>
        <w:t>интересуется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прошлым,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традициями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и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т.п.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(любознательность,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активность);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  <w:highlight w:val="none"/>
        </w:rPr>
      </w:pPr>
      <w:r>
        <w:rPr>
          <w:sz w:val="28"/>
          <w:highlight w:val="none"/>
        </w:rPr>
        <w:t>имеет</w:t>
      </w:r>
      <w:r>
        <w:rPr>
          <w:spacing w:val="-5"/>
          <w:sz w:val="28"/>
          <w:highlight w:val="none"/>
        </w:rPr>
        <w:t xml:space="preserve"> </w:t>
      </w:r>
      <w:r>
        <w:rPr>
          <w:sz w:val="28"/>
          <w:highlight w:val="none"/>
        </w:rPr>
        <w:t>представления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о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своей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Родине,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крае;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  <w:highlight w:val="none"/>
        </w:rPr>
      </w:pPr>
      <w:r>
        <w:rPr>
          <w:sz w:val="28"/>
          <w:highlight w:val="none"/>
        </w:rPr>
        <w:t>имеет</w:t>
      </w:r>
      <w:r>
        <w:rPr>
          <w:spacing w:val="-7"/>
          <w:sz w:val="28"/>
          <w:highlight w:val="none"/>
        </w:rPr>
        <w:t xml:space="preserve"> </w:t>
      </w:r>
      <w:r>
        <w:rPr>
          <w:sz w:val="28"/>
          <w:highlight w:val="none"/>
        </w:rPr>
        <w:t>представление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о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народных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промыслах,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традициях;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  <w:highlight w:val="none"/>
        </w:rPr>
      </w:pPr>
      <w:r>
        <w:rPr>
          <w:sz w:val="28"/>
          <w:highlight w:val="none"/>
        </w:rPr>
        <w:t>знает</w:t>
      </w:r>
      <w:r>
        <w:rPr>
          <w:spacing w:val="-4"/>
          <w:sz w:val="28"/>
          <w:highlight w:val="none"/>
        </w:rPr>
        <w:t xml:space="preserve"> </w:t>
      </w:r>
      <w:r>
        <w:rPr>
          <w:sz w:val="28"/>
          <w:highlight w:val="none"/>
        </w:rPr>
        <w:t>элементы</w:t>
      </w:r>
      <w:r>
        <w:rPr>
          <w:spacing w:val="-6"/>
          <w:sz w:val="28"/>
          <w:highlight w:val="none"/>
        </w:rPr>
        <w:t xml:space="preserve"> </w:t>
      </w:r>
      <w:r>
        <w:rPr>
          <w:sz w:val="28"/>
          <w:highlight w:val="none"/>
        </w:rPr>
        <w:t>одежды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прошлого;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  <w:highlight w:val="none"/>
        </w:rPr>
      </w:pPr>
      <w:r>
        <w:rPr>
          <w:sz w:val="28"/>
          <w:highlight w:val="none"/>
        </w:rPr>
        <w:t>умеет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слушать,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отвечать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на</w:t>
      </w:r>
      <w:r>
        <w:rPr>
          <w:spacing w:val="-1"/>
          <w:sz w:val="28"/>
          <w:highlight w:val="none"/>
        </w:rPr>
        <w:t xml:space="preserve"> </w:t>
      </w:r>
      <w:r>
        <w:rPr>
          <w:sz w:val="28"/>
          <w:highlight w:val="none"/>
        </w:rPr>
        <w:t>вопросы.</w:t>
      </w:r>
    </w:p>
    <w:p>
      <w:pPr>
        <w:pStyle w:val="8"/>
        <w:ind w:left="1248"/>
        <w:rPr>
          <w:highlight w:val="none"/>
        </w:rPr>
      </w:pPr>
      <w:r>
        <w:rPr>
          <w:highlight w:val="none"/>
        </w:rPr>
        <w:t xml:space="preserve">Диагностика  </w:t>
      </w:r>
      <w:r>
        <w:rPr>
          <w:spacing w:val="24"/>
          <w:highlight w:val="none"/>
        </w:rPr>
        <w:t xml:space="preserve"> </w:t>
      </w:r>
      <w:r>
        <w:rPr>
          <w:highlight w:val="none"/>
        </w:rPr>
        <w:t xml:space="preserve">уровня   </w:t>
      </w:r>
      <w:r>
        <w:rPr>
          <w:spacing w:val="22"/>
          <w:highlight w:val="none"/>
        </w:rPr>
        <w:t xml:space="preserve"> </w:t>
      </w:r>
      <w:r>
        <w:rPr>
          <w:highlight w:val="none"/>
        </w:rPr>
        <w:t xml:space="preserve">индивидуального   </w:t>
      </w:r>
      <w:r>
        <w:rPr>
          <w:spacing w:val="24"/>
          <w:highlight w:val="none"/>
        </w:rPr>
        <w:t xml:space="preserve"> </w:t>
      </w:r>
      <w:r>
        <w:rPr>
          <w:highlight w:val="none"/>
        </w:rPr>
        <w:t xml:space="preserve">развития   </w:t>
      </w:r>
      <w:r>
        <w:rPr>
          <w:spacing w:val="23"/>
          <w:highlight w:val="none"/>
        </w:rPr>
        <w:t xml:space="preserve"> </w:t>
      </w:r>
      <w:r>
        <w:rPr>
          <w:highlight w:val="none"/>
        </w:rPr>
        <w:t xml:space="preserve">по   </w:t>
      </w:r>
      <w:r>
        <w:rPr>
          <w:spacing w:val="20"/>
          <w:highlight w:val="none"/>
        </w:rPr>
        <w:t xml:space="preserve"> </w:t>
      </w:r>
      <w:r>
        <w:rPr>
          <w:highlight w:val="none"/>
        </w:rPr>
        <w:t>направлению</w:t>
      </w:r>
    </w:p>
    <w:p>
      <w:pPr>
        <w:pStyle w:val="8"/>
        <w:ind w:right="701"/>
        <w:rPr>
          <w:highlight w:val="none"/>
        </w:rPr>
      </w:pPr>
      <w:r>
        <w:rPr>
          <w:highlight w:val="none"/>
        </w:rPr>
        <w:t>«Приобщение детей к истокам русской народной культуры» проводится 2 раза</w:t>
      </w:r>
      <w:r>
        <w:rPr>
          <w:spacing w:val="-67"/>
          <w:highlight w:val="none"/>
        </w:rPr>
        <w:t xml:space="preserve"> </w:t>
      </w:r>
      <w:r>
        <w:rPr>
          <w:highlight w:val="none"/>
        </w:rPr>
        <w:t>в год: в начале учебного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года (сентябрь) и в конце учебного года (май) на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основе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диагностических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методик,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представленных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научно-методическом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пособии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«Мониторинг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детском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саду»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Т.И.Бабаевой,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А.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Г.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Гогоберидзе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(раздел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«Диагностика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отношения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дошкольников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традиционной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русской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культуре»).</w:t>
      </w:r>
    </w:p>
    <w:p>
      <w:pPr>
        <w:pStyle w:val="2"/>
        <w:numPr>
          <w:ilvl w:val="0"/>
          <w:numId w:val="1"/>
        </w:numPr>
        <w:tabs>
          <w:tab w:val="left" w:pos="4191"/>
          <w:tab w:val="left" w:pos="4192"/>
        </w:tabs>
        <w:spacing w:before="2" w:after="0" w:line="322" w:lineRule="exact"/>
        <w:ind w:left="4191" w:right="0" w:hanging="709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>
      <w:pPr>
        <w:spacing w:before="0" w:line="322" w:lineRule="exact"/>
        <w:ind w:left="3975" w:right="0" w:firstLine="0"/>
        <w:jc w:val="left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часть.</w:t>
      </w:r>
    </w:p>
    <w:p>
      <w:pPr>
        <w:pStyle w:val="2"/>
        <w:numPr>
          <w:ilvl w:val="1"/>
          <w:numId w:val="14"/>
        </w:numPr>
        <w:tabs>
          <w:tab w:val="left" w:pos="1964"/>
        </w:tabs>
        <w:spacing w:before="0" w:after="0" w:line="240" w:lineRule="auto"/>
        <w:ind w:left="1584" w:right="1496" w:hanging="113"/>
        <w:jc w:val="left"/>
      </w:pPr>
      <w:r>
        <w:t>Описание образовательной деятельности в соответствии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ребёнка</w:t>
      </w:r>
      <w:r>
        <w:t>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</w:p>
    <w:p>
      <w:pPr>
        <w:spacing w:before="0" w:line="322" w:lineRule="exact"/>
        <w:ind w:left="1236" w:right="0" w:firstLine="0"/>
        <w:jc w:val="left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областях,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указанием</w:t>
      </w:r>
    </w:p>
    <w:p>
      <w:pPr>
        <w:pStyle w:val="2"/>
        <w:spacing w:before="67" w:line="242" w:lineRule="auto"/>
        <w:ind w:left="4642" w:right="1528" w:hanging="3143"/>
      </w:pPr>
      <w:r>
        <w:t>методических пособий, обеспечивающих реализацию данного</w:t>
      </w:r>
      <w:r>
        <w:rPr>
          <w:spacing w:val="-67"/>
        </w:rPr>
        <w:t xml:space="preserve"> </w:t>
      </w:r>
      <w:r>
        <w:t>содержания.</w:t>
      </w:r>
    </w:p>
    <w:p>
      <w:pPr>
        <w:pStyle w:val="11"/>
        <w:numPr>
          <w:ilvl w:val="2"/>
          <w:numId w:val="15"/>
        </w:numPr>
        <w:tabs>
          <w:tab w:val="left" w:pos="1690"/>
        </w:tabs>
        <w:spacing w:before="0" w:after="0" w:line="240" w:lineRule="auto"/>
        <w:ind w:left="806" w:right="831" w:firstLine="182"/>
        <w:jc w:val="both"/>
        <w:rPr>
          <w:b/>
          <w:sz w:val="28"/>
        </w:rPr>
      </w:pPr>
      <w:r>
        <w:rPr>
          <w:b/>
          <w:sz w:val="28"/>
        </w:rPr>
        <w:t>Содержание и задачи образования (обучения и воспитания) по 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ракурсе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всех возрастных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перечнем</w:t>
      </w:r>
    </w:p>
    <w:p>
      <w:pPr>
        <w:pStyle w:val="2"/>
        <w:ind w:left="2467" w:right="1592" w:hanging="900"/>
      </w:pPr>
      <w:r>
        <w:t>необходимых для воспитательно-образовательного процесса</w:t>
      </w:r>
      <w:r>
        <w:rPr>
          <w:spacing w:val="-67"/>
        </w:rPr>
        <w:t xml:space="preserve"> </w:t>
      </w:r>
      <w:r>
        <w:t>методических пособий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>
      <w:pPr>
        <w:pStyle w:val="8"/>
        <w:tabs>
          <w:tab w:val="left" w:pos="6354"/>
          <w:tab w:val="left" w:pos="8172"/>
        </w:tabs>
        <w:ind w:right="704" w:firstLine="566"/>
      </w:pPr>
      <w:r>
        <w:t>Программа</w:t>
      </w:r>
      <w:r>
        <w:rPr>
          <w:spacing w:val="67"/>
        </w:rPr>
        <w:t xml:space="preserve"> </w:t>
      </w:r>
      <w:r>
        <w:t xml:space="preserve">определяет  </w:t>
      </w:r>
      <w:r>
        <w:rPr>
          <w:spacing w:val="18"/>
        </w:rPr>
        <w:t xml:space="preserve"> </w:t>
      </w:r>
      <w:r>
        <w:t>содержательные</w:t>
      </w:r>
      <w:r>
        <w:rPr>
          <w:spacing w:val="17"/>
        </w:rPr>
        <w:t xml:space="preserve"> </w:t>
      </w:r>
      <w:r>
        <w:t>линии</w:t>
      </w:r>
      <w:r>
        <w:tab/>
      </w:r>
      <w:r>
        <w:rPr>
          <w:spacing w:val="-1"/>
        </w:rPr>
        <w:t>образовательной</w:t>
      </w:r>
      <w:r>
        <w:rPr>
          <w:spacing w:val="-68"/>
        </w:rPr>
        <w:t xml:space="preserve"> </w:t>
      </w:r>
      <w:r>
        <w:t xml:space="preserve">деятельности,     </w:t>
      </w:r>
      <w:r>
        <w:rPr>
          <w:spacing w:val="37"/>
        </w:rPr>
        <w:t xml:space="preserve"> </w:t>
      </w:r>
      <w:r>
        <w:t xml:space="preserve">реализуемые       </w:t>
      </w:r>
      <w:r>
        <w:rPr>
          <w:spacing w:val="21"/>
        </w:rPr>
        <w:t xml:space="preserve"> </w:t>
      </w:r>
      <w:r>
        <w:t>ДОО</w:t>
      </w:r>
      <w:r>
        <w:tab/>
      </w:r>
      <w:r>
        <w:t>по</w:t>
      </w:r>
      <w:r>
        <w:rPr>
          <w:spacing w:val="64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направлениям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>
      <w:pPr>
        <w:pStyle w:val="8"/>
        <w:ind w:right="704" w:firstLine="56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 образовательной деятельности, предусмотренное для освоения</w:t>
      </w:r>
      <w:r>
        <w:rPr>
          <w:spacing w:val="-71"/>
          <w:w w:val="105"/>
        </w:rPr>
        <w:t xml:space="preserve"> </w:t>
      </w:r>
      <w:r>
        <w:rPr>
          <w:w w:val="105"/>
        </w:rPr>
        <w:t>в каждой возрастной группе детей в возрасте от двух месяцев до семи-</w:t>
      </w:r>
      <w:r>
        <w:rPr>
          <w:spacing w:val="1"/>
          <w:w w:val="105"/>
        </w:rPr>
        <w:t xml:space="preserve"> </w:t>
      </w:r>
      <w:r>
        <w:rPr>
          <w:w w:val="105"/>
        </w:rPr>
        <w:t>восьми</w:t>
      </w:r>
      <w:r>
        <w:rPr>
          <w:spacing w:val="1"/>
          <w:w w:val="105"/>
        </w:rPr>
        <w:t xml:space="preserve"> </w:t>
      </w:r>
      <w:r>
        <w:rPr>
          <w:w w:val="105"/>
        </w:rPr>
        <w:t>лет.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приобщение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 ценностям российского народа, формирование у них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отношения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38"/>
          <w:w w:val="105"/>
        </w:rPr>
        <w:t xml:space="preserve"> </w:t>
      </w:r>
      <w:r>
        <w:rPr>
          <w:w w:val="105"/>
        </w:rPr>
        <w:t>миру.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95" w:type="dxa"/>
          </w:tcPr>
          <w:p>
            <w:pPr>
              <w:pStyle w:val="12"/>
              <w:spacing w:line="276" w:lineRule="exact"/>
              <w:ind w:left="172" w:right="153" w:firstLine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528" w:type="dxa"/>
          </w:tcPr>
          <w:p>
            <w:pPr>
              <w:pStyle w:val="12"/>
              <w:spacing w:line="273" w:lineRule="exact"/>
              <w:ind w:left="3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5" w:lineRule="exact"/>
              <w:ind w:left="2295" w:right="229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Социально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коммуникативное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795" w:type="dxa"/>
            <w:tcBorders>
              <w:bottom w:val="nil"/>
            </w:tcBorders>
          </w:tcPr>
          <w:p>
            <w:pPr>
              <w:pStyle w:val="12"/>
              <w:tabs>
                <w:tab w:val="left" w:pos="1978"/>
              </w:tabs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эмоционально-</w:t>
            </w: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12"/>
              <w:tabs>
                <w:tab w:val="left" w:pos="1467"/>
                <w:tab w:val="left" w:pos="3449"/>
                <w:tab w:val="left" w:pos="485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07"/>
                <w:tab w:val="left" w:pos="2472"/>
                <w:tab w:val="left" w:pos="3885"/>
                <w:tab w:val="left" w:pos="42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приёмы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поощрения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одобрения.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59"/>
                <w:tab w:val="left" w:pos="300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37"/>
                <w:tab w:val="left" w:pos="2700"/>
                <w:tab w:val="left" w:pos="3643"/>
                <w:tab w:val="left" w:pos="41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определении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49"/>
                <w:tab w:val="left" w:pos="292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помогая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детям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предпочитаемых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79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окружающей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107"/>
                <w:tab w:val="left" w:pos="2062"/>
                <w:tab w:val="left" w:pos="3290"/>
                <w:tab w:val="left" w:pos="5041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задаёт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уточняющего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88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872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эмоциональную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237"/>
                <w:tab w:val="left" w:pos="3046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ходе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98"/>
                <w:tab w:val="left" w:pos="2261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конкретным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32"/>
                <w:tab w:val="left" w:pos="274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заботы,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47"/>
                <w:tab w:val="left" w:pos="2692"/>
                <w:tab w:val="left" w:pos="4097"/>
                <w:tab w:val="left" w:pos="4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обозначает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словом,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2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элементарные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220"/>
                <w:tab w:val="left" w:pos="291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интонацией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(взрослые,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дети),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964"/>
                <w:tab w:val="left" w:pos="2357"/>
                <w:tab w:val="left" w:pos="3448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виде,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действиях,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одежде,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15"/>
                <w:tab w:val="left" w:pos="225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ярко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выраженных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эмоциях,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15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состояниях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 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287"/>
                <w:tab w:val="left" w:pos="2302"/>
                <w:tab w:val="left" w:pos="2642"/>
                <w:tab w:val="left" w:pos="343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(радость,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грусть),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семье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5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первичные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10"/>
                <w:tab w:val="left" w:pos="3410"/>
                <w:tab w:val="left" w:pos="48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149"/>
                <w:tab w:val="left" w:pos="2498"/>
                <w:tab w:val="left" w:pos="3450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своём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возрасте,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51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(законных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3795" w:type="dxa"/>
            <w:tcBorders>
              <w:top w:val="nil"/>
            </w:tcBorders>
          </w:tcPr>
          <w:p>
            <w:pPr>
              <w:pStyle w:val="12"/>
              <w:tabs>
                <w:tab w:val="left" w:pos="2215"/>
                <w:tab w:val="left" w:pos="2738"/>
              </w:tabs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близких</w:t>
            </w:r>
          </w:p>
          <w:p>
            <w:pPr>
              <w:pStyle w:val="12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членах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пространство группы, назначение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«нельзя»).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слов в процессе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приёмы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детей на участие в подвижных,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их активность и инициативность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детей о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(надевание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колготок,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футболок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1" w:hRule="atLeast"/>
        </w:trPr>
        <w:tc>
          <w:tcPr>
            <w:tcW w:w="3795" w:type="dxa"/>
          </w:tcPr>
          <w:p>
            <w:pPr>
              <w:pStyle w:val="12"/>
              <w:tabs>
                <w:tab w:val="left" w:pos="1127"/>
                <w:tab w:val="left" w:pos="2395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)В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социальных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  <w:p>
            <w:pPr>
              <w:pStyle w:val="12"/>
              <w:tabs>
                <w:tab w:val="left" w:pos="1959"/>
                <w:tab w:val="left" w:pos="2180"/>
                <w:tab w:val="left" w:pos="2346"/>
                <w:tab w:val="left" w:pos="31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ярко</w:t>
            </w:r>
          </w:p>
          <w:p>
            <w:pPr>
              <w:pStyle w:val="12"/>
              <w:tabs>
                <w:tab w:val="left" w:pos="541"/>
                <w:tab w:val="left" w:pos="657"/>
                <w:tab w:val="left" w:pos="1527"/>
                <w:tab w:val="left" w:pos="1854"/>
                <w:tab w:val="left" w:pos="1951"/>
                <w:tab w:val="left" w:pos="2201"/>
                <w:tab w:val="left" w:pos="2235"/>
                <w:tab w:val="left" w:pos="2376"/>
                <w:tab w:val="left" w:pos="2600"/>
                <w:tab w:val="left" w:pos="2779"/>
                <w:tab w:val="left" w:pos="2886"/>
                <w:tab w:val="left" w:pos="298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выраженные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взрослых,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проявления,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 правильно их называть;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которых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забота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членах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семьи,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близком окружении;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установлении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контактов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основанных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>
            <w:pPr>
              <w:pStyle w:val="12"/>
              <w:tabs>
                <w:tab w:val="left" w:pos="1820"/>
                <w:tab w:val="left" w:pos="3549"/>
              </w:tabs>
              <w:spacing w:line="276" w:lineRule="exact"/>
              <w:ind w:right="9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игрушками,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взаимной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симпатии;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</w:p>
          <w:p>
            <w:pPr>
              <w:pStyle w:val="12"/>
              <w:tabs>
                <w:tab w:val="left" w:pos="1168"/>
                <w:tab w:val="left" w:pos="1493"/>
                <w:tab w:val="left" w:pos="269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помощь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освоении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со 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повседневном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бытовой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ДОО;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318"/>
                <w:tab w:val="left" w:pos="3550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:</w:t>
            </w:r>
          </w:p>
          <w:p>
            <w:pPr>
              <w:pStyle w:val="12"/>
              <w:ind w:right="98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представления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малой родине и 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отражения в различных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 видах хозяйственно-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(мытье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навыки;</w:t>
            </w:r>
          </w:p>
          <w:p>
            <w:pPr>
              <w:pStyle w:val="12"/>
              <w:tabs>
                <w:tab w:val="left" w:pos="2660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 как результатам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взрослых;</w:t>
            </w:r>
          </w:p>
          <w:p>
            <w:pPr>
              <w:pStyle w:val="12"/>
              <w:tabs>
                <w:tab w:val="left" w:pos="2127"/>
                <w:tab w:val="left" w:pos="2470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(одевание,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умывание),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318"/>
                <w:tab w:val="left" w:pos="1257"/>
                <w:tab w:val="left" w:pos="1606"/>
                <w:tab w:val="left" w:pos="2101"/>
                <w:tab w:val="left" w:pos="2370"/>
                <w:tab w:val="left" w:pos="2736"/>
                <w:tab w:val="left" w:pos="3556"/>
              </w:tabs>
              <w:spacing w:before="0" w:after="0" w:line="240" w:lineRule="auto"/>
              <w:ind w:left="107" w:right="99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быту,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бытовых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гаджетов,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28" w:type="dxa"/>
            <w:vMerge w:val="restart"/>
          </w:tcPr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образа Я: закрепляет умение называть </w:t>
            </w:r>
            <w:r>
              <w:rPr>
                <w:w w:val="105"/>
                <w:sz w:val="24"/>
                <w:lang w:val="ru-RU"/>
              </w:rPr>
              <w:t>своё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имя и возраст, говорить о себе в первом лице;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проговаривает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(внешность,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достижения).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 эмоций (радость, печаль, грусть, гнев,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интересуется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настроением детей, предоставляет 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эмпатийного поведения (поддержать, 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обнадёжить</w:t>
            </w:r>
            <w:r>
              <w:rPr>
                <w:w w:val="105"/>
                <w:sz w:val="24"/>
              </w:rPr>
              <w:t>, отвлечь и порадовать). При чтении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внимание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 проявления,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</w:p>
          <w:p>
            <w:pPr>
              <w:pStyle w:val="12"/>
              <w:spacing w:line="265" w:lineRule="exact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настроения,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эмоции   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   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комментирует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подражание детей позитивному опыту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мультипликации.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 семьи, близком окружении, о 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 игры и упражнения в кругу, где 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 и слышат друг друга. Педагог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позитивный опыт взаимодействия детей,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 Помогает детям обращаться друг к 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взаимодействия: обращаться к детям по именам,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(спокойно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рядом, обмениваться игрушками, объединяться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 и прочее). В совместных игровых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договоренности.</w:t>
            </w:r>
          </w:p>
          <w:p>
            <w:pPr>
              <w:pStyle w:val="12"/>
              <w:tabs>
                <w:tab w:val="left" w:pos="2101"/>
                <w:tab w:val="left" w:pos="42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(здороваться,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прощаться,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</w:p>
          <w:p>
            <w:pPr>
              <w:pStyle w:val="12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tabs>
                <w:tab w:val="left" w:pos="2017"/>
                <w:tab w:val="left" w:pos="413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населённого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близлежащим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(зданиями,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объектами),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 для рассматривания с территории.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времяпрепровождения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населённом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 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 родного края, восхищается 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явлениями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Поддерживает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отражение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</w:p>
          <w:p>
            <w:pPr>
              <w:pStyle w:val="12"/>
              <w:spacing w:line="264" w:lineRule="exact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своих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tabs>
                <w:tab w:val="left" w:pos="1724"/>
                <w:tab w:val="left" w:pos="365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детьми выделяет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удобнее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дверь и прочее). Знакомит детей с 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материалов,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ребёнку (картон, бумага, дерево, ткань),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 ситуации, вызывающие 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 дидактические игры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схожим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>
            <w:pPr>
              <w:pStyle w:val="12"/>
              <w:tabs>
                <w:tab w:val="left" w:pos="1724"/>
                <w:tab w:val="left" w:pos="365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(аккуратное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продуктивных видов деятельности (лепки,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раздаточный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 место после занятий, собирает игрушки,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выполнять отдельные 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умывание после сна или перед </w:t>
            </w:r>
            <w:r>
              <w:rPr>
                <w:w w:val="105"/>
                <w:sz w:val="24"/>
                <w:lang w:val="ru-RU"/>
              </w:rPr>
              <w:t>приёмом</w:t>
            </w:r>
            <w:r>
              <w:rPr>
                <w:w w:val="105"/>
                <w:sz w:val="24"/>
              </w:rPr>
              <w:t xml:space="preserve"> 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(расчесывание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опрятности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пользование носовым платком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условия для приучения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 и одобрения при самостоятельном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>
            <w:pPr>
              <w:pStyle w:val="12"/>
              <w:spacing w:line="264" w:lineRule="exact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Педагог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организует 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специальные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игры 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для развития мелкой моторики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целью повышения качества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основ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 объясняет их назначение и 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корректно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использует игровые ситуации, 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приборами,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 только вместе со взрослыми: ножи,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иголки, ножницы, лекарства, спички и так далее.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 в группе, 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 игрушки нужно убирать на свои места,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 детям, как безопасно вести 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столом, во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прогулку, 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 совместных игр.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 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оповещать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хочет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покинуть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игровую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уйти с участка ДОО. Обсуждает вместе с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своём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безопасно: рядом с бездомными животными 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 взрослых не пробовать незнакомые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появляется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попробовать,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 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есть).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вопросам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поведения, поощряет вопросы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отвечает, привлекая к обсуждению всех 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Использует </w:t>
            </w:r>
            <w:r>
              <w:rPr>
                <w:w w:val="105"/>
                <w:sz w:val="24"/>
                <w:lang w:val="ru-RU"/>
              </w:rPr>
              <w:t>приёмы</w:t>
            </w:r>
            <w:r>
              <w:rPr>
                <w:w w:val="105"/>
                <w:sz w:val="24"/>
              </w:rPr>
              <w:t xml:space="preserve"> упражнения, 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 примера для закрепления формируемых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9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  <w:vMerge w:val="continue"/>
          </w:tcPr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795" w:type="dxa"/>
          </w:tcPr>
          <w:p>
            <w:pPr>
              <w:pStyle w:val="12"/>
              <w:tabs>
                <w:tab w:val="left" w:pos="1127"/>
                <w:tab w:val="left" w:pos="2395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социальных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отношений:</w:t>
            </w:r>
          </w:p>
          <w:p>
            <w:pPr>
              <w:pStyle w:val="12"/>
              <w:tabs>
                <w:tab w:val="left" w:pos="1834"/>
                <w:tab w:val="left" w:pos="1949"/>
                <w:tab w:val="left" w:pos="356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</w:p>
        </w:tc>
        <w:tc>
          <w:tcPr>
            <w:tcW w:w="5528" w:type="dxa"/>
          </w:tcPr>
          <w:p>
            <w:pPr>
              <w:pStyle w:val="12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>
            <w:pPr>
              <w:pStyle w:val="12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развитии, проговаривает и фиксирует 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(когда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самостоятельности;</w:t>
            </w:r>
          </w:p>
          <w:p>
            <w:pPr>
              <w:pStyle w:val="12"/>
              <w:tabs>
                <w:tab w:val="left" w:pos="1959"/>
                <w:tab w:val="left" w:pos="293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слабым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нуждающимся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сопереживание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героям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доброе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растениям;</w:t>
            </w:r>
          </w:p>
          <w:p>
            <w:pPr>
              <w:pStyle w:val="12"/>
              <w:tabs>
                <w:tab w:val="left" w:pos="1775"/>
                <w:tab w:val="left" w:pos="2000"/>
                <w:tab w:val="left" w:pos="2454"/>
                <w:tab w:val="left" w:pos="2547"/>
                <w:tab w:val="left" w:pos="284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позитивное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людям;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ко взрослым и детям;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>
            <w:pPr>
              <w:pStyle w:val="12"/>
              <w:tabs>
                <w:tab w:val="left" w:pos="1738"/>
                <w:tab w:val="left" w:pos="1837"/>
                <w:tab w:val="left" w:pos="2984"/>
                <w:tab w:val="left" w:pos="355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 в паре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подгруппе,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318"/>
                <w:tab w:val="left" w:pos="3550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патриотизма:</w:t>
            </w:r>
          </w:p>
          <w:p>
            <w:pPr>
              <w:pStyle w:val="12"/>
              <w:tabs>
                <w:tab w:val="left" w:pos="2183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датам;</w:t>
            </w:r>
          </w:p>
          <w:p>
            <w:pPr>
              <w:pStyle w:val="12"/>
              <w:tabs>
                <w:tab w:val="left" w:pos="2945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достижения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 спорта, науки, 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областях;</w:t>
            </w:r>
          </w:p>
          <w:p>
            <w:pPr>
              <w:pStyle w:val="12"/>
              <w:tabs>
                <w:tab w:val="left" w:pos="1477"/>
                <w:tab w:val="left" w:pos="2643"/>
                <w:tab w:val="left" w:pos="3564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населённого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живут.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 профессиях взрослых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конкретными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</w:p>
        </w:tc>
        <w:tc>
          <w:tcPr>
            <w:tcW w:w="5528" w:type="dxa"/>
          </w:tcPr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когда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гендерных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различиях,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 в своих силах, отмечает позитивные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тактично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обнаружить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найти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адекватный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устранения.</w:t>
            </w:r>
          </w:p>
          <w:p>
            <w:pPr>
              <w:pStyle w:val="12"/>
              <w:tabs>
                <w:tab w:val="left" w:pos="2221"/>
                <w:tab w:val="left" w:pos="41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разнообразных проявлений, связи эмоций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поступков людей.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ситуации 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содействия (эмпатийного поведения) в ответ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внимательность к затруднениям и переживаниям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просмотре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фрагментов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проявлений героев, комментирует и обсуждает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обусловившие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 делах.</w:t>
            </w:r>
          </w:p>
          <w:p>
            <w:pPr>
              <w:pStyle w:val="12"/>
              <w:tabs>
                <w:tab w:val="left" w:pos="2254"/>
                <w:tab w:val="left" w:pos="2374"/>
                <w:tab w:val="left" w:pos="2640"/>
                <w:tab w:val="left" w:pos="3821"/>
                <w:tab w:val="left" w:pos="3859"/>
                <w:tab w:val="left" w:pos="471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Обеспечивает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сообщество,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согласовывать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 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 освоению детьми вербальных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невербальных средств и способов обращения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расположения.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когда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 выразить собственные потребности и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урегулировании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конфликтов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демонстрирует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партнёров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(3-4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Обеспечивает развитие личностного 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ребёнка  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соблюдению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нарушению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моральных 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норм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взаимодействии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995"/>
                <w:tab w:val="left" w:pos="2658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детях;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вовлекать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хозяйственно-бытового 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</w:p>
          <w:p>
            <w:pPr>
              <w:pStyle w:val="12"/>
              <w:tabs>
                <w:tab w:val="left" w:pos="1534"/>
                <w:tab w:val="left" w:pos="1703"/>
                <w:tab w:val="left" w:pos="1750"/>
                <w:tab w:val="left" w:pos="1786"/>
                <w:tab w:val="left" w:pos="2129"/>
                <w:tab w:val="left" w:pos="2170"/>
                <w:tab w:val="left" w:pos="2370"/>
                <w:tab w:val="left" w:pos="2556"/>
                <w:tab w:val="left" w:pos="2757"/>
                <w:tab w:val="left" w:pos="355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повседневные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 дела в ДОО и семье;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опасных ситуациях;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средства.</w:t>
            </w:r>
          </w:p>
          <w:p>
            <w:pPr>
              <w:pStyle w:val="12"/>
              <w:tabs>
                <w:tab w:val="left" w:pos="2370"/>
                <w:tab w:val="left" w:pos="254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гаджетов,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устройств,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планшетов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сверстником.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развития детско-взрослого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старшим: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 благодарности и просьбы.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правилами 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местах.</w:t>
            </w:r>
          </w:p>
          <w:p>
            <w:pPr>
              <w:pStyle w:val="12"/>
              <w:tabs>
                <w:tab w:val="left" w:pos="2418"/>
                <w:tab w:val="left" w:pos="426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доступными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пространству и оборудованию ДОО.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презентацию продуктов деятельности (рисунков,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поделок) в пространстве группы и прилегающих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помещениях.</w:t>
            </w:r>
          </w:p>
          <w:p>
            <w:pPr>
              <w:pStyle w:val="12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 уважительное отношение к нашей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 праздника, с памятными местами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посвященными празднику.</w:t>
            </w:r>
          </w:p>
          <w:p>
            <w:pPr>
              <w:pStyle w:val="12"/>
              <w:tabs>
                <w:tab w:val="left" w:pos="1391"/>
                <w:tab w:val="left" w:pos="1654"/>
                <w:tab w:val="left" w:pos="3372"/>
                <w:tab w:val="left" w:pos="3694"/>
                <w:tab w:val="left" w:pos="420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названиями улиц, на которых живут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 о малой родине в различных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(традициям,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устному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народному</w:t>
            </w:r>
          </w:p>
          <w:p>
            <w:pPr>
              <w:pStyle w:val="12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игрушкам).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>
            <w:pPr>
              <w:pStyle w:val="12"/>
              <w:tabs>
                <w:tab w:val="left" w:pos="431"/>
                <w:tab w:val="left" w:pos="1209"/>
                <w:tab w:val="left" w:pos="1426"/>
                <w:tab w:val="left" w:pos="1475"/>
                <w:tab w:val="left" w:pos="1515"/>
                <w:tab w:val="left" w:pos="1613"/>
                <w:tab w:val="left" w:pos="1681"/>
                <w:tab w:val="left" w:pos="1856"/>
                <w:tab w:val="left" w:pos="1927"/>
                <w:tab w:val="left" w:pos="1957"/>
                <w:tab w:val="left" w:pos="2442"/>
                <w:tab w:val="left" w:pos="2838"/>
                <w:tab w:val="left" w:pos="2887"/>
                <w:tab w:val="left" w:pos="2949"/>
                <w:tab w:val="left" w:pos="3218"/>
                <w:tab w:val="left" w:pos="3274"/>
                <w:tab w:val="left" w:pos="3314"/>
                <w:tab w:val="left" w:pos="3508"/>
                <w:tab w:val="left" w:pos="3589"/>
                <w:tab w:val="left" w:pos="3619"/>
                <w:tab w:val="left" w:pos="3849"/>
                <w:tab w:val="left" w:pos="4133"/>
                <w:tab w:val="left" w:pos="4183"/>
                <w:tab w:val="left" w:pos="4219"/>
                <w:tab w:val="left" w:pos="4523"/>
                <w:tab w:val="left" w:pos="4669"/>
                <w:tab w:val="left" w:pos="5282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хозяйственно­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специальные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моделированием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работающих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электрик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меняет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лампочки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салат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обед).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целостность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направленного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продуктивный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результат,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добрые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взрослым,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заботятся о жизнедеятельности детей в ДОО.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коммуникативную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связанную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желанием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мамы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папы,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(металл,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ключевыми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 способствует обогащению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(ломкий)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промокаемый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(водоотталкивающий)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(твердый) материал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рассказывает детям о бытовой технике,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стиральная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посудомоечная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пылесос,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мультиварка,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миксер,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мясорубка;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 техники, формирует представление о 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ускорения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облегчения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 труда.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включения детей в процессы 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моментах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Одобряет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(помочь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доделать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поделку,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убрать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 возвращение игрушек на место 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 педагог напоминает детям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очерёдности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качественного результата, демонстрирует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применение способов самоконтроля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 области формирования основ 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tabs>
                <w:tab w:val="left" w:pos="1803"/>
                <w:tab w:val="left" w:pos="405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условия для расширения и углубления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приборам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использования,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другими, предлагает детям рассказать о том,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лучшие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 и ДОО необходимо соблюдать не 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  человека,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 предметы и игрушки необходимо класть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своё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произойти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режущими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порезаться или уколоться, лучше предупредить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присмотром.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игровые ситуации, в которых ребёнок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 закрепить опыт безопасного поведения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 поведения в чрезвычайных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  на  помощь,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мобильному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795" w:type="dxa"/>
            <w:tcBorders>
              <w:bottom w:val="nil"/>
            </w:tcBorders>
          </w:tcPr>
          <w:p>
            <w:pPr>
              <w:pStyle w:val="12"/>
              <w:tabs>
                <w:tab w:val="left" w:pos="1127"/>
                <w:tab w:val="left" w:pos="239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социальных</w:t>
            </w: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265"/>
                <w:tab w:val="left" w:pos="3101"/>
                <w:tab w:val="left" w:pos="40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предоставляет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возможность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34"/>
                <w:tab w:val="left" w:pos="1951"/>
                <w:tab w:val="left" w:pos="2769"/>
                <w:tab w:val="left" w:pos="40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себе,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выразить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57"/>
                <w:tab w:val="left" w:pos="2590"/>
                <w:tab w:val="left" w:pos="40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потребности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желания,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 в семье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055"/>
                <w:tab w:val="left" w:pos="2609"/>
                <w:tab w:val="left" w:pos="4353"/>
                <w:tab w:val="left" w:pos="489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самоуважение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себе,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81"/>
                <w:tab w:val="left" w:pos="3271"/>
                <w:tab w:val="left" w:pos="43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lang w:val="ru-RU"/>
              </w:rPr>
              <w:t>подчёркивает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достижения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ребёнка.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содействовать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пониманию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правами.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069"/>
                <w:tab w:val="left" w:pos="2657"/>
                <w:tab w:val="left" w:pos="29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чужих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27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состояний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взросления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(помощь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5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переживаний,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овладению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 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29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эмпатийного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младших).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29"/>
                <w:tab w:val="left" w:pos="2353"/>
                <w:tab w:val="left" w:pos="34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ответ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эмоциональные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517"/>
                <w:tab w:val="left" w:pos="1971"/>
                <w:tab w:val="left" w:pos="2508"/>
                <w:tab w:val="left" w:pos="4135"/>
                <w:tab w:val="left" w:pos="45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выражением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мимике,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8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21"/>
                <w:tab w:val="left" w:pos="3386"/>
                <w:tab w:val="left" w:pos="485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пантомимике,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интонации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Анализирует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причины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06"/>
                <w:tab w:val="left" w:pos="455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эмоций,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60"/>
                <w:tab w:val="left" w:pos="2202"/>
                <w:tab w:val="left" w:pos="3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событиям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жизненного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7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коллективе,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согласованию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57"/>
                <w:tab w:val="left" w:pos="3442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67"/>
                <w:tab w:val="left" w:pos="254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искусства,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кинематографа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556"/>
                <w:tab w:val="left" w:pos="29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мультипликации.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 свои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результате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совместной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чужие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разговаривать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28"/>
                <w:tab w:val="left" w:pos="30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обеспечивать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23"/>
                <w:tab w:val="left" w:pos="1887"/>
                <w:tab w:val="left" w:pos="3350"/>
                <w:tab w:val="left" w:pos="45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адекватные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возрасту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95"/>
                <w:tab w:val="left" w:pos="25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вырабатывать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принимать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регуляции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10"/>
                <w:tab w:val="left" w:pos="3564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24"/>
                <w:tab w:val="left" w:pos="2924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детьми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892"/>
                <w:tab w:val="left" w:pos="3662"/>
                <w:tab w:val="left" w:pos="4718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отношениях: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члены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семьи,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последствий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несоблюдения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ближайшие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родственники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принятых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934"/>
                <w:tab w:val="left" w:pos="2702"/>
                <w:tab w:val="left" w:pos="4244"/>
                <w:tab w:val="left" w:pos="50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отца.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пониманию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16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поддерживаются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(переписка,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72"/>
                <w:tab w:val="left" w:pos="35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разговор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56"/>
                <w:tab w:val="left" w:pos="34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местах;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отдых),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обязанностях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89"/>
                <w:tab w:val="left" w:pos="2331"/>
                <w:tab w:val="left" w:pos="2815"/>
                <w:tab w:val="left" w:pos="38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другу.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Рассматривает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35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76"/>
                <w:tab w:val="left" w:pos="2995"/>
                <w:tab w:val="left" w:pos="42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пожилым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семьи.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Обогащает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21"/>
                <w:tab w:val="left" w:pos="2760"/>
                <w:tab w:val="left" w:pos="3125"/>
                <w:tab w:val="left" w:pos="4050"/>
                <w:tab w:val="left" w:pos="442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заботе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уважительное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оказания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посильной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помощи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больному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93"/>
                <w:tab w:val="left" w:pos="2318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Родине,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семьи.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людям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членом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коллектива: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52"/>
                <w:tab w:val="left" w:pos="24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проживающим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территории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13"/>
                <w:tab w:val="left" w:pos="2088"/>
                <w:tab w:val="left" w:pos="3922"/>
                <w:tab w:val="left" w:pos="43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77"/>
                <w:tab w:val="left" w:pos="2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культурному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80"/>
                <w:tab w:val="left" w:pos="1968"/>
                <w:tab w:val="left" w:pos="3254"/>
                <w:tab w:val="left" w:pos="52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стремиться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деловому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сотрудничеству;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719"/>
                <w:tab w:val="left" w:pos="357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наследию;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совместной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ориентироваться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83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государственных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сверстника.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праздников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26"/>
                <w:tab w:val="left" w:pos="2928"/>
                <w:tab w:val="left" w:pos="416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овладению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совместной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6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празднования,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056"/>
                <w:tab w:val="left" w:pos="3661"/>
                <w:tab w:val="left" w:pos="486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цель,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7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009"/>
                <w:tab w:val="left" w:pos="2378"/>
                <w:tab w:val="left" w:pos="3599"/>
                <w:tab w:val="left" w:pos="52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договариваться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26"/>
                <w:tab w:val="left" w:pos="1973"/>
                <w:tab w:val="left" w:pos="3172"/>
                <w:tab w:val="left" w:pos="4187"/>
                <w:tab w:val="left" w:pos="489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материалах,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быть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023"/>
                <w:tab w:val="left" w:pos="24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героев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Отечества,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32"/>
                <w:tab w:val="left" w:pos="2921"/>
                <w:tab w:val="left" w:pos="3348"/>
                <w:tab w:val="left" w:pos="43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проявлять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страны;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088"/>
                <w:tab w:val="left" w:pos="2556"/>
                <w:tab w:val="left" w:pos="42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достижении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результата,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7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детскую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83"/>
                <w:tab w:val="left" w:pos="2091"/>
                <w:tab w:val="left" w:pos="3515"/>
                <w:tab w:val="left" w:pos="3877"/>
                <w:tab w:val="left" w:pos="527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своё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результату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34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любознательность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385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взаимоотношениям.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Поддерживает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795" w:type="dxa"/>
            <w:tcBorders>
              <w:top w:val="nil"/>
            </w:tcBorders>
          </w:tcPr>
          <w:p>
            <w:pPr>
              <w:pStyle w:val="12"/>
              <w:tabs>
                <w:tab w:val="left" w:pos="1585"/>
                <w:tab w:val="left" w:pos="1925"/>
                <w:tab w:val="left" w:pos="3070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родному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краю,</w:t>
            </w: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предотвращение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преодоление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340"/>
                <w:tab w:val="left" w:pos="1443"/>
                <w:tab w:val="left" w:pos="1508"/>
                <w:tab w:val="left" w:pos="1750"/>
                <w:tab w:val="left" w:pos="1841"/>
                <w:tab w:val="left" w:pos="1942"/>
                <w:tab w:val="left" w:pos="2017"/>
                <w:tab w:val="left" w:pos="2079"/>
                <w:tab w:val="left" w:pos="2259"/>
                <w:tab w:val="left" w:pos="2322"/>
                <w:tab w:val="left" w:pos="2655"/>
                <w:tab w:val="left" w:pos="2736"/>
                <w:tab w:val="left" w:pos="3069"/>
                <w:tab w:val="left" w:pos="3427"/>
                <w:tab w:val="left" w:pos="355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эмоциональный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отклик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результатам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</w:p>
          <w:p>
            <w:pPr>
              <w:pStyle w:val="12"/>
              <w:tabs>
                <w:tab w:val="left" w:pos="342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</w:p>
          <w:p>
            <w:pPr>
              <w:pStyle w:val="12"/>
              <w:tabs>
                <w:tab w:val="left" w:pos="1981"/>
                <w:tab w:val="left" w:pos="2525"/>
                <w:tab w:val="left" w:pos="354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труду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труду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природе;</w:t>
            </w:r>
          </w:p>
          <w:p>
            <w:pPr>
              <w:pStyle w:val="12"/>
              <w:tabs>
                <w:tab w:val="left" w:pos="2096"/>
                <w:tab w:val="left" w:pos="2264"/>
                <w:tab w:val="left" w:pos="357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 экономическими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первоначальные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грамотности;</w:t>
            </w:r>
          </w:p>
          <w:p>
            <w:pPr>
              <w:pStyle w:val="12"/>
              <w:tabs>
                <w:tab w:val="left" w:pos="846"/>
                <w:tab w:val="left" w:pos="949"/>
                <w:tab w:val="left" w:pos="1367"/>
                <w:tab w:val="left" w:pos="2048"/>
                <w:tab w:val="left" w:pos="2105"/>
                <w:tab w:val="left" w:pos="2273"/>
                <w:tab w:val="left" w:pos="2616"/>
                <w:tab w:val="left" w:pos="3434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опасности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быту,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телекоммуникационной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</w:p>
          <w:p>
            <w:pPr>
              <w:pStyle w:val="12"/>
              <w:tabs>
                <w:tab w:val="left" w:pos="1674"/>
                <w:tab w:val="left" w:pos="1705"/>
                <w:tab w:val="left" w:pos="1786"/>
                <w:tab w:val="left" w:pos="1894"/>
                <w:tab w:val="left" w:pos="1954"/>
                <w:tab w:val="left" w:pos="2182"/>
                <w:tab w:val="left" w:pos="2243"/>
                <w:tab w:val="left" w:pos="2556"/>
                <w:tab w:val="left" w:pos="2708"/>
                <w:tab w:val="left" w:pos="2760"/>
                <w:tab w:val="left" w:pos="3237"/>
                <w:tab w:val="left" w:pos="355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«Интернет»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(далее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–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осмотрительное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потенциально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ситуациям;</w:t>
            </w:r>
          </w:p>
          <w:p>
            <w:pPr>
              <w:pStyle w:val="12"/>
              <w:tabs>
                <w:tab w:val="left" w:pos="241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цифровыми</w:t>
            </w:r>
          </w:p>
          <w:p>
            <w:pPr>
              <w:pStyle w:val="12"/>
              <w:tabs>
                <w:tab w:val="left" w:pos="2101"/>
                <w:tab w:val="left" w:pos="26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ресурсами,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использования.</w:t>
            </w:r>
          </w:p>
        </w:tc>
        <w:tc>
          <w:tcPr>
            <w:tcW w:w="5528" w:type="dxa"/>
          </w:tcPr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конфликтных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уступки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 причин несогласия. Обогащает 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принятых правил.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 представления о правилах 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словами (доброе утро, добрый вечер, хорошего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будьте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пожалуйста,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извините,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спасибо).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желание детей соблюдать порядок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предстоящих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 (праздники, мероприятия), воспитывает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младших детей в ДОО. Поддерживает 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гордости детей, удовлетворение от </w:t>
            </w:r>
            <w:r>
              <w:rPr>
                <w:w w:val="105"/>
                <w:sz w:val="24"/>
                <w:lang w:val="ru-RU"/>
              </w:rPr>
              <w:t>проведённых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мероприятий.</w:t>
            </w:r>
          </w:p>
          <w:p>
            <w:pPr>
              <w:pStyle w:val="12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уважительное отношение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форме. Обогащает представления детей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 что Россия – большая многонациональная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страна, воспитывает уважение к людям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культуре.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людей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 проживающих на 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 его выражению в различных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(рисуют,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 родины.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 праздниках: День России, 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герба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защитника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Отечества,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    Победы,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Всемирный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авиации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космонавтики.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tabs>
                <w:tab w:val="left" w:pos="2190"/>
                <w:tab w:val="left" w:pos="4121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празднования,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  <w:lang w:val="ru-RU"/>
              </w:rPr>
              <w:t>населённом</w:t>
            </w:r>
            <w:r>
              <w:rPr>
                <w:w w:val="105"/>
                <w:sz w:val="24"/>
              </w:rPr>
              <w:t xml:space="preserve"> пункте, посвященными празднику.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 уважение к защитникам и героям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вызывает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позитивный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населённый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инфраструктуры);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населённого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 на проявления красоты в 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(чествование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 знакомит детей дошкольного возраста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(промышленность,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сельское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хозяйство) и обслуживающего (сфера досуга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торговля)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возможные связи между профессиями, обращает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 в соответствии с общей структурой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 процесса (мотив, цель, инструменты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результат): продавец </w:t>
            </w:r>
            <w:r>
              <w:rPr>
                <w:w w:val="105"/>
                <w:sz w:val="24"/>
                <w:lang w:val="ru-RU"/>
              </w:rPr>
              <w:t>продаёт</w:t>
            </w:r>
            <w:r>
              <w:rPr>
                <w:w w:val="105"/>
                <w:sz w:val="24"/>
              </w:rPr>
              <w:t xml:space="preserve"> товар покупателю,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рабочий на фабрике изготавливает товар, шофер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развозит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магазинам,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грузчик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разгружает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товар.</w:t>
            </w:r>
          </w:p>
          <w:p>
            <w:pPr>
              <w:pStyle w:val="12"/>
              <w:tabs>
                <w:tab w:val="left" w:pos="1196"/>
                <w:tab w:val="left" w:pos="1930"/>
                <w:tab w:val="left" w:pos="2208"/>
                <w:tab w:val="left" w:pos="2640"/>
                <w:tab w:val="left" w:pos="2860"/>
                <w:tab w:val="left" w:pos="3477"/>
                <w:tab w:val="left" w:pos="3589"/>
                <w:tab w:val="left" w:pos="4278"/>
                <w:tab w:val="left" w:pos="4453"/>
                <w:tab w:val="left" w:pos="5060"/>
                <w:tab w:val="left" w:pos="529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технике,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цифровой,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приборами,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показывает,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ускорению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 труда и облегчению труда взрослых.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15"/>
                <w:w w:val="105"/>
                <w:sz w:val="24"/>
                <w:lang w:val="ru-RU"/>
              </w:rPr>
              <w:t>создаёт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>
            <w:pPr>
              <w:pStyle w:val="12"/>
              <w:tabs>
                <w:tab w:val="left" w:pos="2209"/>
                <w:tab w:val="left" w:pos="3583"/>
                <w:tab w:val="left" w:pos="5288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экономическими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рекламы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 о товаре, формирует представление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 проблемные и игровые ситуации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 развивает умения планировать расходы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  инициативность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сна, расставить ровно стулья за столами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привлекает к решению 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 реализовывать элементы хозяйственно­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платок,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покормить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питомца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дежурства,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собой трудовые поручения для 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 результата.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>
            <w:pPr>
              <w:pStyle w:val="12"/>
              <w:tabs>
                <w:tab w:val="left" w:pos="1923"/>
                <w:tab w:val="left" w:pos="390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 с людьми, в том числе в сети Интернет.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 с детьми содержание детских 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обговаривает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поведения. Рассматривает с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необдуманным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 человека и опасными последствиями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(наступил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люк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провалился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шахту,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толкнул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мальчик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лёд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Инициирует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проблемными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 желание детей рассказать о том,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избежать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</w:p>
          <w:p>
            <w:pPr>
              <w:pStyle w:val="12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картинках.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tabs>
                <w:tab w:val="left" w:pos="1054"/>
                <w:tab w:val="left" w:pos="1091"/>
                <w:tab w:val="left" w:pos="1177"/>
                <w:tab w:val="left" w:pos="1297"/>
                <w:tab w:val="left" w:pos="1369"/>
                <w:tab w:val="left" w:pos="1462"/>
                <w:tab w:val="left" w:pos="1552"/>
                <w:tab w:val="left" w:pos="1592"/>
                <w:tab w:val="left" w:pos="1657"/>
                <w:tab w:val="left" w:pos="1774"/>
                <w:tab w:val="left" w:pos="1804"/>
                <w:tab w:val="left" w:pos="2232"/>
                <w:tab w:val="left" w:pos="2480"/>
                <w:tab w:val="left" w:pos="2631"/>
                <w:tab w:val="left" w:pos="2700"/>
                <w:tab w:val="left" w:pos="2865"/>
                <w:tab w:val="left" w:pos="3220"/>
                <w:tab w:val="left" w:pos="3329"/>
                <w:tab w:val="left" w:pos="3379"/>
                <w:tab w:val="left" w:pos="3696"/>
                <w:tab w:val="left" w:pos="4085"/>
                <w:tab w:val="left" w:pos="4145"/>
                <w:tab w:val="left" w:pos="4228"/>
                <w:tab w:val="left" w:pos="4308"/>
                <w:tab w:val="left" w:pos="4348"/>
                <w:tab w:val="left" w:pos="4554"/>
                <w:tab w:val="left" w:pos="4663"/>
                <w:tab w:val="left" w:pos="5120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spacing w:val="14"/>
                <w:w w:val="105"/>
                <w:sz w:val="24"/>
                <w:lang w:val="ru-RU"/>
              </w:rPr>
              <w:t>создаёт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где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можно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было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которые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ребёнок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может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закрепить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создание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природе,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данной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находки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подобной ситуации, чтобы избежать опасности.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обсуждает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сетью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Интернет,</w:t>
            </w:r>
            <w:r>
              <w:rPr>
                <w:spacing w:val="10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цифровыми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6" w:hRule="atLeast"/>
        </w:trPr>
        <w:tc>
          <w:tcPr>
            <w:tcW w:w="3795" w:type="dxa"/>
          </w:tcPr>
          <w:p>
            <w:pPr>
              <w:pStyle w:val="12"/>
              <w:tabs>
                <w:tab w:val="left" w:pos="1127"/>
                <w:tab w:val="left" w:pos="2395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социальных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отношений:</w:t>
            </w:r>
          </w:p>
          <w:p>
            <w:pPr>
              <w:pStyle w:val="12"/>
              <w:tabs>
                <w:tab w:val="left" w:pos="2240"/>
                <w:tab w:val="left" w:pos="277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ребёнка,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собственного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школьником;</w:t>
            </w:r>
          </w:p>
          <w:p>
            <w:pPr>
              <w:pStyle w:val="12"/>
              <w:tabs>
                <w:tab w:val="left" w:pos="2700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со взрослыми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социально-значимой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активности;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эмоциональный 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одобряемых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 и обосновывать 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намерения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ориентации;</w:t>
            </w:r>
          </w:p>
          <w:p>
            <w:pPr>
              <w:pStyle w:val="12"/>
              <w:tabs>
                <w:tab w:val="left" w:pos="1144"/>
                <w:tab w:val="left" w:pos="2581"/>
                <w:tab w:val="left" w:pos="287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и учитывать интересы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других;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разрешать</w:t>
            </w:r>
          </w:p>
          <w:p>
            <w:pPr>
              <w:pStyle w:val="12"/>
              <w:tabs>
                <w:tab w:val="left" w:pos="2475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возникающие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конфликты</w:t>
            </w:r>
          </w:p>
        </w:tc>
        <w:tc>
          <w:tcPr>
            <w:tcW w:w="5528" w:type="dxa"/>
          </w:tcPr>
          <w:p>
            <w:pPr>
              <w:pStyle w:val="12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рефлексии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реакций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обществу.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знакомит детей с изменением 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с возрастом (ребёнок посещает 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колледже,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вузе,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передаёт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 поколениям). Объясняет детям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поколениями,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>
            <w:pPr>
              <w:pStyle w:val="12"/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 организации, школьниках,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учителе; поддерживает стремление к школьному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 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невербальным  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признакам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(обращает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795" w:type="dxa"/>
            <w:vMerge w:val="restart"/>
          </w:tcPr>
          <w:p>
            <w:pPr>
              <w:pStyle w:val="12"/>
              <w:tabs>
                <w:tab w:val="left" w:pos="1220"/>
                <w:tab w:val="left" w:pos="1379"/>
                <w:tab w:val="left" w:pos="1822"/>
                <w:tab w:val="left" w:pos="1937"/>
                <w:tab w:val="left" w:pos="2208"/>
                <w:tab w:val="left" w:pos="2615"/>
                <w:tab w:val="left" w:pos="3065"/>
                <w:tab w:val="left" w:pos="3547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конструктивными способами;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привычки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 местах;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318"/>
                <w:tab w:val="left" w:pos="3551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</w:p>
          <w:p>
            <w:pPr>
              <w:pStyle w:val="12"/>
              <w:tabs>
                <w:tab w:val="left" w:pos="291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обычаям;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государственных праздниках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 за  достижения 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 служения и верности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>
            <w:pPr>
              <w:pStyle w:val="12"/>
              <w:tabs>
                <w:tab w:val="left" w:pos="1136"/>
                <w:tab w:val="left" w:pos="1424"/>
                <w:tab w:val="left" w:pos="1477"/>
                <w:tab w:val="left" w:pos="1695"/>
                <w:tab w:val="left" w:pos="1868"/>
                <w:tab w:val="left" w:pos="1916"/>
                <w:tab w:val="left" w:pos="2187"/>
                <w:tab w:val="left" w:pos="2288"/>
                <w:tab w:val="left" w:pos="2374"/>
                <w:tab w:val="left" w:pos="2410"/>
                <w:tab w:val="left" w:pos="2643"/>
                <w:tab w:val="left" w:pos="2859"/>
                <w:tab w:val="left" w:pos="2889"/>
                <w:tab w:val="left" w:pos="3342"/>
                <w:tab w:val="left" w:pos="354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целями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практиками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России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ДОО и в </w:t>
            </w:r>
            <w:r>
              <w:rPr>
                <w:w w:val="105"/>
                <w:sz w:val="24"/>
                <w:lang w:val="ru-RU"/>
              </w:rPr>
              <w:t>населённом</w:t>
            </w:r>
            <w:r>
              <w:rPr>
                <w:w w:val="105"/>
                <w:sz w:val="24"/>
              </w:rPr>
              <w:t xml:space="preserve"> пункте;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населённому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живёт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восхищения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прошлого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праздновании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связанных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318"/>
                <w:tab w:val="left" w:pos="1750"/>
                <w:tab w:val="left" w:pos="1889"/>
                <w:tab w:val="left" w:pos="2352"/>
                <w:tab w:val="left" w:pos="2447"/>
                <w:tab w:val="left" w:pos="2655"/>
                <w:tab w:val="left" w:pos="3556"/>
              </w:tabs>
              <w:spacing w:before="0" w:after="0" w:line="240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ценностное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 труду взрослых;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взаимосвязи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труда и профессий;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элементы</w:t>
            </w:r>
          </w:p>
          <w:p>
            <w:pPr>
              <w:pStyle w:val="12"/>
              <w:tabs>
                <w:tab w:val="left" w:pos="2267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финансовой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грамотности,</w:t>
            </w:r>
          </w:p>
          <w:p>
            <w:pPr>
              <w:pStyle w:val="12"/>
              <w:tabs>
                <w:tab w:val="left" w:pos="2146"/>
                <w:tab w:val="left" w:pos="2576"/>
              </w:tabs>
              <w:spacing w:line="270" w:lineRule="atLeast"/>
              <w:ind w:right="9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осознания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материальных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родителей</w:t>
            </w:r>
          </w:p>
          <w:p>
            <w:pPr>
              <w:pStyle w:val="12"/>
              <w:tabs>
                <w:tab w:val="left" w:pos="185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ресурсов;</w:t>
            </w:r>
          </w:p>
          <w:p>
            <w:pPr>
              <w:pStyle w:val="12"/>
              <w:tabs>
                <w:tab w:val="left" w:pos="1930"/>
                <w:tab w:val="left" w:pos="35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доступного труда, 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 в реальные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>
            <w:pPr>
              <w:pStyle w:val="12"/>
              <w:tabs>
                <w:tab w:val="left" w:pos="2045"/>
                <w:tab w:val="left" w:pos="2322"/>
                <w:tab w:val="left" w:pos="241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добросовестность,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>
            <w:pPr>
              <w:pStyle w:val="12"/>
              <w:tabs>
                <w:tab w:val="left" w:pos="1148"/>
                <w:tab w:val="left" w:pos="265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труде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оказанию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помощи;</w:t>
            </w:r>
          </w:p>
          <w:p>
            <w:pPr>
              <w:pStyle w:val="12"/>
              <w:tabs>
                <w:tab w:val="left" w:pos="846"/>
                <w:tab w:val="left" w:pos="1786"/>
                <w:tab w:val="left" w:pos="1871"/>
                <w:tab w:val="left" w:pos="1916"/>
                <w:tab w:val="left" w:pos="1986"/>
                <w:tab w:val="left" w:pos="2105"/>
                <w:tab w:val="left" w:pos="2243"/>
                <w:tab w:val="left" w:pos="2556"/>
                <w:tab w:val="left" w:pos="331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осторожное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осмотрительное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потенциально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опасным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Интернет.</w:t>
            </w: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внимание на мимику, позу, поведение); помогает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приемлемые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(сменить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 представления о семье, семейных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общения в семье, значимые и памятные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поступках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сверстниками: побуждает к обсуждению планов,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советуется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подчёркивает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и его вклада в общее дело; 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партнёров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интересам; помогает устанавливать детям темп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 действий.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(приветствие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прощание,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извинения).</w:t>
            </w:r>
          </w:p>
          <w:p>
            <w:pPr>
              <w:pStyle w:val="12"/>
              <w:tabs>
                <w:tab w:val="left" w:pos="1416"/>
                <w:tab w:val="left" w:pos="2294"/>
                <w:tab w:val="left" w:pos="4269"/>
                <w:tab w:val="left" w:pos="4361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Приучает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регулировать</w:t>
            </w:r>
          </w:p>
          <w:p>
            <w:pPr>
              <w:pStyle w:val="12"/>
              <w:tabs>
                <w:tab w:val="left" w:pos="1011"/>
                <w:tab w:val="left" w:pos="1395"/>
                <w:tab w:val="left" w:pos="1900"/>
                <w:tab w:val="left" w:pos="2436"/>
                <w:tab w:val="left" w:pos="2723"/>
                <w:tab w:val="left" w:pos="3054"/>
                <w:tab w:val="left" w:pos="3846"/>
                <w:tab w:val="left" w:pos="3987"/>
                <w:tab w:val="left" w:pos="4339"/>
                <w:tab w:val="left" w:pos="4513"/>
                <w:tab w:val="left" w:pos="463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Собственную</w:t>
            </w:r>
            <w:r>
              <w:rPr>
                <w:rFonts w:hint="default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активность.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старшие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показывают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хороший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заботятся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малышах,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взрослым,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готовятся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обучению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организации.</w:t>
            </w:r>
          </w:p>
          <w:p>
            <w:pPr>
              <w:pStyle w:val="12"/>
              <w:tabs>
                <w:tab w:val="left" w:pos="1115"/>
                <w:tab w:val="left" w:pos="2595"/>
                <w:tab w:val="left" w:pos="480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 нашей Родине – России.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 с учётом возрастных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(территория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 и его границы, столица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Рассказывает,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что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Россия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–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самая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большая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страна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глобусе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  <w:vMerge w:val="continue"/>
          </w:tcPr>
          <w:p>
            <w:pPr>
              <w:pStyle w:val="12"/>
              <w:tabs>
                <w:tab w:val="left" w:pos="846"/>
                <w:tab w:val="left" w:pos="1786"/>
                <w:tab w:val="left" w:pos="1871"/>
                <w:tab w:val="left" w:pos="1916"/>
                <w:tab w:val="left" w:pos="1986"/>
                <w:tab w:val="left" w:pos="2105"/>
                <w:tab w:val="left" w:pos="2243"/>
                <w:tab w:val="left" w:pos="2556"/>
                <w:tab w:val="left" w:pos="3312"/>
                <w:tab w:val="left" w:pos="3547"/>
              </w:tabs>
              <w:ind w:right="97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tabs>
                <w:tab w:val="left" w:pos="2271"/>
                <w:tab w:val="left" w:pos="382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Москве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порядка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хранить,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страны).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обычаям.</w:t>
            </w:r>
          </w:p>
          <w:p>
            <w:pPr>
              <w:pStyle w:val="12"/>
              <w:tabs>
                <w:tab w:val="left" w:pos="2043"/>
                <w:tab w:val="left" w:pos="4300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волонтерского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 акции, волонтерские мероприятия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  <w:lang w:val="ru-RU"/>
              </w:rPr>
              <w:t>населённом</w:t>
            </w:r>
            <w:r>
              <w:rPr>
                <w:w w:val="105"/>
                <w:sz w:val="24"/>
              </w:rPr>
              <w:t xml:space="preserve"> пункте.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 праздниках: День России, 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герба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космонавтики.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освобождения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Ленинграда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фашистской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блокады; Международный день родного языка,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добровольца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(волонтера)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 Российской Федерации. 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триумфов,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памяти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павших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бойцов.</w:t>
            </w:r>
          </w:p>
          <w:p>
            <w:pPr>
              <w:pStyle w:val="12"/>
              <w:tabs>
                <w:tab w:val="left" w:pos="411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29"/>
                <w:w w:val="105"/>
                <w:sz w:val="24"/>
                <w:lang w:val="ru-RU"/>
              </w:rPr>
              <w:t>населённому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восхищения</w:t>
            </w:r>
          </w:p>
          <w:p>
            <w:pPr>
              <w:pStyle w:val="12"/>
              <w:tabs>
                <w:tab w:val="left" w:pos="443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  прошлого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населённого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произведений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детской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литературы,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которой</w:t>
            </w:r>
          </w:p>
          <w:p>
            <w:pPr>
              <w:pStyle w:val="12"/>
              <w:tabs>
                <w:tab w:val="left" w:pos="230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художественно-эстетическая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оценка родного края. Учит детей действовать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коллажи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локаций,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  <w:lang w:val="ru-RU"/>
              </w:rPr>
              <w:t>населённого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>
            <w:pPr>
              <w:pStyle w:val="12"/>
              <w:tabs>
                <w:tab w:val="left" w:pos="2035"/>
                <w:tab w:val="left" w:pos="2396"/>
                <w:tab w:val="left" w:pos="3780"/>
                <w:tab w:val="left" w:pos="3880"/>
                <w:tab w:val="left" w:pos="474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и углубляет представления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путём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современных профессиях, возникших в связи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потребностями людей. Организует встречи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экскурсии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целью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специалистов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мультфильмов,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чтение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 Организует этические беседы с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целью обсуждения требований, предъявляемых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человеку </w:t>
            </w:r>
            <w:r>
              <w:rPr>
                <w:w w:val="105"/>
                <w:sz w:val="24"/>
                <w:lang w:val="ru-RU"/>
              </w:rPr>
              <w:t>определённой</w:t>
            </w:r>
            <w:r>
              <w:rPr>
                <w:w w:val="105"/>
                <w:sz w:val="24"/>
              </w:rPr>
              <w:t xml:space="preserve"> профессии, раскрывает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 профессионалом и качественно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для расширения представлений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бережливости, рационального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деньги-товар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(продажа-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представления о реальной стоимости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цене отдельных продуктов питания, 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книг. В процессе обсуждения с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бережного отношения к ресурсам потребления: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электричеству,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продуктам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одежде, обуви,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жилищу.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 инициативность и 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процессах самообслуживания в 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стулья за столами в зоне учебной деятельности),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выполнять отдельные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привлекает к решению 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целью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создания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условий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реализовывать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платок,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покормить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питомца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коллективное выполнения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 поручений во время дежурства,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 безопасного поведения в 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угрозу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(погас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</w:t>
            </w:r>
          </w:p>
          <w:p>
            <w:pPr>
              <w:pStyle w:val="12"/>
              <w:tabs>
                <w:tab w:val="left" w:pos="1148"/>
                <w:tab w:val="left" w:pos="2485"/>
                <w:tab w:val="left" w:pos="397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остался один в темноте, потерялся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лесу, в магазине, во время массового 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получил травму (ушиб, порез)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 игровые, проблемные ситуации, досуги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безопасным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поведением.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 детей в соблюдении норм и 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ободряет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похвалой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 оказания первой медицинской помощи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недомогания,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ушибах.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 игр, упражнений действия 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 встречи детей со специалистами, чьи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безопасностью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травматолог,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полицейский,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охранник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безопасном поведении дома,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 в ДОО, в местах большого скопления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людей: в магазинах, на вокзалах, на 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развлекательных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парках.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  и  взаимодействия·    со 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дошкольного возраста 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</w:p>
          <w:p>
            <w:pPr>
              <w:pStyle w:val="12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пользования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мобильными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телефонами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2.4.3648-20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«Санитарно-эпидемиологические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молодёжи</w:t>
            </w:r>
            <w:r>
              <w:rPr>
                <w:w w:val="105"/>
                <w:sz w:val="24"/>
              </w:rPr>
              <w:t>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утверждённых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сентября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регистрационный   №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61573),    действующим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1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января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2027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 (далее – СП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2.4.3648-20),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СанПиН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 безопасности и (или) безвредности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утверждённых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санитарного врача 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29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г.,</w:t>
            </w:r>
          </w:p>
          <w:p>
            <w:pPr>
              <w:pStyle w:val="12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регистрационный № 62296), действующим до 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2027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(далее –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СанПиН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4" w:right="229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Познавательное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3" w:hRule="atLeast"/>
        </w:trPr>
        <w:tc>
          <w:tcPr>
            <w:tcW w:w="3795" w:type="dxa"/>
          </w:tcPr>
          <w:p>
            <w:pPr>
              <w:pStyle w:val="12"/>
              <w:tabs>
                <w:tab w:val="left" w:pos="1878"/>
                <w:tab w:val="left" w:pos="2307"/>
                <w:tab w:val="left" w:pos="313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1)Развивать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зрительного,</w:t>
            </w:r>
          </w:p>
          <w:p>
            <w:pPr>
              <w:pStyle w:val="12"/>
              <w:tabs>
                <w:tab w:val="left" w:pos="1933"/>
                <w:tab w:val="left" w:pos="2103"/>
                <w:tab w:val="left" w:pos="2208"/>
                <w:tab w:val="left" w:pos="2621"/>
                <w:tab w:val="left" w:pos="2757"/>
                <w:tab w:val="left" w:pos="356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слухового,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осязательного,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вкусового, обонятельного;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наглядно-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мышление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практических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318"/>
                <w:tab w:val="left" w:pos="1405"/>
                <w:tab w:val="left" w:pos="1741"/>
                <w:tab w:val="left" w:pos="2408"/>
                <w:tab w:val="left" w:pos="2475"/>
                <w:tab w:val="left" w:pos="2648"/>
                <w:tab w:val="left" w:pos="2880"/>
                <w:tab w:val="left" w:pos="3564"/>
              </w:tabs>
              <w:spacing w:before="0" w:after="0" w:line="240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обследовательские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цвета,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количеству,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один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образца,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подбирая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318"/>
                <w:tab w:val="left" w:pos="1693"/>
                <w:tab w:val="left" w:pos="1727"/>
                <w:tab w:val="left" w:pos="1923"/>
                <w:tab w:val="left" w:pos="1969"/>
                <w:tab w:val="left" w:pos="2348"/>
                <w:tab w:val="left" w:pos="2485"/>
                <w:tab w:val="left" w:pos="2729"/>
                <w:tab w:val="left" w:pos="2955"/>
                <w:tab w:val="left" w:pos="3087"/>
                <w:tab w:val="left" w:pos="3557"/>
              </w:tabs>
              <w:spacing w:before="0" w:after="0" w:line="240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фигурах,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количестве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чувственного познания;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</w:p>
        </w:tc>
        <w:tc>
          <w:tcPr>
            <w:tcW w:w="5528" w:type="dxa"/>
          </w:tcPr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демонстрирует детям и включает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 их сходства-различия, на подбор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 простейших действий, основанных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перестановке предметов, изменении способа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пересыпания.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сачков,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черпачков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ёмкостей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свисающим на </w:t>
            </w:r>
            <w:r>
              <w:rPr>
                <w:w w:val="105"/>
                <w:sz w:val="24"/>
                <w:lang w:val="ru-RU"/>
              </w:rPr>
              <w:t>верёвке</w:t>
            </w:r>
            <w:r>
              <w:rPr>
                <w:w w:val="105"/>
                <w:sz w:val="24"/>
              </w:rPr>
              <w:t xml:space="preserve"> магнитом для «ловли»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неё</w:t>
            </w:r>
            <w:r>
              <w:rPr>
                <w:w w:val="105"/>
                <w:sz w:val="24"/>
              </w:rPr>
              <w:t xml:space="preserve"> небольших предметов. Организует 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орудия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(заколачивание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молоточком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втулочек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верстачок,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деревянных или пластмассовых винтов)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подобное,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ситуации для 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>
            <w:pPr>
              <w:pStyle w:val="12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поощряет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предметами,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ориентации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2-3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319"/>
                <w:tab w:val="left" w:pos="1588"/>
                <w:tab w:val="left" w:pos="1720"/>
                <w:tab w:val="left" w:pos="1887"/>
                <w:tab w:val="left" w:pos="2060"/>
                <w:tab w:val="left" w:pos="2394"/>
                <w:tab w:val="left" w:pos="2967"/>
                <w:tab w:val="left" w:pos="3093"/>
                <w:tab w:val="left" w:pos="3341"/>
                <w:tab w:val="left" w:pos="3438"/>
                <w:tab w:val="left" w:pos="355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семьи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взрослых;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живёт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ребёнок,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откликаться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убранство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318"/>
                <w:tab w:val="left" w:pos="1820"/>
                <w:tab w:val="left" w:pos="1923"/>
                <w:tab w:val="left" w:pos="2432"/>
                <w:tab w:val="left" w:pos="3422"/>
                <w:tab w:val="left" w:pos="3550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строением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отличительными особенностями,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318"/>
                <w:tab w:val="left" w:pos="2346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воспитывать бережное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  <w:tc>
          <w:tcPr>
            <w:tcW w:w="5528" w:type="dxa"/>
          </w:tcPr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одновременно;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собирание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одноцветных,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разноцветных пирамидок из 4-5 и более колец,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убывающей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башенок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форм-вкладышей; разбирание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собирание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матрёшки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ощупывание,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 сопоставление; продолжает 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318"/>
              </w:tabs>
              <w:spacing w:before="0" w:after="0" w:line="275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</w:t>
            </w:r>
            <w:r>
              <w:rPr>
                <w:w w:val="105"/>
                <w:sz w:val="24"/>
              </w:rPr>
              <w:t>:</w:t>
            </w:r>
          </w:p>
          <w:p>
            <w:pPr>
              <w:pStyle w:val="12"/>
              <w:tabs>
                <w:tab w:val="left" w:pos="2063"/>
                <w:tab w:val="left" w:pos="391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освоению 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используя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предэталоные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 предметов и геометрических фигур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 различению и сравниванию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величине, выбору среди двух предметов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условии резких различий: большой и маленький,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интерес детей к количественной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один)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 жизни, с деятельностью взрослых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(повар варит кашу, шофер водит машину, доктор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лечит); развивает представления о себе (о </w:t>
            </w:r>
            <w:r>
              <w:rPr>
                <w:w w:val="105"/>
                <w:sz w:val="24"/>
                <w:lang w:val="ru-RU"/>
              </w:rPr>
              <w:t>своём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родственников),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 (у каждого есть голова, руки, ноги,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лицо; на лице - глаза, нос, рот и так далее); о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(проголодался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насытился,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отдохнул;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намочил - вытер;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заплакал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засмеялся и 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 о деятельности близких ребёнку 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(«Мама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моет пол»;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«Бабушка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вяжет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носочки»;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«Сестра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рисует»;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«Дедушка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газету»;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«Брат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гараж»;</w:t>
            </w:r>
          </w:p>
          <w:p>
            <w:pPr>
              <w:pStyle w:val="12"/>
              <w:tabs>
                <w:tab w:val="left" w:pos="1021"/>
                <w:tab w:val="left" w:pos="1705"/>
                <w:tab w:val="left" w:pos="2203"/>
                <w:tab w:val="left" w:pos="2661"/>
                <w:tab w:val="left" w:pos="3048"/>
                <w:tab w:val="left" w:pos="4511"/>
                <w:tab w:val="left" w:pos="489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«Папа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работает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компьютером»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домашнего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обихода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(посуда, мебель, одежда), игрушки, орудия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(веник, метла, лопата, ведро, лейка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процессе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ознакомления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природой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явления природы, которые доступны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непосредственного восприятия.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домашних и диких животных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детёнышах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 тела, питание, способы передвижения),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внимание и поддерживает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(снег,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дождь,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радуга,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ветер),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</w:p>
          <w:p>
            <w:pPr>
              <w:pStyle w:val="12"/>
              <w:spacing w:line="26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9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2" w:hRule="atLeast"/>
        </w:trPr>
        <w:tc>
          <w:tcPr>
            <w:tcW w:w="3795" w:type="dxa"/>
          </w:tcPr>
          <w:p>
            <w:pPr>
              <w:pStyle w:val="12"/>
              <w:tabs>
                <w:tab w:val="left" w:pos="356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>
            <w:pPr>
              <w:pStyle w:val="12"/>
              <w:tabs>
                <w:tab w:val="left" w:pos="1170"/>
                <w:tab w:val="left" w:pos="1281"/>
                <w:tab w:val="left" w:pos="1403"/>
                <w:tab w:val="left" w:pos="1510"/>
                <w:tab w:val="left" w:pos="1599"/>
                <w:tab w:val="left" w:pos="1688"/>
                <w:tab w:val="left" w:pos="1954"/>
                <w:tab w:val="left" w:pos="2053"/>
                <w:tab w:val="left" w:pos="2107"/>
                <w:tab w:val="left" w:pos="2253"/>
                <w:tab w:val="left" w:pos="2338"/>
                <w:tab w:val="left" w:pos="2379"/>
                <w:tab w:val="left" w:pos="2561"/>
                <w:tab w:val="left" w:pos="2637"/>
                <w:tab w:val="left" w:pos="2698"/>
                <w:tab w:val="left" w:pos="2885"/>
                <w:tab w:val="left" w:pos="3343"/>
                <w:tab w:val="left" w:pos="343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попарного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количеству,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чувственные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исследовательские умения;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себе,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семьи,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сверстникам;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4)конкретизировать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пункте,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накапливать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праздниках;</w:t>
            </w:r>
          </w:p>
          <w:p>
            <w:pPr>
              <w:pStyle w:val="12"/>
              <w:tabs>
                <w:tab w:val="left" w:pos="2106"/>
                <w:tab w:val="left" w:pos="2339"/>
                <w:tab w:val="left" w:pos="264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окружения,  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</w:p>
          <w:p>
            <w:pPr>
              <w:pStyle w:val="12"/>
              <w:tabs>
                <w:tab w:val="left" w:pos="2519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отличительных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признаках,</w:t>
            </w: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318"/>
              </w:tabs>
              <w:spacing w:before="0" w:after="0" w:line="240" w:lineRule="auto"/>
              <w:ind w:left="107" w:right="10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>
            <w:pPr>
              <w:pStyle w:val="12"/>
              <w:tabs>
                <w:tab w:val="left" w:pos="1993"/>
                <w:tab w:val="left" w:pos="393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осязательно-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поглаживание, ощупывание ладонью, 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 расширяет содержание представлений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ребёнка о различных цветах (красный, </w:t>
            </w:r>
            <w:r>
              <w:rPr>
                <w:w w:val="105"/>
                <w:sz w:val="24"/>
                <w:lang w:val="ru-RU"/>
              </w:rPr>
              <w:t>жёлтый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зелёный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чёрный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обозначающие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поисковую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 детей, </w:t>
            </w:r>
            <w:r>
              <w:rPr>
                <w:w w:val="105"/>
                <w:sz w:val="24"/>
                <w:lang w:val="ru-RU"/>
              </w:rPr>
              <w:t>задаёт</w:t>
            </w:r>
            <w:r>
              <w:rPr>
                <w:w w:val="105"/>
                <w:sz w:val="24"/>
              </w:rPr>
              <w:t xml:space="preserve"> детям вопросы,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стремление самостоятельно завершить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начатое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>
            <w:pPr>
              <w:pStyle w:val="12"/>
              <w:tabs>
                <w:tab w:val="left" w:pos="2393"/>
                <w:tab w:val="left" w:pos="440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признаку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 внимание детей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признаками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слову.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318"/>
              </w:tabs>
              <w:spacing w:before="0" w:after="0" w:line="274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работу по освоению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пространственно-количественных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 между предметами: больше-меньше,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короче-длиннее,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шире-уже,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выше-ниже,  такие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больше-меньше,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поровну,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поровну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количеству,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lang w:val="ru-RU"/>
              </w:rPr>
              <w:t>приёмы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наложения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приложения;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уравниванием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 </w:t>
            </w:r>
            <w:r>
              <w:rPr>
                <w:w w:val="105"/>
                <w:sz w:val="24"/>
                <w:lang w:val="ru-RU"/>
              </w:rPr>
              <w:t>путём</w:t>
            </w:r>
            <w:r>
              <w:rPr>
                <w:w w:val="105"/>
                <w:sz w:val="24"/>
              </w:rPr>
              <w:t xml:space="preserve"> добавления одного предмета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меньшей группе или удаления одного 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большей группы; расширяет диапазон 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 свойства, 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куб, круг, квадрат, треугольник, активизируя 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речи данные названия; обращает внимание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(дальше),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(позже);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(сзади),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(снизу),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(слева)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контрастные особенности утра и вечера, дня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ночи).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318"/>
              </w:tabs>
              <w:spacing w:before="0" w:after="0" w:line="274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>
            <w:pPr>
              <w:pStyle w:val="12"/>
              <w:tabs>
                <w:tab w:val="left" w:pos="1920"/>
                <w:tab w:val="left" w:pos="427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и эмоционально­ 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 и другим членам семьи, 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населённым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живёт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даёт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событиях. Включая детей в отдельные бытовые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 (ходят в магазин, убирают квартиру,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работников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(помощника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воспитателя,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водителя).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аккуратности 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сорить, убирать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 лишние материалы зря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(машина,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автобус,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корабль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толстые,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(морковка,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апельсин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сладкий,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соленый).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318"/>
              </w:tabs>
              <w:spacing w:before="0" w:after="0" w:line="264" w:lineRule="exact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кустарниках,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травянистых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фруктах, ягодах данной местности, помогает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внешний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  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явлениями природы в разные сезоны года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времён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покрову).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природе (не ломать ветки, не рвать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 осторожно обращаться с животными,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>
            <w:pPr>
              <w:pStyle w:val="12"/>
              <w:spacing w:line="26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связи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  <w:lang w:val="ru-RU"/>
              </w:rPr>
              <w:t>времён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2" w:hRule="atLeast"/>
        </w:trPr>
        <w:tc>
          <w:tcPr>
            <w:tcW w:w="3795" w:type="dxa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318"/>
                <w:tab w:val="left" w:pos="2639"/>
                <w:tab w:val="clear" w:pos="420"/>
              </w:tabs>
              <w:spacing w:before="0" w:after="0" w:line="240" w:lineRule="auto"/>
              <w:ind w:left="420" w:leftChars="0" w:right="98" w:hanging="420" w:firstLineChars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>
            <w:pPr>
              <w:pStyle w:val="12"/>
              <w:tabs>
                <w:tab w:val="left" w:pos="255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целенаправленное восприятие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(объектов)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318"/>
                <w:tab w:val="left" w:pos="2132"/>
                <w:tab w:val="left" w:pos="3566"/>
                <w:tab w:val="clear" w:pos="420"/>
              </w:tabs>
              <w:spacing w:before="0" w:after="0" w:line="240" w:lineRule="auto"/>
              <w:ind w:left="420" w:leftChars="0" w:right="97" w:hanging="420" w:firstLineChars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318"/>
                <w:tab w:val="left" w:pos="2170"/>
                <w:tab w:val="left" w:pos="2495"/>
                <w:tab w:val="clear" w:pos="420"/>
              </w:tabs>
              <w:spacing w:before="0" w:after="0" w:line="240" w:lineRule="auto"/>
              <w:ind w:left="420" w:leftChars="0" w:right="98" w:hanging="420" w:firstLineChars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 представления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 и 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318"/>
                <w:tab w:val="left" w:pos="2405"/>
                <w:tab w:val="clear" w:pos="420"/>
              </w:tabs>
              <w:spacing w:before="0" w:after="0" w:line="240" w:lineRule="auto"/>
              <w:ind w:left="420" w:leftChars="0" w:right="97" w:hanging="420" w:firstLineChars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(законными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318"/>
                <w:tab w:val="left" w:pos="3345"/>
                <w:tab w:val="clear" w:pos="420"/>
              </w:tabs>
              <w:spacing w:before="0" w:after="0" w:line="240" w:lineRule="auto"/>
              <w:ind w:left="420" w:leftChars="0" w:right="95" w:hanging="420" w:firstLineChars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представления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населённом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стране;</w:t>
            </w: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318"/>
              </w:tabs>
              <w:spacing w:before="0" w:after="0" w:line="240" w:lineRule="auto"/>
              <w:ind w:left="107" w:right="10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 основе обследовательских действий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 детей умение различать и 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уже известные цвета (красный, синий, </w:t>
            </w:r>
            <w:r>
              <w:rPr>
                <w:w w:val="105"/>
                <w:sz w:val="24"/>
                <w:lang w:val="ru-RU"/>
              </w:rPr>
              <w:t>зелёный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жёлтый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чёрный</w:t>
            </w:r>
            <w:r>
              <w:rPr>
                <w:w w:val="105"/>
                <w:sz w:val="24"/>
              </w:rPr>
              <w:t>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 серый); знакомит с новыми цветами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(коричневый,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зелёный</w:t>
            </w:r>
            <w:r>
              <w:rPr>
                <w:w w:val="105"/>
                <w:sz w:val="24"/>
              </w:rPr>
              <w:t>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путём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3-4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анализаторов (на слух, ощупь, </w:t>
            </w:r>
            <w:r>
              <w:rPr>
                <w:w w:val="105"/>
                <w:sz w:val="24"/>
                <w:lang w:val="ru-RU"/>
              </w:rPr>
              <w:t>счёт</w:t>
            </w:r>
            <w:r>
              <w:rPr>
                <w:w w:val="105"/>
                <w:sz w:val="24"/>
              </w:rPr>
              <w:t xml:space="preserve"> движений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 пересчитывать предметы и отсчитывать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образцу и названному числу; 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предметов; помогает освоить порядковый </w:t>
            </w:r>
            <w:r>
              <w:rPr>
                <w:w w:val="105"/>
                <w:sz w:val="24"/>
                <w:lang w:val="ru-RU"/>
              </w:rPr>
              <w:t>счёт</w:t>
            </w:r>
            <w:r>
              <w:rPr>
                <w:w w:val="105"/>
                <w:sz w:val="24"/>
              </w:rPr>
              <w:t xml:space="preserve">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 налево, направо, утро, день, вечер, ночь,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вчера,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завтра).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318"/>
              </w:tabs>
              <w:spacing w:before="0" w:after="0" w:line="265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</w:tc>
      </w:tr>
    </w:tbl>
    <w:p>
      <w:pPr>
        <w:spacing w:after="0" w:line="265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373"/>
                <w:tab w:val="left" w:pos="1503"/>
                <w:tab w:val="left" w:pos="1542"/>
                <w:tab w:val="left" w:pos="1720"/>
                <w:tab w:val="left" w:pos="1751"/>
                <w:tab w:val="left" w:pos="1817"/>
                <w:tab w:val="left" w:pos="1923"/>
                <w:tab w:val="left" w:pos="2144"/>
                <w:tab w:val="left" w:pos="2523"/>
                <w:tab w:val="left" w:pos="2626"/>
                <w:tab w:val="left" w:pos="2995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традициями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подготовке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 на участие в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особенностях,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обитания,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проявлениях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7)обучать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года,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 живым существам, 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беречь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1136"/>
                <w:tab w:val="left" w:pos="1371"/>
                <w:tab w:val="left" w:pos="1429"/>
                <w:tab w:val="left" w:pos="1670"/>
                <w:tab w:val="left" w:pos="1719"/>
                <w:tab w:val="left" w:pos="1815"/>
                <w:tab w:val="left" w:pos="1899"/>
                <w:tab w:val="left" w:pos="2180"/>
                <w:tab w:val="left" w:pos="2453"/>
                <w:tab w:val="left" w:pos="2971"/>
                <w:tab w:val="left" w:pos="3165"/>
                <w:tab w:val="left" w:pos="3345"/>
                <w:tab w:val="left" w:pos="3434"/>
                <w:tab w:val="left" w:pos="3892"/>
                <w:tab w:val="left" w:pos="3986"/>
                <w:tab w:val="left" w:pos="4202"/>
                <w:tab w:val="left" w:pos="4315"/>
                <w:tab w:val="left" w:pos="4487"/>
                <w:tab w:val="left" w:pos="4686"/>
                <w:tab w:val="left" w:pos="529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поисковых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(обсуждать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поисковых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задач,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 совместном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задач,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 направленности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могут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быть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40"/>
                <w:w w:val="105"/>
                <w:sz w:val="24"/>
                <w:lang w:val="ru-RU"/>
              </w:rPr>
              <w:t>даёт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почувствовать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ощутить,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разъясняет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взвешивания,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spacing w:val="22"/>
                <w:w w:val="105"/>
                <w:sz w:val="24"/>
                <w:lang w:val="ru-RU"/>
              </w:rPr>
              <w:t>избежание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 не всегда оказывается более </w:t>
            </w:r>
            <w:r>
              <w:rPr>
                <w:w w:val="105"/>
                <w:sz w:val="24"/>
                <w:lang w:val="ru-RU"/>
              </w:rPr>
              <w:t>тяжёлым</w:t>
            </w:r>
            <w:r>
              <w:rPr>
                <w:w w:val="105"/>
                <w:sz w:val="24"/>
              </w:rPr>
              <w:t>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ребёнку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существующие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закономерности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например: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холодно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теплее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зажечь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сильный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окно.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целесообразность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целенаправленность некоторых действий, видеть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Отечестве;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24"/>
                <w:w w:val="105"/>
                <w:sz w:val="24"/>
                <w:lang w:val="ru-RU"/>
              </w:rPr>
              <w:t>населённом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некоторых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 некоторых общественных праздниках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событиях. Знакомит детей с трудом взрослых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 зданий и их устройством в городе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балконами,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лифтами,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ванной;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невысокие,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огородом,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учреждениями: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поликлиники,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магазины,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стадионы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 изменениями в их жизни в разные 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группировки объектов живой природы на 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признаков 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(дикие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домашние,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хищные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травоядные,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тные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зимующие,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кустарники,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фрукты, ягоды, грибы и другое). Знакомит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(камни, песок, глина, почва, вода), с 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(листопад,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ледоход,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гололёд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опыты,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процессе труда в природе педагог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 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ухаживает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комнатными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</w:p>
          <w:p>
            <w:pPr>
              <w:pStyle w:val="12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огородом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0" w:hRule="atLeast"/>
        </w:trPr>
        <w:tc>
          <w:tcPr>
            <w:tcW w:w="3795" w:type="dxa"/>
          </w:tcPr>
          <w:p>
            <w:pPr>
              <w:pStyle w:val="12"/>
              <w:tabs>
                <w:tab w:val="left" w:pos="433"/>
                <w:tab w:val="left" w:pos="1338"/>
                <w:tab w:val="left" w:pos="1594"/>
                <w:tab w:val="left" w:pos="2109"/>
                <w:tab w:val="left" w:pos="2370"/>
                <w:tab w:val="left" w:pos="2619"/>
                <w:tab w:val="left" w:pos="2945"/>
                <w:tab w:val="left" w:pos="3088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1)Развивать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простейших зависимостях;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цифровых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>
            <w:pPr>
              <w:pStyle w:val="12"/>
              <w:tabs>
                <w:tab w:val="left" w:pos="2346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 и аналитические 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опосредованное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сравнение</w:t>
            </w:r>
          </w:p>
          <w:p>
            <w:pPr>
              <w:pStyle w:val="12"/>
              <w:tabs>
                <w:tab w:val="left" w:pos="1726"/>
                <w:tab w:val="left" w:pos="1803"/>
                <w:tab w:val="left" w:pos="1913"/>
                <w:tab w:val="left" w:pos="2640"/>
                <w:tab w:val="left" w:pos="2883"/>
                <w:tab w:val="left" w:pos="315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заместителей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(условной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счёт</w:t>
            </w:r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упорядочивание,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классификация,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</w:p>
          <w:p>
            <w:pPr>
              <w:pStyle w:val="12"/>
              <w:tabs>
                <w:tab w:val="left" w:pos="2540"/>
                <w:tab w:val="left" w:pos="277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членами семьи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</w:p>
          <w:p>
            <w:pPr>
              <w:pStyle w:val="12"/>
              <w:tabs>
                <w:tab w:val="left" w:pos="1892"/>
                <w:tab w:val="left" w:pos="272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самостоятельной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взрослым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</w:p>
        </w:tc>
        <w:tc>
          <w:tcPr>
            <w:tcW w:w="5528" w:type="dxa"/>
          </w:tcPr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>
            <w:pPr>
              <w:pStyle w:val="12"/>
              <w:tabs>
                <w:tab w:val="left" w:pos="1799"/>
                <w:tab w:val="left" w:pos="2422"/>
                <w:tab w:val="left" w:pos="2623"/>
                <w:tab w:val="left" w:pos="2701"/>
                <w:tab w:val="left" w:pos="4142"/>
                <w:tab w:val="left" w:pos="4252"/>
                <w:tab w:val="left" w:pos="437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тёплые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 цветах, знакомит с новыми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тёмно-зелёный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сиреневый);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воссоздания фигуры из частей, деления 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фигур, использовать 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отличие между группами предметов, 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основаниям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 на основе зрительной оценки;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приёмы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упорядочивания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самоконтроля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взаимоконтроля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деятельности 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отдельных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их особенностях, среде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потребностях; продолжать 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318"/>
                <w:tab w:val="left" w:pos="2850"/>
                <w:tab w:val="left" w:pos="3312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 природы и их свойств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существам, желание их беречь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28" w:type="dxa"/>
          </w:tcPr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 деятельности показывает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 нахождения способов её 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проявление инициативы, 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318"/>
              </w:tabs>
              <w:spacing w:before="0" w:after="0" w:line="274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>
            <w:pPr>
              <w:pStyle w:val="12"/>
              <w:tabs>
                <w:tab w:val="left" w:pos="424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счёту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счётные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пространственно-качественных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цифрами для обозначения количества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 отношений между рядом стоящими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числами;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выстраивать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сериационные ряды предметов, различающихся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убывающем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опосредованного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по длине, ширине, высоте с 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 при ориентировке на листе бумаги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календарных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времени: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сутки,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месяц,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год.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>
            <w:pPr>
              <w:pStyle w:val="12"/>
              <w:tabs>
                <w:tab w:val="left" w:pos="2157"/>
                <w:tab w:val="left" w:pos="436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первичные представления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малой родине и Отечестве, о </w:t>
            </w:r>
            <w:r>
              <w:rPr>
                <w:w w:val="105"/>
                <w:sz w:val="24"/>
                <w:lang w:val="ru-RU"/>
              </w:rPr>
              <w:t>населённом</w:t>
            </w:r>
            <w:r>
              <w:rPr>
                <w:w w:val="105"/>
                <w:sz w:val="24"/>
              </w:rPr>
              <w:t xml:space="preserve"> пункте,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 истории, его особенностях (местах отдыха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близких,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основных</w:t>
            </w:r>
          </w:p>
          <w:p>
            <w:pPr>
              <w:pStyle w:val="12"/>
              <w:tabs>
                <w:tab w:val="left" w:pos="2014"/>
                <w:tab w:val="left" w:pos="3839"/>
                <w:tab w:val="left" w:pos="4219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учреждений - магазинов, поликлиники, больниц,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кафе.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>
            <w:pPr>
              <w:pStyle w:val="12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многообразия людей разных национальностей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8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традиций; развивает интерес к сказкам, песням,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народов;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других странах и народах 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достопримечательности, традиции, свои флаги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гербы.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растительного мира, их сходстве и различии 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тепло, вода, воздух, питание);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потребностей;</w:t>
            </w:r>
          </w:p>
          <w:p>
            <w:pPr>
              <w:pStyle w:val="12"/>
              <w:tabs>
                <w:tab w:val="left" w:pos="1595"/>
                <w:tab w:val="left" w:pos="345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целенаправленное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опыты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 природы, расширяя представления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 неживой природы, как среде 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почва,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горы).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времён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 деревьев, покров, изменений в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 животных и растений); о 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(выращивание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сбор урожая, народные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</w:p>
          <w:p>
            <w:pPr>
              <w:pStyle w:val="12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воспитывает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живую природу.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3795" w:type="dxa"/>
          </w:tcPr>
          <w:p>
            <w:pPr>
              <w:pStyle w:val="12"/>
              <w:tabs>
                <w:tab w:val="left" w:pos="1223"/>
                <w:tab w:val="left" w:pos="1362"/>
                <w:tab w:val="left" w:pos="1724"/>
                <w:tab w:val="left" w:pos="1832"/>
                <w:tab w:val="left" w:pos="1888"/>
                <w:tab w:val="left" w:pos="1921"/>
                <w:tab w:val="left" w:pos="2125"/>
                <w:tab w:val="left" w:pos="2213"/>
                <w:tab w:val="left" w:pos="2758"/>
                <w:tab w:val="left" w:pos="3087"/>
                <w:tab w:val="left" w:pos="3195"/>
                <w:tab w:val="left" w:pos="3343"/>
                <w:tab w:val="left" w:pos="3549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1)Расширять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 интересов;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2)развивать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коллективное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продуктивных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выдвигать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свои</w:t>
            </w:r>
          </w:p>
          <w:p>
            <w:pPr>
              <w:pStyle w:val="12"/>
              <w:tabs>
                <w:tab w:val="left" w:pos="2262"/>
              </w:tabs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предположения,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представлять</w:t>
            </w:r>
          </w:p>
        </w:tc>
        <w:tc>
          <w:tcPr>
            <w:tcW w:w="5528" w:type="dxa"/>
          </w:tcPr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</w:t>
            </w:r>
            <w:r>
              <w:rPr>
                <w:w w:val="105"/>
                <w:sz w:val="24"/>
              </w:rPr>
              <w:t>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 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 свойств материалов. В ходе 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 у детей способности к различению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ахроматических цветов, оттенков цвета, 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нужного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оттенка;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2480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совместные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результаты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познания;</w:t>
            </w:r>
          </w:p>
          <w:p>
            <w:pPr>
              <w:pStyle w:val="12"/>
              <w:tabs>
                <w:tab w:val="left" w:pos="553"/>
                <w:tab w:val="left" w:pos="1470"/>
                <w:tab w:val="left" w:pos="1540"/>
                <w:tab w:val="left" w:pos="1681"/>
                <w:tab w:val="left" w:pos="1813"/>
                <w:tab w:val="left" w:pos="1976"/>
                <w:tab w:val="left" w:pos="2043"/>
                <w:tab w:val="left" w:pos="2370"/>
                <w:tab w:val="left" w:pos="2492"/>
                <w:tab w:val="left" w:pos="2647"/>
                <w:tab w:val="left" w:pos="2693"/>
                <w:tab w:val="left" w:pos="3087"/>
                <w:tab w:val="left" w:pos="3312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временные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вычислений,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измерения,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операций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окружающего 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мира,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>
            <w:pPr>
              <w:pStyle w:val="12"/>
              <w:tabs>
                <w:tab w:val="left" w:pos="1345"/>
                <w:tab w:val="left" w:pos="1443"/>
                <w:tab w:val="left" w:pos="1720"/>
                <w:tab w:val="left" w:pos="1947"/>
                <w:tab w:val="left" w:pos="1983"/>
                <w:tab w:val="left" w:pos="2108"/>
                <w:tab w:val="left" w:pos="2321"/>
                <w:tab w:val="left" w:pos="2415"/>
                <w:tab w:val="left" w:pos="2531"/>
                <w:tab w:val="left" w:pos="354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5)закреплять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 задач;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культурно-исторических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малой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родины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 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традициям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праздникам;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>
            <w:pPr>
              <w:pStyle w:val="12"/>
              <w:tabs>
                <w:tab w:val="left" w:pos="1227"/>
                <w:tab w:val="left" w:pos="1597"/>
                <w:tab w:val="left" w:pos="1668"/>
                <w:tab w:val="left" w:pos="1966"/>
                <w:tab w:val="left" w:pos="2022"/>
                <w:tab w:val="left" w:pos="2057"/>
                <w:tab w:val="left" w:pos="2158"/>
                <w:tab w:val="left" w:pos="2491"/>
                <w:tab w:val="left" w:pos="2611"/>
                <w:tab w:val="left" w:pos="2708"/>
                <w:tab w:val="left" w:pos="2913"/>
                <w:tab w:val="left" w:pos="3006"/>
                <w:tab w:val="left" w:pos="342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8)расширять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уточнять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богатстве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мира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планете,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приспособления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классифицировать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 живой 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углублять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свойствах,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человеком,</w:t>
            </w:r>
          </w:p>
          <w:p>
            <w:pPr>
              <w:pStyle w:val="12"/>
              <w:tabs>
                <w:tab w:val="left" w:pos="2173"/>
                <w:tab w:val="left" w:pos="2674"/>
                <w:tab w:val="left" w:pos="355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864"/>
                <w:tab w:val="left" w:pos="4435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выбору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инициативу;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цифровых 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познания объектов и явлений 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решений: вычисление, измерение, сравнение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 знаков,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совершенствует умения считать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знакомит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умение составлять и решать 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арифметические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вычитание;</w:t>
            </w:r>
          </w:p>
          <w:p>
            <w:pPr>
              <w:pStyle w:val="12"/>
              <w:tabs>
                <w:tab w:val="left" w:pos="380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обогащает представления о плоских и </w:t>
            </w:r>
            <w:r>
              <w:rPr>
                <w:w w:val="105"/>
                <w:sz w:val="24"/>
                <w:lang w:val="ru-RU"/>
              </w:rPr>
              <w:t>объёмных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фигурах,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 и устанавливать взаимосвязи между ними.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многоугольники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(треугольники,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четырехугольники и тому подобное), овладению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фигур: наложение, соединение,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протяжённость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взаимообратных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двухмерном пространстве, по схеме, плану,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тетради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клетку.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календаре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системе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измерения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заботливое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защитой.</w:t>
            </w: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умения определять время по часам с точностью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 часа.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>
            <w:pPr>
              <w:pStyle w:val="12"/>
              <w:tabs>
                <w:tab w:val="left" w:pos="389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обогащает представления о родном </w:t>
            </w:r>
            <w:r>
              <w:rPr>
                <w:w w:val="105"/>
                <w:sz w:val="24"/>
                <w:lang w:val="ru-RU"/>
              </w:rPr>
              <w:t>населённом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(название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особенностях,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достопримечательностей), о стране (герб, гимн,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Президент,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города,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 и населения). Раскрывает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 учреждений,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транспорта, рассказывает   о местах 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городе, об истории города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выдающимся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 России;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 представление о планете Земля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 на ней.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актуализирует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 зон (пустыня, степь, тайга, тундра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 об их образе жизни и приспособлении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свойства объектов, 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признакам, формирует представления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развития, об уходе взрослых животных за 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потомством,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выращивания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животных (в том числе и культурных,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связанных;</w:t>
            </w:r>
          </w:p>
          <w:p>
            <w:pPr>
              <w:pStyle w:val="12"/>
              <w:tabs>
                <w:tab w:val="left" w:pos="291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живимыми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экспериментированию,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водных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ресурсов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(моря,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океаны,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озера,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реки,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водопады),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камней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минералов,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ископаемых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(нефть, уголь, серебро, золото, алмазы и другие);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(ветряные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мельницы, водохранилища, солнечные батареи,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(планеты,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звезды),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солнечного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 природы;</w:t>
            </w:r>
          </w:p>
          <w:p>
            <w:pPr>
              <w:pStyle w:val="12"/>
              <w:tabs>
                <w:tab w:val="left" w:pos="1028"/>
                <w:tab w:val="left" w:pos="1347"/>
                <w:tab w:val="left" w:pos="1549"/>
                <w:tab w:val="left" w:pos="2429"/>
                <w:tab w:val="left" w:pos="2551"/>
                <w:tab w:val="left" w:pos="2686"/>
                <w:tab w:val="left" w:pos="2926"/>
                <w:tab w:val="left" w:pos="3528"/>
                <w:tab w:val="left" w:pos="3652"/>
                <w:tab w:val="left" w:pos="3935"/>
                <w:tab w:val="left" w:pos="4031"/>
                <w:tab w:val="left" w:pos="4073"/>
                <w:tab w:val="left" w:pos="4464"/>
                <w:tab w:val="left" w:pos="4947"/>
                <w:tab w:val="left" w:pos="529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углубляет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характерных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сезоны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(изменение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температуры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листопада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осадков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природе),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животных,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растений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человека,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влиянии деятельности человека на природу;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8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Речевое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5" w:hRule="atLeast"/>
        </w:trPr>
        <w:tc>
          <w:tcPr>
            <w:tcW w:w="3795" w:type="dxa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318"/>
                <w:tab w:val="left" w:pos="1299"/>
                <w:tab w:val="left" w:pos="1390"/>
                <w:tab w:val="left" w:pos="1821"/>
                <w:tab w:val="left" w:pos="2621"/>
                <w:tab w:val="left" w:pos="2787"/>
                <w:tab w:val="left" w:pos="3088"/>
                <w:tab w:val="left" w:pos="3549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словарь.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местоположение,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</w:p>
          <w:p>
            <w:pPr>
              <w:pStyle w:val="12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318"/>
                <w:tab w:val="left" w:pos="2182"/>
                <w:tab w:val="left" w:pos="2664"/>
                <w:tab w:val="left" w:pos="2791"/>
                <w:tab w:val="left" w:pos="2910"/>
                <w:tab w:val="left" w:pos="3547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голоса.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318"/>
                <w:tab w:val="left" w:pos="493"/>
                <w:tab w:val="left" w:pos="1743"/>
                <w:tab w:val="left" w:pos="2088"/>
                <w:tab w:val="left" w:pos="2153"/>
                <w:tab w:val="left" w:pos="2518"/>
                <w:tab w:val="left" w:pos="2906"/>
              </w:tabs>
              <w:spacing w:before="0" w:after="0" w:line="240" w:lineRule="auto"/>
              <w:ind w:left="107" w:right="99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местоимения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>
            <w:pPr>
              <w:pStyle w:val="12"/>
              <w:tabs>
                <w:tab w:val="left" w:pos="1746"/>
                <w:tab w:val="left" w:pos="270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понимать речь 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вопросы;</w:t>
            </w: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318"/>
              </w:tabs>
              <w:spacing w:before="0" w:after="0" w:line="268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(«Принеси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местоположение,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 словарь детей: существительными,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 частей автомобиля, растений, фруктов,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овощей, домашних животных и их </w:t>
            </w:r>
            <w:r>
              <w:rPr>
                <w:w w:val="105"/>
                <w:sz w:val="24"/>
                <w:lang w:val="ru-RU"/>
              </w:rPr>
              <w:t>детёнышей</w:t>
            </w:r>
            <w:r>
              <w:rPr>
                <w:w w:val="105"/>
                <w:sz w:val="24"/>
              </w:rPr>
              <w:t>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 обозначающими 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(мыть,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стирать),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(помочь);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(сейчас,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далеко).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 действий с предметами,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обозначения личностных качеств,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сверстников.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318"/>
              </w:tabs>
              <w:spacing w:before="1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торопясь,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физиологическое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 пытается произнести все слова, 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 для выражения его мысли.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поощряет 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разные 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>
            <w:pPr>
              <w:pStyle w:val="12"/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сложности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воспроизводить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ритм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рассказывать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2-4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словах,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выражать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10"/>
                <w:w w:val="105"/>
                <w:sz w:val="24"/>
                <w:lang w:val="ru-RU"/>
              </w:rPr>
              <w:t>своё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96"/>
                <w:tab w:val="left" w:pos="19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13"/>
                <w:tab w:val="left" w:pos="2465"/>
                <w:tab w:val="left" w:pos="37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разговора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помощи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разнообразных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литературе: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вербальных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невербальных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средств.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43"/>
                <w:tab w:val="left" w:pos="2088"/>
                <w:tab w:val="left" w:pos="29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41"/>
                <w:tab w:val="left" w:pos="370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проявляется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эмоциональная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непроизвольная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30"/>
                <w:tab w:val="left" w:pos="34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небольшие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208"/>
                <w:tab w:val="left" w:pos="2525"/>
                <w:tab w:val="left" w:pos="35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lang w:val="ru-RU"/>
              </w:rPr>
              <w:t>объёму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потешки,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31"/>
                <w:tab w:val="left" w:pos="250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наглядным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175"/>
                <w:tab w:val="left" w:pos="2407"/>
                <w:tab w:val="left" w:pos="3285"/>
                <w:tab w:val="left" w:pos="44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овладеть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него);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правильно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большинство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90"/>
                <w:tab w:val="left" w:pos="3549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побуждать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договаривать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87"/>
                <w:tab w:val="left" w:pos="4265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категорий: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окончаний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произносить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четверостишия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существительных;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уменьшительно-ласкательных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67"/>
                <w:tab w:val="left" w:pos="2575"/>
                <w:tab w:val="left" w:pos="354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ребёнку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стихов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33"/>
                <w:tab w:val="left" w:pos="356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суффиксов;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словотворчество,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песенок,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воспроизводить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297"/>
                <w:tab w:val="left" w:pos="26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действия,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235"/>
                <w:tab w:val="left" w:pos="36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посредством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трех-,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четырехсловных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персонажей;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предложений.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72"/>
                <w:tab w:val="left" w:pos="2333"/>
                <w:tab w:val="left" w:pos="2800"/>
                <w:tab w:val="left" w:pos="354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отклик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ритм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01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мелодичность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стихотворений,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потешек;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505"/>
                <w:tab w:val="left" w:pos="1122"/>
                <w:tab w:val="left" w:pos="2952"/>
                <w:tab w:val="left" w:pos="3358"/>
                <w:tab w:val="left" w:pos="517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2-4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предложениях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нарисованном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процессе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   произведения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картинке,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увиденном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прогулке,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повторять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99"/>
                <w:tab w:val="left" w:pos="2362"/>
                <w:tab w:val="left" w:pos="364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речевое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взаимодействие,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  произносить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96"/>
                <w:tab w:val="left" w:pos="2249"/>
                <w:tab w:val="left" w:pos="3400"/>
                <w:tab w:val="left" w:pos="438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понимать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259"/>
                <w:tab w:val="left" w:pos="356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звукоподражания,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связанные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обращенную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речь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опорой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опоры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856"/>
                <w:tab w:val="left" w:pos="3372"/>
                <w:tab w:val="left" w:pos="433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наглядность;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проявлять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01"/>
                <w:tab w:val="left" w:pos="28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материала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(мяу-мяу,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тик-так,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06"/>
                <w:tab w:val="left" w:pos="1786"/>
                <w:tab w:val="left" w:pos="3159"/>
                <w:tab w:val="left" w:pos="3753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взрослыми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48"/>
                <w:tab w:val="left" w:pos="2634"/>
                <w:tab w:val="left" w:pos="31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баю-бай,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ква-ква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тому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096"/>
                <w:tab w:val="left" w:pos="3473"/>
                <w:tab w:val="left" w:pos="4030"/>
                <w:tab w:val="left" w:pos="53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вступать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контакт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подобное),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окружающими,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633"/>
                <w:tab w:val="left" w:pos="22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содержанию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прочитанных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27"/>
                <w:tab w:val="left" w:pos="3034"/>
                <w:tab w:val="left" w:pos="4132"/>
                <w:tab w:val="left" w:pos="52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впечатления,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речевые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846"/>
                <w:tab w:val="left" w:pos="3186"/>
                <w:tab w:val="left" w:pos="440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этикетные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формулы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побуждать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реагировать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обращение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630"/>
                <w:tab w:val="left" w:pos="2458"/>
                <w:tab w:val="left" w:pos="357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иллюстрации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70"/>
                <w:tab w:val="left" w:pos="2762"/>
                <w:tab w:val="left" w:pos="3942"/>
                <w:tab w:val="left" w:pos="517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речевых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отвечать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вопросы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педагога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использованием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фразовой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911"/>
                <w:tab w:val="left" w:pos="1609"/>
                <w:tab w:val="left" w:pos="2659"/>
                <w:tab w:val="left" w:pos="39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или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простого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предложения,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35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вопросительных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относить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 себе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нную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5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восклицательных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интонаций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инициативную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разговорную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речь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33"/>
                <w:tab w:val="left" w:pos="1753"/>
                <w:tab w:val="left" w:pos="3028"/>
                <w:tab w:val="left" w:pos="48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мира,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употреблять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795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отражающие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452"/>
                <w:tab w:val="left" w:pos="1270"/>
                <w:tab w:val="left" w:pos="2268"/>
                <w:tab w:val="left" w:pos="3549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908"/>
                <w:tab w:val="left" w:pos="1323"/>
                <w:tab w:val="left" w:pos="1989"/>
                <w:tab w:val="left" w:pos="3489"/>
                <w:tab w:val="left" w:pos="5290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счёт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расширения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87"/>
                <w:tab w:val="left" w:pos="2494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части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людях,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рубашки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549"/>
                <w:tab w:val="left" w:pos="1686"/>
                <w:tab w:val="left" w:pos="3105"/>
                <w:tab w:val="left" w:pos="460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рукава,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воротник,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пуговица),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качеств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назначению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(величина,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цвет,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форма,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обобщающие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некоторых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сходных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назначению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77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словаря: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(стул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табурет),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91"/>
                <w:tab w:val="left" w:pos="2317"/>
                <w:tab w:val="left" w:pos="302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окружения,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действиях,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ярко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обозначающие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06"/>
                <w:tab w:val="left" w:pos="3364"/>
                <w:tab w:val="left" w:pos="3765"/>
                <w:tab w:val="left" w:pos="46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особенностях,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3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ближайшего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(мебель,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одежда);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795" w:type="dxa"/>
            <w:tcBorders>
              <w:top w:val="nil"/>
            </w:tcBorders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136"/>
                <w:tab w:val="left" w:pos="2008"/>
                <w:tab w:val="left" w:pos="2132"/>
                <w:tab w:val="left" w:pos="2594"/>
                <w:tab w:val="left" w:pos="3123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кроме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шипящих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темп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отчётливо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фразы.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318"/>
                <w:tab w:val="left" w:pos="1023"/>
                <w:tab w:val="left" w:pos="1763"/>
                <w:tab w:val="left" w:pos="2122"/>
                <w:tab w:val="left" w:pos="3551"/>
              </w:tabs>
              <w:spacing w:before="0" w:after="0" w:line="240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предлогами, использовать в 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>
            <w:pPr>
              <w:pStyle w:val="12"/>
              <w:tabs>
                <w:tab w:val="left" w:pos="1141"/>
                <w:tab w:val="left" w:pos="1304"/>
                <w:tab w:val="left" w:pos="1359"/>
                <w:tab w:val="left" w:pos="1412"/>
                <w:tab w:val="left" w:pos="1803"/>
                <w:tab w:val="left" w:pos="2142"/>
                <w:tab w:val="left" w:pos="2189"/>
                <w:tab w:val="left" w:pos="2222"/>
                <w:tab w:val="left" w:pos="2350"/>
                <w:tab w:val="left" w:pos="2540"/>
                <w:tab w:val="left" w:pos="2725"/>
                <w:tab w:val="left" w:pos="2808"/>
                <w:tab w:val="left" w:pos="3010"/>
                <w:tab w:val="left" w:pos="3086"/>
                <w:tab w:val="left" w:pos="3182"/>
                <w:tab w:val="left" w:pos="357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детёнышей</w:t>
            </w:r>
            <w:r>
              <w:rPr>
                <w:w w:val="105"/>
                <w:sz w:val="24"/>
              </w:rPr>
              <w:t>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однородными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повелительную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приставочный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звукоподражательных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словообразования.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>
            <w:pPr>
              <w:pStyle w:val="12"/>
              <w:tabs>
                <w:tab w:val="left" w:pos="2712"/>
                <w:tab w:val="left" w:pos="288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иллюстраций; свободно вступать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 об игрушке или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драматизации   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отрывков    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 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 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пересказыванию</w:t>
            </w: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назначение, части и свойства, действия с 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умывания,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318"/>
              </w:tabs>
              <w:spacing w:before="0" w:after="0" w:line="275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tabs>
                <w:tab w:val="left" w:pos="877"/>
                <w:tab w:val="left" w:pos="3244"/>
                <w:tab w:val="left" w:pos="485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у детей 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твёрдые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([м],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[б],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[п],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[т],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[д],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[н],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[к],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[г],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[х], [ф], [в], [л], [с],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[ц]); слышать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интонируемый в речи педагога звук,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моторику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аппарата,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 (в, на, под, за), использовать в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детёнышей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единственном и множественном числе (кошка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котёнок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котята);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  <w:p>
            <w:pPr>
              <w:pStyle w:val="12"/>
              <w:tabs>
                <w:tab w:val="left" w:pos="1579"/>
                <w:tab w:val="left" w:pos="2378"/>
                <w:tab w:val="left" w:pos="3956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(наименования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образовывать повелительную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приставочный способ для образования 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вошёл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вышел),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звукоподражательные глаголы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(чирикает).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>
            <w:pPr>
              <w:pStyle w:val="12"/>
              <w:tabs>
                <w:tab w:val="left" w:pos="2038"/>
                <w:tab w:val="left" w:pos="405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следующие умения: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разговаривать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игрушках;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развеселить,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использовать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основные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формы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речевого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этикета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4" w:hRule="atLeast"/>
        </w:trPr>
        <w:tc>
          <w:tcPr>
            <w:tcW w:w="3795" w:type="dxa"/>
          </w:tcPr>
          <w:p>
            <w:pPr>
              <w:pStyle w:val="12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по вопросам педагога, 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ним.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>
            <w:pPr>
              <w:pStyle w:val="12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 в звучание 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терминами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«слово», «звук» в практическом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318"/>
              </w:tabs>
              <w:spacing w:before="0" w:after="0" w:line="240" w:lineRule="auto"/>
              <w:ind w:left="107"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>
            <w:pPr>
              <w:pStyle w:val="12"/>
              <w:tabs>
                <w:tab w:val="left" w:pos="241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(потешки,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(небольшие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</w:p>
          <w:p>
            <w:pPr>
              <w:pStyle w:val="12"/>
              <w:tabs>
                <w:tab w:val="left" w:pos="197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навык 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него);</w:t>
            </w:r>
          </w:p>
          <w:p>
            <w:pPr>
              <w:pStyle w:val="12"/>
              <w:tabs>
                <w:tab w:val="left" w:pos="1153"/>
                <w:tab w:val="left" w:pos="1470"/>
                <w:tab w:val="left" w:pos="1667"/>
                <w:tab w:val="left" w:pos="1818"/>
                <w:tab w:val="left" w:pos="2007"/>
                <w:tab w:val="left" w:pos="2053"/>
                <w:tab w:val="left" w:pos="2599"/>
                <w:tab w:val="left" w:pos="2705"/>
                <w:tab w:val="left" w:pos="2767"/>
                <w:tab w:val="left" w:pos="2998"/>
                <w:tab w:val="left" w:pos="3473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текста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(поступки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 последовательность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 в сказках, рассказах);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 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спеша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стихотворения,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воспроизводить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короткие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повторять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строчки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рифмы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стихов,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песенок,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пальчиковых игр;</w:t>
            </w:r>
          </w:p>
          <w:p>
            <w:pPr>
              <w:pStyle w:val="12"/>
              <w:tabs>
                <w:tab w:val="left" w:pos="1885"/>
                <w:tab w:val="left" w:pos="1983"/>
                <w:tab w:val="left" w:pos="2346"/>
                <w:tab w:val="left" w:pos="2441"/>
                <w:tab w:val="left" w:pos="2801"/>
                <w:tab w:val="left" w:pos="308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книжек-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 иллюстраций;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(улыбки,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смех,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жесты)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</w:p>
          <w:p>
            <w:pPr>
              <w:pStyle w:val="12"/>
              <w:spacing w:line="264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</w:p>
          <w:p>
            <w:pPr>
              <w:pStyle w:val="12"/>
              <w:spacing w:line="264" w:lineRule="exact"/>
              <w:rPr>
                <w:w w:val="105"/>
                <w:sz w:val="24"/>
              </w:rPr>
            </w:pPr>
          </w:p>
          <w:p>
            <w:pPr>
              <w:pStyle w:val="12"/>
              <w:spacing w:line="264" w:lineRule="exact"/>
              <w:rPr>
                <w:w w:val="105"/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ситуациях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общения;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знакомиться, развивает у детей умения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или высказывания из 2-3 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стихотворения, слушать чтение детских книг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иллюстрации.</w:t>
            </w:r>
          </w:p>
          <w:p>
            <w:pPr>
              <w:pStyle w:val="12"/>
              <w:tabs>
                <w:tab w:val="left" w:pos="908"/>
                <w:tab w:val="left" w:pos="1376"/>
                <w:tab w:val="left" w:pos="1808"/>
                <w:tab w:val="left" w:pos="3012"/>
                <w:tab w:val="left" w:pos="3053"/>
                <w:tab w:val="left" w:pos="3590"/>
                <w:tab w:val="left" w:pos="4276"/>
                <w:tab w:val="left" w:pos="4638"/>
                <w:tab w:val="left" w:pos="529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1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1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термины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«слово»,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«звук»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318"/>
              </w:tabs>
              <w:spacing w:before="0" w:after="0" w:line="270" w:lineRule="exact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Развитие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>
            <w:pPr>
              <w:pStyle w:val="12"/>
              <w:tabs>
                <w:tab w:val="left" w:pos="952"/>
                <w:tab w:val="left" w:pos="1000"/>
                <w:tab w:val="left" w:pos="1278"/>
                <w:tab w:val="left" w:pos="1336"/>
                <w:tab w:val="left" w:pos="1724"/>
                <w:tab w:val="left" w:pos="1920"/>
                <w:tab w:val="left" w:pos="1952"/>
                <w:tab w:val="left" w:pos="2465"/>
                <w:tab w:val="left" w:pos="2629"/>
                <w:tab w:val="left" w:pos="2697"/>
                <w:tab w:val="left" w:pos="2756"/>
                <w:tab w:val="left" w:pos="3087"/>
                <w:tab w:val="left" w:pos="3572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профессии,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трудовые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действия.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местоположение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суток,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 и настроение людей;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названия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деталей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глаголы,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 и предлоги; 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 значением.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318"/>
                <w:tab w:val="left" w:pos="493"/>
                <w:tab w:val="left" w:pos="1616"/>
                <w:tab w:val="left" w:pos="1724"/>
                <w:tab w:val="left" w:pos="2007"/>
                <w:tab w:val="left" w:pos="2170"/>
                <w:tab w:val="left" w:pos="2444"/>
                <w:tab w:val="left" w:pos="2518"/>
                <w:tab w:val="left" w:pos="2660"/>
                <w:tab w:val="left" w:pos="3069"/>
                <w:tab w:val="left" w:pos="3310"/>
                <w:tab w:val="left" w:pos="3547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свистящих,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шипящих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работу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дикцией: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отчётливое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  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словосочетаний.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слуха: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318"/>
                <w:tab w:val="left" w:pos="1242"/>
                <w:tab w:val="left" w:pos="1763"/>
                <w:tab w:val="left" w:pos="2319"/>
                <w:tab w:val="left" w:pos="2557"/>
                <w:tab w:val="left" w:pos="3559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предложении.</w:t>
            </w:r>
          </w:p>
          <w:p>
            <w:pPr>
              <w:pStyle w:val="12"/>
              <w:tabs>
                <w:tab w:val="left" w:pos="1047"/>
                <w:tab w:val="left" w:pos="1631"/>
                <w:tab w:val="left" w:pos="1906"/>
                <w:tab w:val="left" w:pos="2253"/>
                <w:tab w:val="left" w:pos="2285"/>
                <w:tab w:val="left" w:pos="2477"/>
                <w:tab w:val="left" w:pos="2830"/>
                <w:tab w:val="left" w:pos="3072"/>
                <w:tab w:val="left" w:pos="3331"/>
                <w:tab w:val="left" w:pos="3565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множественного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детёнышей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эти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родительном</w:t>
            </w:r>
          </w:p>
          <w:p>
            <w:pPr>
              <w:pStyle w:val="12"/>
              <w:tabs>
                <w:tab w:val="left" w:pos="2557"/>
              </w:tabs>
              <w:spacing w:before="1"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падежах;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правильно</w:t>
            </w: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318"/>
              </w:tabs>
              <w:spacing w:before="0" w:after="0" w:line="270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Развитие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обитания,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 процессы; слова, обозначающие 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качества: цветовые оттенки, вкусовые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родовые и видовые обобщения, а также лежащие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сочувствия.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318"/>
              </w:tabs>
              <w:spacing w:before="0" w:after="0" w:line="274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словопроизношением,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свистящие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шипящие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чётко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интонацию, тембр, силу голоса и ритм речи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318"/>
              </w:tabs>
              <w:spacing w:before="1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tabs>
                <w:tab w:val="left" w:pos="1632"/>
                <w:tab w:val="left" w:pos="344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распространённые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причинно-следственных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приставки при словообразовании;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окончаний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318"/>
              </w:tabs>
              <w:spacing w:before="1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(«Почему?», «Зачем?», «Для чего?»);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>
            <w:pPr>
              <w:pStyle w:val="12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игрушкам,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загадки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игрушках, 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объектах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298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форму</w:t>
            </w:r>
          </w:p>
          <w:p>
            <w:pPr>
              <w:pStyle w:val="12"/>
              <w:tabs>
                <w:tab w:val="left" w:pos="307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числа</w:t>
            </w:r>
          </w:p>
          <w:p>
            <w:pPr>
              <w:pStyle w:val="12"/>
              <w:tabs>
                <w:tab w:val="left" w:pos="1979"/>
                <w:tab w:val="left" w:pos="2674"/>
                <w:tab w:val="left" w:pos="2912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падежа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повелительного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глаголов;</w:t>
            </w:r>
          </w:p>
          <w:p>
            <w:pPr>
              <w:pStyle w:val="12"/>
              <w:tabs>
                <w:tab w:val="left" w:pos="1316"/>
                <w:tab w:val="left" w:pos="1556"/>
                <w:tab w:val="left" w:pos="1649"/>
                <w:tab w:val="left" w:pos="2144"/>
                <w:tab w:val="left" w:pos="2353"/>
                <w:tab w:val="left" w:pos="2557"/>
                <w:tab w:val="left" w:pos="2794"/>
                <w:tab w:val="left" w:pos="2920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пространственным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около);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посуды.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18"/>
              </w:tabs>
              <w:spacing w:before="0" w:after="0" w:line="274" w:lineRule="exact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>
            <w:pPr>
              <w:pStyle w:val="12"/>
              <w:tabs>
                <w:tab w:val="left" w:pos="1801"/>
                <w:tab w:val="left" w:pos="2181"/>
                <w:tab w:val="left" w:pos="2883"/>
                <w:tab w:val="left" w:pos="3422"/>
                <w:tab w:val="left" w:pos="357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поводу  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 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рассказывать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наблюдениях,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вновь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игрушке,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 сюжетной картины.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культуру общения: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умений</w:t>
            </w:r>
          </w:p>
          <w:p>
            <w:pPr>
              <w:pStyle w:val="12"/>
              <w:tabs>
                <w:tab w:val="left" w:pos="1293"/>
                <w:tab w:val="left" w:pos="1395"/>
                <w:tab w:val="left" w:pos="1486"/>
                <w:tab w:val="left" w:pos="1705"/>
                <w:tab w:val="left" w:pos="1820"/>
                <w:tab w:val="left" w:pos="1971"/>
                <w:tab w:val="left" w:pos="2352"/>
                <w:tab w:val="left" w:pos="2623"/>
                <w:tab w:val="left" w:pos="2811"/>
                <w:tab w:val="left" w:pos="2882"/>
                <w:tab w:val="left" w:pos="3286"/>
                <w:tab w:val="left" w:pos="3550"/>
              </w:tabs>
              <w:spacing w:before="1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приветствовать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группе.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встрече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гостей.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вступить,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общение).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18"/>
              </w:tabs>
              <w:spacing w:before="1" w:after="0" w:line="240" w:lineRule="auto"/>
              <w:ind w:left="107" w:right="100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3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3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3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578"/>
                <w:tab w:val="left" w:pos="528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инициативность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 ребёнка в речевом 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>
            <w:pPr>
              <w:pStyle w:val="12"/>
              <w:tabs>
                <w:tab w:val="left" w:pos="918"/>
                <w:tab w:val="left" w:pos="1184"/>
                <w:tab w:val="left" w:pos="1707"/>
                <w:tab w:val="left" w:pos="1770"/>
                <w:tab w:val="left" w:pos="1853"/>
                <w:tab w:val="left" w:pos="2008"/>
                <w:tab w:val="left" w:pos="2042"/>
                <w:tab w:val="left" w:pos="2182"/>
                <w:tab w:val="left" w:pos="2221"/>
                <w:tab w:val="left" w:pos="2345"/>
                <w:tab w:val="left" w:pos="2391"/>
                <w:tab w:val="left" w:pos="2428"/>
                <w:tab w:val="left" w:pos="2669"/>
                <w:tab w:val="left" w:pos="2789"/>
                <w:tab w:val="left" w:pos="3200"/>
                <w:tab w:val="left" w:pos="3313"/>
                <w:tab w:val="left" w:pos="3478"/>
                <w:tab w:val="left" w:pos="3803"/>
                <w:tab w:val="left" w:pos="4149"/>
                <w:tab w:val="left" w:pos="4274"/>
                <w:tab w:val="left" w:pos="4323"/>
                <w:tab w:val="left" w:pos="4384"/>
                <w:tab w:val="left" w:pos="4485"/>
                <w:tab w:val="left" w:pos="4633"/>
                <w:tab w:val="left" w:pos="5171"/>
                <w:tab w:val="left" w:pos="528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приветствия,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просьбой,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вопросы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предметах и объектах, по картинкам;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осваивать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адекватно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высказыванием.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Педагог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беседу,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перебивая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речевой</w:t>
            </w:r>
            <w:r>
              <w:rPr>
                <w:spacing w:val="84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конфликтов,</w:t>
            </w:r>
            <w:r>
              <w:rPr>
                <w:spacing w:val="98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10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8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в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вариативные</w:t>
            </w:r>
            <w:r>
              <w:rPr>
                <w:spacing w:val="7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просьбой,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обиды,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жалобы,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обращаться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взрослому</w:t>
            </w:r>
          </w:p>
          <w:p>
            <w:pPr>
              <w:pStyle w:val="12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отчеству.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>
            <w:pPr>
              <w:pStyle w:val="12"/>
              <w:tabs>
                <w:tab w:val="left" w:pos="2605"/>
                <w:tab w:val="left" w:pos="475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 формирует представления о том, что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короткими; формирует умение сравнивать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 подчеркивая в них первый звук;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заданный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232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речевых играх. Знакомить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по-разному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определённой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последовательности, могут 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 (короткие и длинные).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твёрдые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голосом звук в слове: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протяжно, громче, </w:t>
            </w:r>
            <w:r>
              <w:rPr>
                <w:w w:val="105"/>
                <w:sz w:val="24"/>
                <w:lang w:val="ru-RU"/>
              </w:rPr>
              <w:t>чётче</w:t>
            </w:r>
            <w:r>
              <w:rPr>
                <w:w w:val="105"/>
                <w:sz w:val="24"/>
              </w:rPr>
              <w:t>, чем 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изолированно.</w:t>
            </w:r>
          </w:p>
          <w:p>
            <w:pPr>
              <w:pStyle w:val="12"/>
              <w:tabs>
                <w:tab w:val="left" w:pos="1496"/>
                <w:tab w:val="left" w:pos="1908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>
            <w:pPr>
              <w:pStyle w:val="12"/>
              <w:tabs>
                <w:tab w:val="left" w:pos="1240"/>
                <w:tab w:val="left" w:pos="1372"/>
                <w:tab w:val="left" w:pos="1521"/>
                <w:tab w:val="left" w:pos="1573"/>
                <w:tab w:val="left" w:pos="1851"/>
                <w:tab w:val="left" w:pos="1949"/>
                <w:tab w:val="left" w:pos="2057"/>
                <w:tab w:val="left" w:pos="2348"/>
                <w:tab w:val="left" w:pos="2431"/>
                <w:tab w:val="left" w:pos="2634"/>
                <w:tab w:val="left" w:pos="2727"/>
                <w:tab w:val="left" w:pos="2764"/>
                <w:tab w:val="left" w:pos="2893"/>
                <w:tab w:val="left" w:pos="312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опыт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(загадки,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считалки,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заклички,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(авторские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сказки,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рассказы,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жанров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(устанавливать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причинно-следственные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поэтической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характеристикам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явлений);</w:t>
            </w:r>
          </w:p>
          <w:p>
            <w:pPr>
              <w:pStyle w:val="12"/>
              <w:tabs>
                <w:tab w:val="left" w:pos="1959"/>
                <w:tab w:val="left" w:pos="2154"/>
                <w:tab w:val="left" w:pos="2754"/>
                <w:tab w:val="left" w:pos="356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пересказ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сказок);</w:t>
            </w:r>
          </w:p>
          <w:p>
            <w:pPr>
              <w:pStyle w:val="12"/>
              <w:tabs>
                <w:tab w:val="left" w:pos="244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ценностное</w:t>
            </w:r>
          </w:p>
        </w:tc>
        <w:tc>
          <w:tcPr>
            <w:tcW w:w="552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875"/>
                <w:tab w:val="left" w:pos="355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писателей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иллюстраторов.</w:t>
            </w:r>
          </w:p>
        </w:tc>
        <w:tc>
          <w:tcPr>
            <w:tcW w:w="552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5" w:hRule="atLeast"/>
        </w:trPr>
        <w:tc>
          <w:tcPr>
            <w:tcW w:w="3795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318"/>
                <w:tab w:val="left" w:pos="1278"/>
                <w:tab w:val="left" w:pos="1892"/>
                <w:tab w:val="left" w:pos="2365"/>
                <w:tab w:val="left" w:pos="2530"/>
                <w:tab w:val="left" w:pos="2684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(каменщик,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тракторист,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швея);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техники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(экскаватор,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комбайн);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прилагательные,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признаки</w:t>
            </w:r>
          </w:p>
          <w:p>
            <w:pPr>
              <w:pStyle w:val="12"/>
              <w:tabs>
                <w:tab w:val="left" w:pos="2757"/>
                <w:tab w:val="left" w:pos="355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наречия,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(старательно,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глаголы,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людей. 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умении подбирать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(синонимы)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противоположными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(антонимы);</w:t>
            </w:r>
          </w:p>
          <w:p>
            <w:pPr>
              <w:pStyle w:val="12"/>
              <w:tabs>
                <w:tab w:val="left" w:pos="2559"/>
                <w:tab w:val="left" w:pos="2756"/>
                <w:tab w:val="left" w:pos="3572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правильно, точно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глаголы,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значением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(строитель,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хлебороб).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318"/>
                <w:tab w:val="left" w:pos="947"/>
                <w:tab w:val="left" w:pos="1727"/>
                <w:tab w:val="left" w:pos="1952"/>
                <w:tab w:val="left" w:pos="2380"/>
                <w:tab w:val="left" w:pos="2480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правильное,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отчётливое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языка;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10"/>
                <w:w w:val="105"/>
                <w:sz w:val="24"/>
                <w:lang w:val="ru-RU"/>
              </w:rPr>
              <w:t>отчётливо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(с-ш,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ж-з);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Отрабатывать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318"/>
                <w:tab w:val="left" w:pos="1895"/>
                <w:tab w:val="left" w:pos="2221"/>
                <w:tab w:val="left" w:pos="3058"/>
                <w:tab w:val="left" w:pos="3572"/>
              </w:tabs>
              <w:spacing w:before="0" w:after="0" w:line="240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предложении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существительных,</w:t>
            </w:r>
          </w:p>
          <w:p>
            <w:pPr>
              <w:pStyle w:val="12"/>
              <w:tabs>
                <w:tab w:val="left" w:pos="2477"/>
              </w:tabs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детёнышей</w:t>
            </w: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318"/>
              </w:tabs>
              <w:spacing w:before="0" w:after="0" w:line="268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>
            <w:pPr>
              <w:pStyle w:val="12"/>
              <w:tabs>
                <w:tab w:val="left" w:pos="2041"/>
                <w:tab w:val="left" w:pos="421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счёт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характерах людей; за </w:t>
            </w:r>
            <w:r>
              <w:rPr>
                <w:w w:val="105"/>
                <w:sz w:val="24"/>
                <w:lang w:val="ru-RU"/>
              </w:rPr>
              <w:t>счёт</w:t>
            </w:r>
            <w:r>
              <w:rPr>
                <w:w w:val="105"/>
                <w:sz w:val="24"/>
              </w:rPr>
              <w:t xml:space="preserve"> слов, обозначающих: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 профессий, учреждений, 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внутренние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переживания;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социально-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 категории, оттенки цвета, тонкое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 объекта; названия обследовательских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 необходимых для выявления качеств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 предметов. Педагог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признакам.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318"/>
              </w:tabs>
              <w:spacing w:before="1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tabs>
                <w:tab w:val="left" w:pos="2170"/>
                <w:tab w:val="left" w:pos="373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 культуру речи, фонематический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([л],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[л'],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[р']); упражняет в чистом звукопроизношении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повседневного речевого общения и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чтении стихов, 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 речи, силы и тембра голоса в 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содержания).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 правильно использовать в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несклоняемые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число,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«одеть»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spacing w:before="1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«надеть»,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пользуясь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приставками.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318"/>
              </w:tabs>
              <w:spacing w:before="0" w:after="0" w:line="274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и доброжелательно исправлять ошибки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соблюдать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этику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общения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</w:p>
          <w:p>
            <w:pPr>
              <w:pStyle w:val="12"/>
              <w:spacing w:before="1"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коллективного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взаимодействия,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552"/>
                <w:tab w:val="left" w:pos="1966"/>
                <w:tab w:val="left" w:pos="2069"/>
                <w:tab w:val="left" w:pos="2110"/>
                <w:tab w:val="left" w:pos="2221"/>
                <w:tab w:val="left" w:pos="2813"/>
                <w:tab w:val="left" w:pos="2902"/>
                <w:tab w:val="left" w:pos="3158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животных.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несклоняемыми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(метро);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образцу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(кот-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котенок-котище),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увеличительными,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уменьшительными,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ласкательными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суффиксами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улавливать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</w:p>
          <w:p>
            <w:pPr>
              <w:pStyle w:val="12"/>
              <w:tabs>
                <w:tab w:val="left" w:pos="328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 совершенствовать 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</w:p>
          <w:p>
            <w:pPr>
              <w:pStyle w:val="12"/>
              <w:tabs>
                <w:tab w:val="left" w:pos="3548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 речь: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>
            <w:pPr>
              <w:pStyle w:val="12"/>
              <w:tabs>
                <w:tab w:val="left" w:pos="1103"/>
                <w:tab w:val="left" w:pos="1866"/>
                <w:tab w:val="left" w:pos="2178"/>
                <w:tab w:val="left" w:pos="2676"/>
                <w:tab w:val="left" w:pos="2903"/>
                <w:tab w:val="left" w:pos="2995"/>
                <w:tab w:val="left" w:pos="3126"/>
                <w:tab w:val="left" w:pos="354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непринужденную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отвечать на 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 и детей; объединять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распространённом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ответе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реплики других детей,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(кратко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собеседника, не перебивать его,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отвлекаться.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разговоры детей по поводу 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книг,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фильмов.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формулы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этикета,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напоминания;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 культуру общения: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отчеству, на «вы», называть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время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разговора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опускать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голову,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смотреть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собеседнику,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вмешиваться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 детей к рассказыванию по собственной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инициативе, поощряет использование в диалоге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 реплик;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столового,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гостевого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 этикет взаимодействия в 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речевого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>
            <w:pPr>
              <w:pStyle w:val="12"/>
              <w:tabs>
                <w:tab w:val="left" w:pos="1702"/>
                <w:tab w:val="left" w:pos="391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 и косвенной речью; с помощью педагога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картине, из личного опыта; с помощью 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свой рассказ в соответствии с логикой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рассказа;</w:t>
            </w:r>
          </w:p>
          <w:p>
            <w:pPr>
              <w:pStyle w:val="12"/>
              <w:tabs>
                <w:tab w:val="left" w:pos="2019"/>
                <w:tab w:val="left" w:pos="2252"/>
                <w:tab w:val="left" w:pos="3823"/>
                <w:tab w:val="left" w:pos="445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рассказов: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придумывание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продолжения и окончания к рассказу, 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аналогии,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выслушивать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исправлять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доказательства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отгадывании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загадок,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 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 в повседневном общении, помогает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 сравнения, эпитеты;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их при сочинении загадок, 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существовании разных языков,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«буква»,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«предложение»,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«гласный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звук»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«согласный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трехслоговые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997"/>
                <w:tab w:val="left" w:pos="1165"/>
                <w:tab w:val="left" w:pos="1299"/>
                <w:tab w:val="left" w:pos="1352"/>
                <w:tab w:val="left" w:pos="1391"/>
                <w:tab w:val="left" w:pos="1501"/>
                <w:tab w:val="left" w:pos="1544"/>
                <w:tab w:val="left" w:pos="2034"/>
                <w:tab w:val="left" w:pos="2206"/>
                <w:tab w:val="left" w:pos="2342"/>
                <w:tab w:val="left" w:pos="2501"/>
                <w:tab w:val="left" w:pos="2622"/>
                <w:tab w:val="left" w:pos="2691"/>
                <w:tab w:val="left" w:pos="2907"/>
                <w:tab w:val="left" w:pos="3227"/>
                <w:tab w:val="left" w:pos="342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разговор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взрослых.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связно,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 и выразительно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персонажей,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образцу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предмете, по картине,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картинок,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(педагогу,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другу);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хорошо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знакомые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 теме,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>
            <w:pPr>
              <w:pStyle w:val="12"/>
              <w:numPr>
                <w:ilvl w:val="0"/>
                <w:numId w:val="39"/>
              </w:numPr>
              <w:tabs>
                <w:tab w:val="left" w:pos="318"/>
              </w:tabs>
              <w:spacing w:before="0" w:after="0" w:line="240" w:lineRule="auto"/>
              <w:ind w:left="107"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грамоте;</w:t>
            </w:r>
          </w:p>
          <w:p>
            <w:pPr>
              <w:pStyle w:val="12"/>
              <w:tabs>
                <w:tab w:val="left" w:pos="270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словесное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место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(гласные,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твёрдый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безударный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термины. Познакомить детей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составом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>
            <w:pPr>
              <w:pStyle w:val="12"/>
              <w:numPr>
                <w:ilvl w:val="0"/>
                <w:numId w:val="39"/>
              </w:numPr>
              <w:tabs>
                <w:tab w:val="left" w:pos="318"/>
              </w:tabs>
              <w:spacing w:before="0" w:after="0"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>
            <w:pPr>
              <w:pStyle w:val="12"/>
              <w:tabs>
                <w:tab w:val="left" w:pos="1177"/>
                <w:tab w:val="left" w:pos="1244"/>
                <w:tab w:val="left" w:pos="1573"/>
                <w:tab w:val="left" w:pos="1607"/>
                <w:tab w:val="left" w:pos="1938"/>
                <w:tab w:val="left" w:pos="2431"/>
                <w:tab w:val="left" w:pos="2601"/>
                <w:tab w:val="left" w:pos="2645"/>
                <w:tab w:val="left" w:pos="2918"/>
                <w:tab w:val="left" w:pos="355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опыт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(потешки,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прибаутки,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(небольшие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авторские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сказки,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 стихотворения);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характера;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1595"/>
                <w:tab w:val="left" w:pos="3435"/>
                <w:tab w:val="left" w:pos="528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твёрдость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согласных, составлять схемы звукового состава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количество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развивает мелкую моторику кистей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раскрашивания,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мозаик.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7" w:hRule="atLeast"/>
        </w:trPr>
        <w:tc>
          <w:tcPr>
            <w:tcW w:w="3795" w:type="dxa"/>
          </w:tcPr>
          <w:p>
            <w:pPr>
              <w:pStyle w:val="12"/>
              <w:tabs>
                <w:tab w:val="left" w:pos="2026"/>
                <w:tab w:val="left" w:pos="2067"/>
                <w:tab w:val="left" w:pos="356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>
            <w:pPr>
              <w:pStyle w:val="12"/>
              <w:tabs>
                <w:tab w:val="left" w:pos="496"/>
                <w:tab w:val="left" w:pos="1407"/>
                <w:tab w:val="left" w:pos="1443"/>
                <w:tab w:val="left" w:pos="1489"/>
                <w:tab w:val="left" w:pos="1539"/>
                <w:tab w:val="left" w:pos="1576"/>
                <w:tab w:val="left" w:pos="1750"/>
                <w:tab w:val="left" w:pos="1800"/>
                <w:tab w:val="left" w:pos="1841"/>
                <w:tab w:val="left" w:pos="1966"/>
                <w:tab w:val="left" w:pos="2074"/>
                <w:tab w:val="left" w:pos="2113"/>
                <w:tab w:val="left" w:pos="2367"/>
                <w:tab w:val="left" w:pos="2459"/>
                <w:tab w:val="left" w:pos="2533"/>
                <w:tab w:val="left" w:pos="2635"/>
                <w:tab w:val="left" w:pos="2693"/>
                <w:tab w:val="left" w:pos="2752"/>
                <w:tab w:val="left" w:pos="2853"/>
                <w:tab w:val="left" w:pos="2941"/>
                <w:tab w:val="left" w:pos="3314"/>
                <w:tab w:val="left" w:pos="3545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сквозным персонажем);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избирательное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известным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выборе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жанровых,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языковых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особенностях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произведений: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загадка,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считалка,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скороговорка,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народная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рассказ, стихотворение;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</w:t>
            </w:r>
            <w:r>
              <w:rPr>
                <w:spacing w:val="10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поэтическом</w:t>
            </w:r>
            <w:r>
              <w:rPr>
                <w:spacing w:val="69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тексте;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рассматривание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иллюстраций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же произведению);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художественно-речевые</w:t>
            </w:r>
            <w:r>
              <w:rPr>
                <w:spacing w:val="78"/>
                <w:w w:val="105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исполнительские</w:t>
            </w:r>
            <w:r>
              <w:rPr>
                <w:spacing w:val="73"/>
                <w:w w:val="105"/>
                <w:sz w:val="24"/>
              </w:rPr>
              <w:t xml:space="preserve">      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потешек,</w:t>
            </w:r>
            <w:r>
              <w:rPr>
                <w:spacing w:val="66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прибауток,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стихотворений;</w:t>
            </w:r>
            <w:r>
              <w:rPr>
                <w:spacing w:val="9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чтение</w:t>
            </w:r>
            <w:r>
              <w:rPr>
                <w:spacing w:val="89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88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ролям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spacing w:val="8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тексту);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единицы, понимать их значение;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короткие рассказы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потешке,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прибаутке).</w:t>
            </w:r>
          </w:p>
        </w:tc>
        <w:tc>
          <w:tcPr>
            <w:tcW w:w="552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795" w:type="dxa"/>
          </w:tcPr>
          <w:p>
            <w:pPr>
              <w:pStyle w:val="12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признаков.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Закреплять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  <w:p>
            <w:pPr>
              <w:pStyle w:val="12"/>
              <w:tabs>
                <w:tab w:val="left" w:pos="1137"/>
                <w:tab w:val="left" w:pos="2818"/>
                <w:tab w:val="left" w:pos="3185"/>
              </w:tabs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речи</w:t>
            </w:r>
          </w:p>
        </w:tc>
        <w:tc>
          <w:tcPr>
            <w:tcW w:w="5528" w:type="dxa"/>
          </w:tcPr>
          <w:p>
            <w:pPr>
              <w:pStyle w:val="12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точные слова для выражения мысли;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операцию классификации - деления 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понятий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группы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выявленных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признаков,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речи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381"/>
                <w:tab w:val="left" w:pos="1875"/>
                <w:tab w:val="left" w:pos="2355"/>
                <w:tab w:val="left" w:pos="2779"/>
                <w:tab w:val="left" w:pos="3084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синонимы,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значениями.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 многозначные 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словаря:</w:t>
            </w:r>
          </w:p>
          <w:p>
            <w:pPr>
              <w:pStyle w:val="12"/>
              <w:tabs>
                <w:tab w:val="left" w:pos="290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разные части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смыслу.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318"/>
                <w:tab w:val="left" w:pos="920"/>
                <w:tab w:val="left" w:pos="1234"/>
                <w:tab w:val="left" w:pos="1272"/>
                <w:tab w:val="left" w:pos="1483"/>
                <w:tab w:val="left" w:pos="1549"/>
                <w:tab w:val="left" w:pos="1669"/>
                <w:tab w:val="left" w:pos="2079"/>
                <w:tab w:val="left" w:pos="2177"/>
                <w:tab w:val="left" w:pos="2218"/>
                <w:tab w:val="left" w:pos="2287"/>
                <w:tab w:val="left" w:pos="2543"/>
                <w:tab w:val="left" w:pos="2595"/>
                <w:tab w:val="left" w:pos="2907"/>
                <w:tab w:val="left" w:pos="3048"/>
                <w:tab w:val="left" w:pos="3082"/>
                <w:tab w:val="left" w:pos="3182"/>
                <w:tab w:val="left" w:pos="3547"/>
              </w:tabs>
              <w:spacing w:before="0" w:after="0" w:line="240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слух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языка.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дикцию: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внятно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отчётливо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начале,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конце).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сторону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(мелодика,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ритм,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тембр,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темп).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318"/>
                <w:tab w:val="left" w:pos="1929"/>
                <w:tab w:val="left" w:pos="1976"/>
                <w:tab w:val="left" w:pos="2108"/>
                <w:tab w:val="left" w:pos="2908"/>
                <w:tab w:val="left" w:pos="3141"/>
                <w:tab w:val="left" w:pos="3570"/>
              </w:tabs>
              <w:spacing w:before="0" w:after="0" w:line="240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глаголы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степени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имён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видов.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318"/>
                <w:tab w:val="left" w:pos="3548"/>
              </w:tabs>
              <w:spacing w:before="0" w:after="0" w:line="240" w:lineRule="auto"/>
              <w:ind w:left="107" w:right="99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 речь: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>
            <w:pPr>
              <w:pStyle w:val="12"/>
              <w:tabs>
                <w:tab w:val="left" w:pos="1450"/>
                <w:tab w:val="left" w:pos="2018"/>
                <w:tab w:val="left" w:pos="2151"/>
                <w:tab w:val="left" w:pos="3120"/>
                <w:tab w:val="left" w:pos="335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 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 учить детей</w:t>
            </w:r>
          </w:p>
          <w:p>
            <w:pPr>
              <w:pStyle w:val="12"/>
              <w:tabs>
                <w:tab w:val="left" w:pos="213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выразительно,</w:t>
            </w:r>
          </w:p>
        </w:tc>
        <w:tc>
          <w:tcPr>
            <w:tcW w:w="5528" w:type="dxa"/>
          </w:tcPr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языковой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многозначные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олицетворения.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автоматизации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 в речи; проводит работу по исправлению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звукопроизношении.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318"/>
              </w:tabs>
              <w:spacing w:before="0" w:after="0" w:line="275" w:lineRule="exact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>
            <w:pPr>
              <w:pStyle w:val="12"/>
              <w:tabs>
                <w:tab w:val="left" w:pos="2669"/>
                <w:tab w:val="left" w:pos="2777"/>
                <w:tab w:val="left" w:pos="3446"/>
                <w:tab w:val="left" w:pos="366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умения 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числительными,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прилагательными,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имён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>
            <w:pPr>
              <w:pStyle w:val="12"/>
              <w:tabs>
                <w:tab w:val="left" w:pos="2338"/>
                <w:tab w:val="left" w:pos="2506"/>
                <w:tab w:val="left" w:pos="2545"/>
                <w:tab w:val="left" w:pos="2671"/>
                <w:tab w:val="left" w:pos="4406"/>
                <w:tab w:val="left" w:pos="4552"/>
                <w:tab w:val="left" w:pos="4596"/>
                <w:tab w:val="left" w:pos="463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осознанному выбору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языковой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сочинении загадок, 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коллективного речевого 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выполнении поручений и игровых заданий,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этикета в новых ситуациях. 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 коммуникативно-речевых умений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ролям, близко к тексту, от лица литературного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воспроизводя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запоминанию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авторских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пересказе, в собственной речи, умению замечать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описательных рассказах педагог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умения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языковой     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выразительности:       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метафоры,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825"/>
                <w:tab w:val="left" w:pos="2051"/>
                <w:tab w:val="left" w:pos="2413"/>
                <w:tab w:val="left" w:pos="2519"/>
                <w:tab w:val="left" w:pos="2595"/>
                <w:tab w:val="left" w:pos="2690"/>
                <w:tab w:val="left" w:pos="2905"/>
                <w:tab w:val="left" w:pos="294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последовательно,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текста,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рассказы о предмете,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картине, по серии 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материала.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(описание,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повествование,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предложениями и 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318"/>
              </w:tabs>
              <w:spacing w:before="0" w:after="0" w:line="240" w:lineRule="auto"/>
              <w:ind w:left="107"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членении простых 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из 2-3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318"/>
              </w:tabs>
              <w:spacing w:before="0" w:after="0" w:line="240" w:lineRule="auto"/>
              <w:ind w:left="107"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>
            <w:pPr>
              <w:pStyle w:val="12"/>
              <w:tabs>
                <w:tab w:val="left" w:pos="1526"/>
                <w:tab w:val="left" w:pos="1885"/>
                <w:tab w:val="left" w:pos="2163"/>
                <w:tab w:val="left" w:pos="260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отношение  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эстетическому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(радость,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произведений);</w:t>
            </w:r>
          </w:p>
          <w:p>
            <w:pPr>
              <w:pStyle w:val="12"/>
              <w:tabs>
                <w:tab w:val="left" w:pos="3550"/>
              </w:tabs>
              <w:ind w:right="97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изданиям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энциклопедического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>
            <w:pPr>
              <w:pStyle w:val="12"/>
              <w:tabs>
                <w:tab w:val="left" w:pos="1676"/>
                <w:tab w:val="left" w:pos="271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жанру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тематике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1211"/>
                <w:tab w:val="left" w:pos="1273"/>
                <w:tab w:val="left" w:pos="1383"/>
                <w:tab w:val="left" w:pos="1954"/>
                <w:tab w:val="left" w:pos="2140"/>
                <w:tab w:val="left" w:pos="2343"/>
                <w:tab w:val="left" w:pos="2386"/>
                <w:tab w:val="left" w:pos="2478"/>
                <w:tab w:val="left" w:pos="2639"/>
                <w:tab w:val="left" w:pos="2683"/>
                <w:tab w:val="left" w:pos="3136"/>
                <w:tab w:val="left" w:pos="3460"/>
                <w:tab w:val="left" w:pos="3505"/>
                <w:tab w:val="left" w:pos="3573"/>
                <w:tab w:val="left" w:pos="3794"/>
                <w:tab w:val="left" w:pos="3928"/>
                <w:tab w:val="left" w:pos="3965"/>
                <w:tab w:val="left" w:pos="4051"/>
                <w:tab w:val="left" w:pos="4081"/>
                <w:tab w:val="left" w:pos="4260"/>
                <w:tab w:val="left" w:pos="4331"/>
                <w:tab w:val="left" w:pos="4368"/>
                <w:tab w:val="left" w:pos="4450"/>
                <w:tab w:val="left" w:pos="4680"/>
                <w:tab w:val="left" w:pos="5185"/>
                <w:tab w:val="left" w:pos="5282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сравнения,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эпитеты,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гиперболы,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логику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рассказа;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картине,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рассказ,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соблюдая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рассказы-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контаминации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(сочетание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описания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повествования; описания и рассуждения);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взрослыми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речь,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речь­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доказательство,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речевое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планирование,</w:t>
            </w:r>
            <w:r>
              <w:rPr>
                <w:spacing w:val="82"/>
                <w:w w:val="105"/>
                <w:sz w:val="24"/>
              </w:rPr>
              <w:t xml:space="preserve">  </w:t>
            </w:r>
            <w:r>
              <w:rPr>
                <w:spacing w:val="8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помогает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рассказов.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6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рассказах</w:t>
            </w:r>
            <w:r>
              <w:rPr>
                <w:spacing w:val="61"/>
                <w:w w:val="105"/>
                <w:sz w:val="24"/>
              </w:rPr>
              <w:t xml:space="preserve">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6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способностей;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     детей    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64"/>
                <w:w w:val="105"/>
                <w:sz w:val="24"/>
              </w:rPr>
              <w:t xml:space="preserve">      </w:t>
            </w:r>
            <w:r>
              <w:rPr>
                <w:spacing w:val="-1"/>
                <w:w w:val="105"/>
                <w:sz w:val="24"/>
              </w:rPr>
              <w:t>выслушивать</w:t>
            </w:r>
            <w:r>
              <w:rPr>
                <w:spacing w:val="65"/>
                <w:w w:val="105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затруднений,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замечать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речевые</w:t>
            </w:r>
            <w:r>
              <w:rPr>
                <w:spacing w:val="9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лоrические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ошибки,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исправлять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>
            <w:pPr>
              <w:pStyle w:val="12"/>
              <w:spacing w:line="27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языковым явлениям, помогает освоить 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интонационно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 звука в слове; определять количество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графические диктанты; штриховку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обводку; знать 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 слоги.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4" w:hRule="atLeast"/>
        </w:trPr>
        <w:tc>
          <w:tcPr>
            <w:tcW w:w="3795" w:type="dxa"/>
          </w:tcPr>
          <w:p>
            <w:pPr>
              <w:pStyle w:val="12"/>
              <w:ind w:right="169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</w:t>
            </w:r>
          </w:p>
          <w:p>
            <w:pPr>
              <w:pStyle w:val="12"/>
              <w:tabs>
                <w:tab w:val="left" w:pos="2026"/>
                <w:tab w:val="left" w:pos="2067"/>
                <w:tab w:val="left" w:pos="356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>
            <w:pPr>
              <w:pStyle w:val="12"/>
              <w:tabs>
                <w:tab w:val="left" w:pos="1076"/>
                <w:tab w:val="left" w:pos="1446"/>
                <w:tab w:val="left" w:pos="1750"/>
                <w:tab w:val="left" w:pos="1966"/>
                <w:tab w:val="left" w:pos="2237"/>
                <w:tab w:val="left" w:pos="2568"/>
                <w:tab w:val="left" w:pos="354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сквозным персонажем);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композиционных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басня,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пословица,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небылица,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былина;</w:t>
            </w:r>
          </w:p>
          <w:p>
            <w:pPr>
              <w:pStyle w:val="12"/>
              <w:tabs>
                <w:tab w:val="left" w:pos="1407"/>
                <w:tab w:val="left" w:pos="1443"/>
                <w:tab w:val="left" w:pos="1489"/>
                <w:tab w:val="left" w:pos="1597"/>
                <w:tab w:val="left" w:pos="1800"/>
                <w:tab w:val="left" w:pos="1841"/>
                <w:tab w:val="left" w:pos="2069"/>
                <w:tab w:val="left" w:pos="2297"/>
                <w:tab w:val="left" w:pos="2459"/>
                <w:tab w:val="left" w:pos="2736"/>
                <w:tab w:val="left" w:pos="2853"/>
                <w:tab w:val="left" w:pos="2941"/>
                <w:tab w:val="left" w:pos="3340"/>
                <w:tab w:val="left" w:pos="3549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поэтического слуха);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интересы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жанра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тематики;</w:t>
            </w:r>
          </w:p>
          <w:p>
            <w:pPr>
              <w:pStyle w:val="12"/>
              <w:tabs>
                <w:tab w:val="left" w:pos="2499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</w:t>
            </w:r>
          </w:p>
          <w:p>
            <w:pPr>
              <w:pStyle w:val="12"/>
              <w:tabs>
                <w:tab w:val="left" w:pos="2501"/>
                <w:tab w:val="left" w:pos="2563"/>
                <w:tab w:val="left" w:pos="28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(составление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загадок,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сочинение текстов сказочного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реалистического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рифмованных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строк).</w:t>
            </w:r>
          </w:p>
        </w:tc>
        <w:tc>
          <w:tcPr>
            <w:tcW w:w="552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Художественно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эстетическое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3795" w:type="dxa"/>
          </w:tcPr>
          <w:p>
            <w:pPr>
              <w:pStyle w:val="12"/>
              <w:tabs>
                <w:tab w:val="left" w:pos="1938"/>
                <w:tab w:val="left" w:pos="2058"/>
                <w:tab w:val="left" w:pos="2459"/>
                <w:tab w:val="left" w:pos="3089"/>
                <w:tab w:val="left" w:pos="354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(смотреть,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радость)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природой;</w:t>
            </w:r>
          </w:p>
          <w:p>
            <w:pPr>
              <w:pStyle w:val="12"/>
              <w:tabs>
                <w:tab w:val="left" w:pos="2269"/>
                <w:tab w:val="left" w:pos="258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внимание,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любознательность, стремление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>
            <w:pPr>
              <w:pStyle w:val="12"/>
              <w:tabs>
                <w:tab w:val="left" w:pos="250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43"/>
              </w:numPr>
              <w:tabs>
                <w:tab w:val="left" w:pos="358"/>
              </w:tabs>
              <w:spacing w:before="0" w:after="0" w:line="268" w:lineRule="exact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народными игрушками: дымковской,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матрёшкой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ванькой-встанькой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обращает внимание детей на 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весёлая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(впечатлений)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>
            <w:pPr>
              <w:pStyle w:val="12"/>
              <w:numPr>
                <w:ilvl w:val="0"/>
                <w:numId w:val="43"/>
              </w:numPr>
              <w:tabs>
                <w:tab w:val="left" w:pos="358"/>
              </w:tabs>
              <w:spacing w:before="1" w:after="0" w:line="240" w:lineRule="auto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  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развивать 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453"/>
                <w:tab w:val="left" w:pos="2561"/>
                <w:tab w:val="left" w:pos="2725"/>
                <w:tab w:val="left" w:pos="2807"/>
                <w:tab w:val="left" w:pos="35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красоты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 рисунков, изделии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искусства);</w:t>
            </w:r>
          </w:p>
          <w:p>
            <w:pPr>
              <w:pStyle w:val="12"/>
              <w:tabs>
                <w:tab w:val="left" w:pos="221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познакомить детей с 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матрёшкой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другими);</w:t>
            </w:r>
          </w:p>
          <w:p>
            <w:pPr>
              <w:pStyle w:val="12"/>
              <w:tabs>
                <w:tab w:val="left" w:pos="1460"/>
                <w:tab w:val="left" w:pos="1506"/>
                <w:tab w:val="left" w:pos="1640"/>
                <w:tab w:val="left" w:pos="1741"/>
                <w:tab w:val="left" w:pos="1983"/>
                <w:tab w:val="left" w:pos="2094"/>
                <w:tab w:val="left" w:pos="2188"/>
                <w:tab w:val="left" w:pos="2247"/>
                <w:tab w:val="left" w:pos="2288"/>
                <w:tab w:val="left" w:pos="2359"/>
                <w:tab w:val="left" w:pos="2581"/>
                <w:tab w:val="left" w:pos="2825"/>
                <w:tab w:val="left" w:pos="2955"/>
                <w:tab w:val="left" w:pos="3312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(пестушки,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заклички, прибаутки);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 явлениями;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(рисованию, лепке) совместно 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предложение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слепить;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контрастных цветов);</w:t>
            </w:r>
          </w:p>
          <w:p>
            <w:pPr>
              <w:pStyle w:val="12"/>
              <w:tabs>
                <w:tab w:val="left" w:pos="227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знакомстве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массы; 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 отклик детей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tabs>
                <w:tab w:val="left" w:pos="270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игрушек,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 объектов,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377"/>
                <w:tab w:val="left" w:pos="422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путём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 формы предметов, обведения их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контуру </w:t>
            </w:r>
            <w:r>
              <w:rPr>
                <w:w w:val="105"/>
                <w:sz w:val="24"/>
                <w:lang w:val="ru-RU"/>
              </w:rPr>
              <w:t>поочерёдно</w:t>
            </w:r>
            <w:r>
              <w:rPr>
                <w:w w:val="105"/>
                <w:sz w:val="24"/>
              </w:rPr>
              <w:t xml:space="preserve"> то одной, то другой 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предоставляя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свободу выбора;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 (кисть, фломастер) оставляет след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отточенным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(фломастером,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движением  карандаша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бумаге;</w:t>
            </w:r>
          </w:p>
          <w:p>
            <w:pPr>
              <w:pStyle w:val="12"/>
              <w:tabs>
                <w:tab w:val="left" w:pos="1256"/>
                <w:tab w:val="left" w:pos="1307"/>
                <w:tab w:val="left" w:pos="1379"/>
                <w:tab w:val="left" w:pos="1453"/>
                <w:tab w:val="left" w:pos="1707"/>
                <w:tab w:val="left" w:pos="1739"/>
                <w:tab w:val="left" w:pos="2005"/>
                <w:tab w:val="left" w:pos="2089"/>
                <w:tab w:val="left" w:pos="2134"/>
                <w:tab w:val="left" w:pos="2326"/>
                <w:tab w:val="left" w:pos="2633"/>
                <w:tab w:val="left" w:pos="2897"/>
                <w:tab w:val="left" w:pos="3091"/>
                <w:tab w:val="left" w:pos="3302"/>
                <w:tab w:val="left" w:pos="3688"/>
                <w:tab w:val="left" w:pos="3862"/>
                <w:tab w:val="left" w:pos="3961"/>
                <w:tab w:val="left" w:pos="4019"/>
                <w:tab w:val="left" w:pos="4267"/>
                <w:tab w:val="left" w:pos="4317"/>
                <w:tab w:val="left" w:pos="4818"/>
                <w:tab w:val="left" w:pos="5093"/>
                <w:tab w:val="left" w:pos="529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привлекает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нным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конфигурациям;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задумываться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нарисовали,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нарисованного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характерными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осознанному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повторению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получившихся штрихов, линий, пятен, форм;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цвета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карандашей,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фломастеров,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называть 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(длинные,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короткие,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вертикальные,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наклонные),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пересекать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ленточкам,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дорожкам,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ручейкам,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сосулькам,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рисованию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формы;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малыш;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 и кисть свободно: карандаш - 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 выше отточенного конца, кисть - чуть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 железного наконечника; набирать 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снимать лишнюю краску, прикасаясь ворсом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баночки.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пластическими материалами: глиной,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отламывать комочки глины от большого куска;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колбаски,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раскатывая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комочек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между      ладонями  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прямыми 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движениями;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2149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расположения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плоскости;</w:t>
            </w:r>
          </w:p>
          <w:p>
            <w:pPr>
              <w:pStyle w:val="12"/>
              <w:tabs>
                <w:tab w:val="left" w:pos="1467"/>
                <w:tab w:val="left" w:pos="1904"/>
                <w:tab w:val="left" w:pos="1938"/>
                <w:tab w:val="left" w:pos="2185"/>
                <w:tab w:val="left" w:pos="2533"/>
                <w:tab w:val="left" w:pos="2817"/>
                <w:tab w:val="left" w:pos="3087"/>
                <w:tab w:val="left" w:pos="356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выполнять</w:t>
            </w:r>
          </w:p>
          <w:p>
            <w:pPr>
              <w:pStyle w:val="12"/>
              <w:tabs>
                <w:tab w:val="left" w:pos="2194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движения;</w:t>
            </w:r>
          </w:p>
          <w:p>
            <w:pPr>
              <w:pStyle w:val="12"/>
              <w:tabs>
                <w:tab w:val="left" w:pos="2302"/>
                <w:tab w:val="left" w:pos="2649"/>
                <w:tab w:val="left" w:pos="320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соседу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</w:p>
          <w:p>
            <w:pPr>
              <w:pStyle w:val="12"/>
              <w:ind w:right="15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tabs>
                <w:tab w:val="left" w:pos="498"/>
                <w:tab w:val="left" w:pos="1091"/>
                <w:tab w:val="left" w:pos="1268"/>
                <w:tab w:val="left" w:pos="1388"/>
                <w:tab w:val="left" w:pos="1441"/>
                <w:tab w:val="left" w:pos="1885"/>
                <w:tab w:val="left" w:pos="1945"/>
                <w:tab w:val="left" w:pos="2053"/>
                <w:tab w:val="left" w:pos="2129"/>
                <w:tab w:val="left" w:pos="2284"/>
                <w:tab w:val="left" w:pos="2367"/>
                <w:tab w:val="left" w:pos="2400"/>
                <w:tab w:val="left" w:pos="2592"/>
                <w:tab w:val="left" w:pos="2672"/>
                <w:tab w:val="left" w:pos="2810"/>
                <w:tab w:val="left" w:pos="2991"/>
                <w:tab w:val="left" w:pos="3042"/>
                <w:tab w:val="left" w:pos="3177"/>
                <w:tab w:val="left" w:pos="3292"/>
                <w:tab w:val="left" w:pos="3444"/>
                <w:tab w:val="left" w:pos="3479"/>
                <w:tab w:val="left" w:pos="3562"/>
              </w:tabs>
              <w:ind w:right="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пробуждать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путём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опыта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(кукла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Катя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концерт),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контактов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(бабушка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деревенский  двор);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неживой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природы),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подражать движениям животных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птиц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звучащее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 форм);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самостоятельности, активности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 с персонажами-игрушками;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</w:p>
          <w:p>
            <w:pPr>
              <w:pStyle w:val="12"/>
              <w:tabs>
                <w:tab w:val="left" w:pos="1316"/>
                <w:tab w:val="left" w:pos="1796"/>
                <w:tab w:val="left" w:pos="2034"/>
                <w:tab w:val="left" w:pos="3312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адекватно реагировать на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перевоплощения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 сказочных героев;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</w:p>
          <w:p>
            <w:pPr>
              <w:pStyle w:val="12"/>
              <w:tabs>
                <w:tab w:val="left" w:pos="2456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систематического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восприятия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соединять концы палочки, плотно прижимая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к другу (колечко, бараночка, колесо и 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 педагог учит раскатывать комочек глины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предметов круглой формы (шарик,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комочек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(лепешки,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печенье,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пряники);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сплющенного комочка (миска, блюдце).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соединять две вылепленные формы в 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(погремушка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грибок),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дощечку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специальную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заранее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подготовленную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  <w:lang w:val="ru-RU"/>
              </w:rPr>
              <w:t>клеёнку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numPr>
                <w:ilvl w:val="0"/>
                <w:numId w:val="44"/>
              </w:numPr>
              <w:tabs>
                <w:tab w:val="left" w:pos="358"/>
              </w:tabs>
              <w:spacing w:before="0" w:after="0" w:line="275" w:lineRule="exact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tabs>
                <w:tab w:val="left" w:pos="1621"/>
                <w:tab w:val="left" w:pos="2765"/>
                <w:tab w:val="left" w:pos="4011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деталями (кубик, 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строительных  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плоскости.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что-то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пользоваться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соразмерными масштабам построек (маленькие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 По окончании игры приучает убирать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 с взрослым конструировать башенки,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интерес у детей к строительным играм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использованием природного материала (песок,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вода, </w:t>
            </w:r>
            <w:r>
              <w:rPr>
                <w:w w:val="105"/>
                <w:sz w:val="24"/>
                <w:lang w:val="ru-RU"/>
              </w:rPr>
              <w:t>жёлуди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камешки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  <w:p>
            <w:pPr>
              <w:pStyle w:val="12"/>
              <w:numPr>
                <w:ilvl w:val="0"/>
                <w:numId w:val="44"/>
              </w:numPr>
              <w:tabs>
                <w:tab w:val="left" w:pos="358"/>
              </w:tabs>
              <w:spacing w:before="0" w:after="0" w:line="240" w:lineRule="auto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numPr>
                <w:ilvl w:val="0"/>
                <w:numId w:val="45"/>
              </w:numPr>
              <w:tabs>
                <w:tab w:val="left" w:pos="318"/>
                <w:tab w:val="left" w:pos="1808"/>
                <w:tab w:val="left" w:pos="4091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пьесы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понимать, о чем (о ком) </w:t>
            </w:r>
            <w:r>
              <w:rPr>
                <w:w w:val="105"/>
                <w:sz w:val="24"/>
                <w:lang w:val="ru-RU"/>
              </w:rPr>
              <w:t>поётся</w:t>
            </w:r>
            <w:r>
              <w:rPr>
                <w:w w:val="105"/>
                <w:sz w:val="24"/>
              </w:rPr>
              <w:t>, и 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колокольчика,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фортепьяно,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металлофона).</w:t>
            </w:r>
          </w:p>
          <w:p>
            <w:pPr>
              <w:pStyle w:val="12"/>
              <w:numPr>
                <w:ilvl w:val="0"/>
                <w:numId w:val="45"/>
              </w:numPr>
              <w:tabs>
                <w:tab w:val="left" w:pos="318"/>
              </w:tabs>
              <w:spacing w:before="0" w:after="0"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вызывает активность детей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пение.</w:t>
            </w:r>
          </w:p>
          <w:p>
            <w:pPr>
              <w:pStyle w:val="12"/>
              <w:numPr>
                <w:ilvl w:val="0"/>
                <w:numId w:val="45"/>
              </w:numPr>
              <w:tabs>
                <w:tab w:val="left" w:pos="318"/>
              </w:tabs>
              <w:spacing w:before="0" w:after="0" w:line="270" w:lineRule="atLeast"/>
              <w:ind w:left="107"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эмоциональность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9" w:hRule="atLeast"/>
        </w:trPr>
        <w:tc>
          <w:tcPr>
            <w:tcW w:w="3795" w:type="dxa"/>
          </w:tcPr>
          <w:p>
            <w:pPr>
              <w:pStyle w:val="12"/>
              <w:tabs>
                <w:tab w:val="left" w:pos="300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выступлений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(взрослых).</w:t>
            </w:r>
          </w:p>
          <w:p>
            <w:pPr>
              <w:pStyle w:val="12"/>
              <w:ind w:right="1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tabs>
                <w:tab w:val="left" w:pos="206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 климат в группе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самостоятельной 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</w:p>
          <w:p>
            <w:pPr>
              <w:pStyle w:val="12"/>
              <w:tabs>
                <w:tab w:val="left" w:pos="1388"/>
                <w:tab w:val="left" w:pos="1959"/>
                <w:tab w:val="left" w:pos="2400"/>
                <w:tab w:val="left" w:pos="2813"/>
                <w:tab w:val="left" w:pos="3020"/>
                <w:tab w:val="left" w:pos="347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привлекать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забавах,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 и праздниках;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 адекватно реагировать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</w:p>
          <w:p>
            <w:pPr>
              <w:pStyle w:val="12"/>
              <w:tabs>
                <w:tab w:val="left" w:pos="302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 детей в 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героев.</w:t>
            </w:r>
          </w:p>
        </w:tc>
        <w:tc>
          <w:tcPr>
            <w:tcW w:w="5528" w:type="dxa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восприятия музыки через движения; 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 у детей способность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(хлопать,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полуприседать,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 учит детей начинать движение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 музыки и заканчивать с её окончанием;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летает,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прыгает,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мишка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косолапый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идёт</w:t>
            </w:r>
            <w:r>
              <w:rPr>
                <w:w w:val="105"/>
                <w:sz w:val="24"/>
              </w:rPr>
              <w:t>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галопом),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врассыпную,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с изменением характера музыки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 песни.</w:t>
            </w:r>
          </w:p>
          <w:p>
            <w:pPr>
              <w:pStyle w:val="12"/>
              <w:numPr>
                <w:ilvl w:val="0"/>
                <w:numId w:val="46"/>
              </w:numPr>
              <w:tabs>
                <w:tab w:val="left" w:pos="358"/>
              </w:tabs>
              <w:spacing w:before="0" w:after="0" w:line="275" w:lineRule="exact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театрализованной игре,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условия для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 и старших детей.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 характерные действия 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козлёнок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(мимикой,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приёмами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желание  действовать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элементами  костюмов (шапочки,  воротнички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роли.</w:t>
            </w:r>
          </w:p>
          <w:p>
            <w:pPr>
              <w:pStyle w:val="12"/>
              <w:numPr>
                <w:ilvl w:val="0"/>
                <w:numId w:val="46"/>
              </w:numPr>
              <w:tabs>
                <w:tab w:val="left" w:pos="358"/>
              </w:tabs>
              <w:spacing w:before="0" w:after="0" w:line="240" w:lineRule="auto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 в группе и ДОО для обеспечения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детей с художественными материалами.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к посильному участию в играх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(тематических,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адекватно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героев.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795" w:type="dxa"/>
          </w:tcPr>
          <w:p>
            <w:pPr>
              <w:pStyle w:val="12"/>
              <w:tabs>
                <w:tab w:val="left" w:pos="2636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>
            <w:pPr>
              <w:pStyle w:val="12"/>
              <w:tabs>
                <w:tab w:val="left" w:pos="23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подводить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</w:p>
        </w:tc>
        <w:tc>
          <w:tcPr>
            <w:tcW w:w="552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5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>
            <w:pPr>
              <w:pStyle w:val="12"/>
              <w:tabs>
                <w:tab w:val="left" w:pos="1484"/>
                <w:tab w:val="left" w:pos="2043"/>
                <w:tab w:val="left" w:pos="2794"/>
                <w:tab w:val="left" w:pos="3693"/>
                <w:tab w:val="left" w:pos="4062"/>
                <w:tab w:val="left" w:pos="4118"/>
                <w:tab w:val="left" w:pos="517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подводит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 искусства, 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6" w:hRule="atLeast"/>
        </w:trPr>
        <w:tc>
          <w:tcPr>
            <w:tcW w:w="3795" w:type="dxa"/>
          </w:tcPr>
          <w:p>
            <w:pPr>
              <w:pStyle w:val="12"/>
              <w:tabs>
                <w:tab w:val="left" w:pos="2094"/>
                <w:tab w:val="left" w:pos="2628"/>
                <w:tab w:val="left" w:pos="356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(разглядывать и чувствовать);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искусству;</w:t>
            </w:r>
          </w:p>
          <w:p>
            <w:pPr>
              <w:pStyle w:val="12"/>
              <w:tabs>
                <w:tab w:val="left" w:pos="2187"/>
                <w:tab w:val="left" w:pos="250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</w:p>
          <w:p>
            <w:pPr>
              <w:pStyle w:val="12"/>
              <w:tabs>
                <w:tab w:val="left" w:pos="1259"/>
                <w:tab w:val="left" w:pos="1753"/>
                <w:tab w:val="left" w:pos="2079"/>
                <w:tab w:val="left" w:pos="2149"/>
                <w:tab w:val="left" w:pos="2228"/>
                <w:tab w:val="left" w:pos="2348"/>
                <w:tab w:val="left" w:pos="2568"/>
                <w:tab w:val="left" w:pos="3086"/>
                <w:tab w:val="left" w:pos="343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потребность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с  искусством;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изобразительного,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содействовать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>
            <w:pPr>
              <w:pStyle w:val="12"/>
              <w:tabs>
                <w:tab w:val="left" w:pos="1801"/>
                <w:tab w:val="left" w:pos="1983"/>
                <w:tab w:val="left" w:pos="2096"/>
                <w:tab w:val="left" w:pos="2245"/>
                <w:tab w:val="left" w:pos="2461"/>
                <w:tab w:val="left" w:pos="2561"/>
                <w:tab w:val="left" w:pos="2752"/>
                <w:tab w:val="left" w:pos="2796"/>
                <w:tab w:val="left" w:pos="2847"/>
                <w:tab w:val="left" w:pos="3572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(музыке,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деятельности);</w:t>
            </w:r>
          </w:p>
          <w:p>
            <w:pPr>
              <w:pStyle w:val="12"/>
              <w:tabs>
                <w:tab w:val="left" w:pos="1132"/>
                <w:tab w:val="left" w:pos="1273"/>
                <w:tab w:val="left" w:pos="1638"/>
                <w:tab w:val="left" w:pos="1864"/>
                <w:tab w:val="left" w:pos="2093"/>
                <w:tab w:val="left" w:pos="2177"/>
                <w:tab w:val="left" w:pos="2288"/>
                <w:tab w:val="left" w:pos="2436"/>
                <w:tab w:val="left" w:pos="2686"/>
                <w:tab w:val="left" w:pos="283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готовить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театра,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выставки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работ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 стихов;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деятельностью;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</w:p>
          <w:p>
            <w:pPr>
              <w:pStyle w:val="12"/>
              <w:tabs>
                <w:tab w:val="left" w:pos="1745"/>
                <w:tab w:val="left" w:pos="2744"/>
                <w:tab w:val="left" w:pos="308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цельный</w:t>
            </w:r>
          </w:p>
          <w:p>
            <w:pPr>
              <w:pStyle w:val="12"/>
              <w:tabs>
                <w:tab w:val="left" w:pos="1916"/>
                <w:tab w:val="left" w:pos="2149"/>
                <w:tab w:val="left" w:pos="2501"/>
                <w:tab w:val="left" w:pos="2709"/>
                <w:tab w:val="left" w:pos="2865"/>
                <w:tab w:val="left" w:pos="3563"/>
              </w:tabs>
              <w:ind w:right="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колористической,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смысловой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189"/>
                <w:tab w:val="left" w:pos="3293"/>
                <w:tab w:val="left" w:pos="404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профессионального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 искусства.</w:t>
            </w:r>
            <w:r>
              <w:rPr>
                <w:w w:val="105"/>
                <w:sz w:val="24"/>
                <w:szCs w:val="24"/>
              </w:rPr>
              <w:t xml:space="preserve"> Знакомит детей с</w:t>
            </w:r>
            <w:r>
              <w:rPr>
                <w:spacing w:val="-6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элементарными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w w:val="105"/>
                <w:sz w:val="24"/>
                <w:szCs w:val="24"/>
              </w:rPr>
              <w:t>средствами</w:t>
            </w:r>
            <w:r>
              <w:rPr>
                <w:spacing w:val="-6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выразительности в разных видах искусства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(цвет,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звук,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движение,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жесты,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интонация), подводит к различению видов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искусства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через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художественный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образ.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сосредотачивать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предметно-пространственной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явлений.</w:t>
            </w:r>
          </w:p>
          <w:p>
            <w:pPr>
              <w:pStyle w:val="12"/>
              <w:numPr>
                <w:ilvl w:val="0"/>
                <w:numId w:val="47"/>
              </w:numPr>
              <w:tabs>
                <w:tab w:val="left" w:pos="318"/>
                <w:tab w:val="left" w:pos="3487"/>
              </w:tabs>
              <w:spacing w:before="0" w:after="0"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и чувства сопричастности к 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края, к семье в процессе музыкальной,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театрализованной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>
            <w:pPr>
              <w:pStyle w:val="12"/>
              <w:numPr>
                <w:ilvl w:val="0"/>
                <w:numId w:val="47"/>
              </w:numPr>
              <w:tabs>
                <w:tab w:val="left" w:pos="318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 процессе ознакомления с 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искусством: глиняными игрушками, игрушками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соломы и дерева, предметами быта и одежды;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репродукциями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Сутеева,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Чарушина),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образами, формирует у ребёнка эстетическое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произведениях.</w:t>
            </w:r>
          </w:p>
          <w:p>
            <w:pPr>
              <w:pStyle w:val="12"/>
              <w:numPr>
                <w:ilvl w:val="0"/>
                <w:numId w:val="47"/>
              </w:numPr>
              <w:tabs>
                <w:tab w:val="left" w:pos="318"/>
                <w:tab w:val="left" w:pos="2367"/>
                <w:tab w:val="left" w:pos="3691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положительный эмоциональный отклик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>
            <w:pPr>
              <w:pStyle w:val="12"/>
              <w:numPr>
                <w:ilvl w:val="0"/>
                <w:numId w:val="47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 выставок.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интерес к занятиям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деятельностью; воспитывает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художественный вкус и чувство гармонии;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 закрепляет у детей умение 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 группировать однородные 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нескольким сенсорным признакам: 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чувств;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видеть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восхищаться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красотой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изображенных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(формой,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трактовки;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простые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явления, передавая их образную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</w:p>
          <w:p>
            <w:pPr>
              <w:pStyle w:val="12"/>
              <w:tabs>
                <w:tab w:val="left" w:pos="1755"/>
                <w:tab w:val="left" w:pos="298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связь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аппликации);</w:t>
            </w:r>
          </w:p>
          <w:p>
            <w:pPr>
              <w:pStyle w:val="12"/>
              <w:tabs>
                <w:tab w:val="left" w:pos="1096"/>
                <w:tab w:val="left" w:pos="1350"/>
                <w:tab w:val="left" w:pos="1592"/>
                <w:tab w:val="left" w:pos="1640"/>
                <w:tab w:val="left" w:pos="1822"/>
                <w:tab w:val="left" w:pos="1962"/>
                <w:tab w:val="left" w:pos="2041"/>
                <w:tab w:val="left" w:pos="2268"/>
                <w:tab w:val="left" w:pos="2362"/>
                <w:tab w:val="left" w:pos="2456"/>
                <w:tab w:val="left" w:pos="2530"/>
                <w:tab w:val="left" w:pos="2626"/>
                <w:tab w:val="left" w:pos="2676"/>
                <w:tab w:val="left" w:pos="2877"/>
                <w:tab w:val="left" w:pos="3087"/>
                <w:tab w:val="left" w:pos="3437"/>
                <w:tab w:val="left" w:pos="354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эстетическую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  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графическими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живописными средствами;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тактильного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обогащения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цвета, фактуры;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(книжные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 и другое);</w:t>
            </w:r>
          </w:p>
          <w:p>
            <w:pPr>
              <w:pStyle w:val="12"/>
              <w:tabs>
                <w:tab w:val="left" w:pos="1386"/>
                <w:tab w:val="left" w:pos="1463"/>
                <w:tab w:val="left" w:pos="1743"/>
                <w:tab w:val="left" w:pos="1774"/>
                <w:tab w:val="left" w:pos="1815"/>
                <w:tab w:val="left" w:pos="1873"/>
                <w:tab w:val="left" w:pos="2250"/>
                <w:tab w:val="left" w:pos="2305"/>
                <w:tab w:val="left" w:pos="2395"/>
                <w:tab w:val="left" w:pos="2662"/>
                <w:tab w:val="left" w:pos="2743"/>
                <w:tab w:val="left" w:pos="3088"/>
                <w:tab w:val="left" w:pos="354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рисунках,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(филимоновской,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семеновской,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обогащения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условно-обобщенной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трактовки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переводить детей от рисования-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подражания к самостоятельному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творчеству;</w:t>
            </w:r>
          </w:p>
          <w:p>
            <w:pPr>
              <w:pStyle w:val="12"/>
              <w:tabs>
                <w:tab w:val="left" w:pos="2513"/>
                <w:tab w:val="left" w:pos="308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умения;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цветом)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изделий.</w:t>
            </w:r>
          </w:p>
          <w:p>
            <w:pPr>
              <w:pStyle w:val="12"/>
              <w:numPr>
                <w:ilvl w:val="0"/>
                <w:numId w:val="48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Рисование: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(голубое небо с белыми облаками; кружащиеся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снежинки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продолжает учить правильно держать 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 во время рисования; учит детей набирать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 на кисть: аккуратно обмакивать её 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 в баночку с краской, снимать лишнюю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краску о край баночки </w:t>
            </w:r>
            <w:r>
              <w:rPr>
                <w:w w:val="105"/>
                <w:sz w:val="24"/>
                <w:lang w:val="ru-RU"/>
              </w:rPr>
              <w:t>лёгким</w:t>
            </w:r>
            <w:r>
              <w:rPr>
                <w:w w:val="105"/>
                <w:sz w:val="24"/>
              </w:rPr>
              <w:t xml:space="preserve"> прикосновением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промытую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мягкую  тряпочку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зелёный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жёлтый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чёрный</w:t>
            </w:r>
            <w:r>
              <w:rPr>
                <w:w w:val="105"/>
                <w:sz w:val="24"/>
              </w:rPr>
              <w:t>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нанесению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идёт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«снег,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«дождик,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кап...»);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(короткие,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перекрещивать их (полоски, ленточки, дорожки,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клетчатый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прямоугольная)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 и линий (неваляшка, снеговик, </w:t>
            </w:r>
            <w:r>
              <w:rPr>
                <w:w w:val="105"/>
                <w:sz w:val="24"/>
                <w:lang w:val="ru-RU"/>
              </w:rPr>
              <w:t>цыплёнок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тележка, вагончик и другое);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(</w:t>
            </w:r>
            <w:r>
              <w:rPr>
                <w:w w:val="105"/>
                <w:sz w:val="24"/>
                <w:lang w:val="ru-RU"/>
              </w:rPr>
              <w:t>ёлочки</w:t>
            </w:r>
            <w:r>
              <w:rPr>
                <w:w w:val="105"/>
                <w:sz w:val="24"/>
              </w:rPr>
              <w:t xml:space="preserve"> на нашем участке, 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гуляют)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изображая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насекомых и тому подобное (в траве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ползают жучки и червячки; колобок катится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всему листу.</w:t>
            </w:r>
          </w:p>
          <w:p>
            <w:pPr>
              <w:pStyle w:val="12"/>
              <w:numPr>
                <w:ilvl w:val="0"/>
                <w:numId w:val="48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свойствах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904"/>
                <w:tab w:val="left" w:pos="2588"/>
                <w:tab w:val="left" w:pos="2653"/>
                <w:tab w:val="left" w:pos="35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пластины,</w:t>
            </w:r>
          </w:p>
          <w:p>
            <w:pPr>
              <w:pStyle w:val="12"/>
              <w:tabs>
                <w:tab w:val="left" w:pos="2317"/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цилиндры,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трехгранные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(накладывание,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прикладывание);</w:t>
            </w:r>
          </w:p>
          <w:p>
            <w:pPr>
              <w:pStyle w:val="12"/>
              <w:tabs>
                <w:tab w:val="left" w:pos="1743"/>
                <w:tab w:val="left" w:pos="1935"/>
                <w:tab w:val="left" w:pos="2058"/>
                <w:tab w:val="left" w:pos="2453"/>
                <w:tab w:val="left" w:pos="2743"/>
                <w:tab w:val="left" w:pos="308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постройках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разного 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>
            <w:pPr>
              <w:pStyle w:val="12"/>
              <w:tabs>
                <w:tab w:val="left" w:pos="2223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песней, танцем,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маршем;</w:t>
            </w:r>
          </w:p>
          <w:p>
            <w:pPr>
              <w:pStyle w:val="12"/>
              <w:tabs>
                <w:tab w:val="left" w:pos="2360"/>
                <w:tab w:val="left" w:pos="332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 знакомые песни, пьесы;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весёлый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неё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>
            <w:pPr>
              <w:pStyle w:val="12"/>
              <w:tabs>
                <w:tab w:val="left" w:pos="1055"/>
                <w:tab w:val="left" w:pos="1597"/>
                <w:tab w:val="left" w:pos="1825"/>
                <w:tab w:val="left" w:pos="1894"/>
                <w:tab w:val="left" w:pos="1988"/>
                <w:tab w:val="left" w:pos="2348"/>
                <w:tab w:val="left" w:pos="2559"/>
                <w:tab w:val="left" w:pos="2739"/>
                <w:tab w:val="left" w:pos="2794"/>
                <w:tab w:val="left" w:pos="2862"/>
                <w:tab w:val="left" w:pos="3422"/>
                <w:tab w:val="left" w:pos="357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песни,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попевки,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передавая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 и характер;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немузыкальными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(шумовыми,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природными)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высоты,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динамики,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тембра;</w:t>
            </w:r>
          </w:p>
          <w:p>
            <w:pPr>
              <w:pStyle w:val="12"/>
              <w:ind w:right="15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tabs>
                <w:tab w:val="left" w:pos="1503"/>
                <w:tab w:val="left" w:pos="1957"/>
                <w:tab w:val="left" w:pos="2726"/>
                <w:tab w:val="left" w:pos="3144"/>
                <w:tab w:val="left" w:pos="3458"/>
                <w:tab w:val="left" w:pos="356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воспитывать у детей устойчивый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формироватьположительные,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взаимоотношения;</w:t>
            </w: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раскатывать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заточенным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состоящие из 2-3 частей, соединяя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путём</w:t>
            </w:r>
            <w:r>
              <w:rPr>
                <w:w w:val="105"/>
                <w:sz w:val="24"/>
              </w:rPr>
              <w:t xml:space="preserve"> прижимания друг к другу; закрепляет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дощечку;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цыплёнок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пирамидка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 общей работы.</w:t>
            </w:r>
          </w:p>
          <w:p>
            <w:pPr>
              <w:pStyle w:val="12"/>
              <w:numPr>
                <w:ilvl w:val="0"/>
                <w:numId w:val="49"/>
              </w:numPr>
              <w:tabs>
                <w:tab w:val="left" w:pos="318"/>
              </w:tabs>
              <w:spacing w:before="0" w:after="0" w:line="275" w:lineRule="exact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>
            <w:pPr>
              <w:pStyle w:val="12"/>
              <w:tabs>
                <w:tab w:val="left" w:pos="2012"/>
                <w:tab w:val="left" w:pos="2609"/>
                <w:tab w:val="left" w:pos="3912"/>
                <w:tab w:val="left" w:pos="442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выкладывать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определённой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(задуманное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клеем: намазывать его кисточкой тонким слоем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обратную сторону наклеиваемой фигуры 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приготовленной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клеёнке</w:t>
            </w:r>
            <w:r>
              <w:rPr>
                <w:w w:val="105"/>
                <w:sz w:val="24"/>
              </w:rPr>
              <w:t>);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намазанной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прижимать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салфеткой;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работы; учит детей создавать в аппликации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 разной формы (квадрат, розетта и другое)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форм и природных 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</w:p>
          <w:p>
            <w:pPr>
              <w:pStyle w:val="12"/>
              <w:numPr>
                <w:ilvl w:val="0"/>
                <w:numId w:val="49"/>
              </w:numPr>
              <w:tabs>
                <w:tab w:val="left" w:pos="318"/>
                <w:tab w:val="left" w:pos="1203"/>
                <w:tab w:val="left" w:pos="1407"/>
                <w:tab w:val="left" w:pos="1880"/>
                <w:tab w:val="left" w:pos="2648"/>
                <w:tab w:val="left" w:pos="2714"/>
                <w:tab w:val="left" w:pos="3535"/>
                <w:tab w:val="left" w:pos="3934"/>
                <w:tab w:val="left" w:pos="4113"/>
              </w:tabs>
              <w:spacing w:before="0" w:after="0" w:line="240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приобщает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украшать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дымковскими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вырезанных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(птичка,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(блюдечко,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рукавички).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tabs>
                <w:tab w:val="left" w:pos="1237"/>
                <w:tab w:val="left" w:pos="2000"/>
                <w:tab w:val="left" w:pos="2861"/>
                <w:tab w:val="left" w:pos="4571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простейшему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анализу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314"/>
                <w:tab w:val="left" w:pos="1400"/>
                <w:tab w:val="left" w:pos="1445"/>
                <w:tab w:val="left" w:pos="1563"/>
                <w:tab w:val="left" w:pos="1743"/>
                <w:tab w:val="left" w:pos="1820"/>
                <w:tab w:val="left" w:pos="1887"/>
                <w:tab w:val="left" w:pos="2037"/>
                <w:tab w:val="left" w:pos="2089"/>
                <w:tab w:val="left" w:pos="2228"/>
                <w:tab w:val="left" w:pos="2271"/>
                <w:tab w:val="left" w:pos="2322"/>
                <w:tab w:val="left" w:pos="2516"/>
                <w:tab w:val="left" w:pos="2565"/>
                <w:tab w:val="left" w:pos="2611"/>
                <w:tab w:val="left" w:pos="2644"/>
                <w:tab w:val="left" w:pos="2743"/>
                <w:tab w:val="left" w:pos="2777"/>
                <w:tab w:val="left" w:pos="2834"/>
                <w:tab w:val="left" w:pos="2907"/>
                <w:tab w:val="left" w:pos="2995"/>
                <w:tab w:val="left" w:pos="3088"/>
                <w:tab w:val="left" w:pos="357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 и старших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(птички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козлёнок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скачет),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(мимикой,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 жестом, 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настольным,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театром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теней,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театром на фланелеграфе);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приёмами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 настольных кукол;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простой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с  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 (шапочки, воротнички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 символами роли;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rFonts w:hint="default"/>
                <w:spacing w:val="-1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spacing w:val="68"/>
                <w:w w:val="105"/>
                <w:sz w:val="24"/>
              </w:rPr>
              <w:t xml:space="preserve">         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rFonts w:hint="default"/>
                <w:spacing w:val="-60"/>
                <w:w w:val="105"/>
                <w:sz w:val="24"/>
                <w:lang w:val="ru-RU"/>
              </w:rPr>
              <w:t xml:space="preserve">    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выразительность</w:t>
            </w:r>
            <w:r>
              <w:rPr>
                <w:spacing w:val="80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79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9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театрально-игровой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tabs>
                <w:tab w:val="left" w:pos="2058"/>
                <w:tab w:val="left" w:pos="308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театрально-игровой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 за развитием действия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>
            <w:pPr>
              <w:pStyle w:val="12"/>
              <w:tabs>
                <w:tab w:val="left" w:pos="1283"/>
                <w:tab w:val="left" w:pos="1979"/>
                <w:tab w:val="left" w:pos="2905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импровизационные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действующих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 знакомых сказках;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:</w:t>
            </w:r>
          </w:p>
          <w:p>
            <w:pPr>
              <w:pStyle w:val="12"/>
              <w:tabs>
                <w:tab w:val="left" w:pos="233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деятельности </w:t>
            </w:r>
            <w:r>
              <w:rPr>
                <w:w w:val="105"/>
                <w:sz w:val="24"/>
              </w:rPr>
              <w:t>детей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отдых;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созданных построек; вызывает чувство радости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удавшейся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пластины  вертикально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четырехугольника),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определённом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(заборчик,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 конструкций, добавляя другие 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столбики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ворот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ставить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призмы, рядом со столбами - кубики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надстраивая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(низкая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высокая башенка, короткий и длинный поезд).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желание сооружать постройки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обыгрывать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 объединять их по сюжету: дорожка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диван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мебель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 складывать детали в коробки.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numPr>
                <w:ilvl w:val="0"/>
                <w:numId w:val="50"/>
              </w:numPr>
              <w:tabs>
                <w:tab w:val="left" w:pos="816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 произведение до конца, 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сколько частей в произведении; выражать 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 октавы - септимы, замечать 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(громко,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молоточек,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шарманка,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бубен,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>
            <w:pPr>
              <w:pStyle w:val="12"/>
              <w:numPr>
                <w:ilvl w:val="0"/>
                <w:numId w:val="50"/>
              </w:numPr>
              <w:tabs>
                <w:tab w:val="left" w:pos="318"/>
              </w:tabs>
              <w:spacing w:before="0" w:after="0" w:line="240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способствует развитию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диапазоне ре (ми) - ля (си), в одном темпе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ясно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ласково, напевно).</w:t>
            </w:r>
          </w:p>
          <w:p>
            <w:pPr>
              <w:pStyle w:val="12"/>
              <w:numPr>
                <w:ilvl w:val="0"/>
                <w:numId w:val="50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допевать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колыбельных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«баю-баю» и веселых мелодий на слог «ля-ля».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сочинительства веселых и грустных мелодий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образцу.</w:t>
            </w:r>
          </w:p>
          <w:p>
            <w:pPr>
              <w:pStyle w:val="12"/>
              <w:numPr>
                <w:ilvl w:val="0"/>
                <w:numId w:val="50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двигаться в соответствии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двухчастной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условия для активного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пассивного отдыха;</w:t>
            </w:r>
          </w:p>
          <w:p>
            <w:pPr>
              <w:pStyle w:val="12"/>
              <w:tabs>
                <w:tab w:val="left" w:pos="2538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tabs>
                <w:tab w:val="left" w:pos="1307"/>
                <w:tab w:val="left" w:pos="1662"/>
                <w:tab w:val="left" w:pos="2048"/>
                <w:tab w:val="left" w:pos="2423"/>
                <w:tab w:val="left" w:pos="2665"/>
                <w:tab w:val="left" w:pos="2780"/>
                <w:tab w:val="left" w:pos="3193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спектаклей,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прослушиванию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праздниках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культуры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развлечения.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963"/>
                <w:tab w:val="left" w:pos="1316"/>
                <w:tab w:val="left" w:pos="1422"/>
                <w:tab w:val="left" w:pos="1506"/>
                <w:tab w:val="left" w:pos="1568"/>
                <w:tab w:val="left" w:pos="1822"/>
                <w:tab w:val="left" w:pos="1908"/>
                <w:tab w:val="left" w:pos="2127"/>
                <w:tab w:val="left" w:pos="2166"/>
                <w:tab w:val="left" w:pos="2242"/>
                <w:tab w:val="left" w:pos="2496"/>
                <w:tab w:val="left" w:pos="2570"/>
                <w:tab w:val="left" w:pos="2657"/>
                <w:tab w:val="left" w:pos="2876"/>
                <w:tab w:val="left" w:pos="3036"/>
                <w:tab w:val="left" w:pos="3120"/>
                <w:tab w:val="left" w:pos="3335"/>
                <w:tab w:val="left" w:pos="3405"/>
                <w:tab w:val="left" w:pos="3504"/>
                <w:tab w:val="left" w:pos="3539"/>
                <w:tab w:val="left" w:pos="3667"/>
                <w:tab w:val="left" w:pos="3866"/>
                <w:tab w:val="left" w:pos="3940"/>
                <w:tab w:val="left" w:pos="4062"/>
                <w:tab w:val="left" w:pos="4224"/>
                <w:tab w:val="left" w:pos="4343"/>
                <w:tab w:val="left" w:pos="4729"/>
                <w:tab w:val="left" w:pos="4821"/>
                <w:tab w:val="left" w:pos="528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звучания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(громко,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тихо);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окончание.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бег).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маршировать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легко,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улучшает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притопывания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попеременно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ногой.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кружиться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прямой 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 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темпу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характеру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образов: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spacing w:val="43"/>
                <w:w w:val="105"/>
                <w:sz w:val="24"/>
                <w:lang w:val="ru-RU"/>
              </w:rPr>
              <w:t>идёт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медведь,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spacing w:val="43"/>
                <w:w w:val="105"/>
                <w:sz w:val="24"/>
                <w:lang w:val="ru-RU"/>
              </w:rPr>
              <w:t>крадётся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кошка,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мышата,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зайка,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зёрнышки</w:t>
            </w:r>
            <w:r>
              <w:rPr>
                <w:w w:val="105"/>
                <w:sz w:val="24"/>
              </w:rPr>
              <w:t xml:space="preserve"> цыплята, летают птички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активизирует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spacing w:val="20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танцевально-игровое</w:t>
            </w:r>
            <w:r>
              <w:rPr>
                <w:rFonts w:hint="default"/>
                <w:w w:val="105"/>
                <w:sz w:val="24"/>
                <w:lang w:val="ru-RU"/>
              </w:rPr>
              <w:t xml:space="preserve"> 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творчество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детей;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поддерживает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   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</w:p>
          <w:p>
            <w:pPr>
              <w:pStyle w:val="12"/>
              <w:tabs>
                <w:tab w:val="left" w:pos="4283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поощряет детей в использовании 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деятельности);</w:t>
            </w:r>
          </w:p>
          <w:p>
            <w:pPr>
              <w:pStyle w:val="12"/>
              <w:tabs>
                <w:tab w:val="left" w:pos="985"/>
                <w:tab w:val="left" w:pos="1717"/>
                <w:tab w:val="left" w:pos="1872"/>
                <w:tab w:val="left" w:pos="1918"/>
                <w:tab w:val="left" w:pos="2165"/>
                <w:tab w:val="left" w:pos="2287"/>
                <w:tab w:val="left" w:pos="2724"/>
                <w:tab w:val="left" w:pos="2769"/>
                <w:tab w:val="left" w:pos="2880"/>
                <w:tab w:val="left" w:pos="3194"/>
                <w:tab w:val="left" w:pos="3564"/>
                <w:tab w:val="left" w:pos="3710"/>
                <w:tab w:val="left" w:pos="3884"/>
                <w:tab w:val="left" w:pos="4297"/>
                <w:tab w:val="left" w:pos="4334"/>
                <w:tab w:val="left" w:pos="4492"/>
                <w:tab w:val="left" w:pos="4552"/>
                <w:tab w:val="left" w:pos="4647"/>
                <w:tab w:val="left" w:pos="5298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5)Игра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инструментами: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дудочкой,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колокольчиком,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бубном,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погремушкой,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барабаном,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звучанию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инструменты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(предметы)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манипулирования, звукоизвлечения;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звуками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исследовании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высоты,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деятельности, знакомит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(настольный,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самостоятельной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деятельности.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песенные,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(ласковая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кошечка,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мишка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косолапый,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использовать в игре различные шапочки,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воротники, атрибуты. Педагог поощряет участие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играх-драматизациях, формирует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сюжетом.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numPr>
                <w:ilvl w:val="0"/>
                <w:numId w:val="51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>
            <w:pPr>
              <w:pStyle w:val="12"/>
              <w:numPr>
                <w:ilvl w:val="0"/>
                <w:numId w:val="51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организовывать 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(рассматривание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далее),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праздничных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4" w:hRule="atLeast"/>
        </w:trPr>
        <w:tc>
          <w:tcPr>
            <w:tcW w:w="3795" w:type="dxa"/>
          </w:tcPr>
          <w:p>
            <w:pPr>
              <w:pStyle w:val="12"/>
              <w:tabs>
                <w:tab w:val="left" w:pos="1400"/>
                <w:tab w:val="left" w:pos="1618"/>
                <w:tab w:val="left" w:pos="1743"/>
                <w:tab w:val="left" w:pos="1964"/>
                <w:tab w:val="left" w:pos="2088"/>
                <w:tab w:val="left" w:pos="2207"/>
                <w:tab w:val="left" w:pos="2269"/>
                <w:tab w:val="left" w:pos="2554"/>
                <w:tab w:val="left" w:pos="2717"/>
                <w:tab w:val="left" w:pos="2906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 вкус;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сопереживание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>
            <w:pPr>
              <w:pStyle w:val="12"/>
              <w:tabs>
                <w:tab w:val="left" w:pos="1314"/>
                <w:tab w:val="left" w:pos="1364"/>
                <w:tab w:val="left" w:pos="1700"/>
                <w:tab w:val="left" w:pos="2508"/>
                <w:tab w:val="left" w:pos="2695"/>
                <w:tab w:val="left" w:pos="356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>
            <w:pPr>
              <w:pStyle w:val="12"/>
              <w:tabs>
                <w:tab w:val="left" w:pos="2187"/>
                <w:tab w:val="left" w:pos="250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 потребность 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искусством;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выставкам,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спектаклям;</w:t>
            </w:r>
          </w:p>
        </w:tc>
        <w:tc>
          <w:tcPr>
            <w:tcW w:w="5528" w:type="dxa"/>
          </w:tcPr>
          <w:p>
            <w:pPr>
              <w:pStyle w:val="12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>
            <w:pPr>
              <w:pStyle w:val="12"/>
              <w:numPr>
                <w:ilvl w:val="0"/>
                <w:numId w:val="52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нему; поощряет выражение эстетических чувств,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творческими профессиями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 и чувства гордости за свою страну,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>
            <w:pPr>
              <w:pStyle w:val="12"/>
              <w:numPr>
                <w:ilvl w:val="0"/>
                <w:numId w:val="52"/>
              </w:numPr>
              <w:tabs>
                <w:tab w:val="left" w:pos="318"/>
                <w:tab w:val="left" w:pos="1980"/>
                <w:tab w:val="left" w:pos="2108"/>
                <w:tab w:val="left" w:pos="3621"/>
                <w:tab w:val="left" w:pos="4002"/>
              </w:tabs>
              <w:spacing w:before="1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узнавать и называть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(литература,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искусство); развивает у детей умение 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 и виды искусства: стихи, проза, загадки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(литература),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(репродукция),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искусство), здание и сооружение (архитектура);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</w:p>
          <w:p>
            <w:pPr>
              <w:pStyle w:val="12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деятельности.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85"/>
              <w:rPr>
                <w:sz w:val="24"/>
              </w:rPr>
            </w:pPr>
            <w:r>
              <w:rPr>
                <w:w w:val="105"/>
                <w:sz w:val="24"/>
              </w:rPr>
              <w:t>желание посещать театр, музей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подобное;</w:t>
            </w:r>
          </w:p>
          <w:p>
            <w:pPr>
              <w:pStyle w:val="12"/>
              <w:tabs>
                <w:tab w:val="left" w:pos="1273"/>
                <w:tab w:val="left" w:pos="1364"/>
                <w:tab w:val="left" w:pos="1493"/>
                <w:tab w:val="left" w:pos="1558"/>
                <w:tab w:val="left" w:pos="1590"/>
                <w:tab w:val="left" w:pos="1763"/>
                <w:tab w:val="left" w:pos="1866"/>
                <w:tab w:val="left" w:pos="1928"/>
                <w:tab w:val="left" w:pos="1960"/>
                <w:tab w:val="left" w:pos="2036"/>
                <w:tab w:val="left" w:pos="2125"/>
                <w:tab w:val="left" w:pos="2276"/>
                <w:tab w:val="left" w:pos="2359"/>
                <w:tab w:val="left" w:pos="2395"/>
                <w:tab w:val="left" w:pos="2427"/>
                <w:tab w:val="left" w:pos="2562"/>
                <w:tab w:val="left" w:pos="2818"/>
                <w:tab w:val="left" w:pos="3032"/>
                <w:tab w:val="left" w:pos="3081"/>
                <w:tab w:val="left" w:pos="3136"/>
                <w:tab w:val="left" w:pos="354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лучшим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отечественного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патриотизм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гордости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страну, край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и положительный отклик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последовательно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увиденное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собственным опытом;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6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 помощью 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детской</w:t>
            </w:r>
            <w:r>
              <w:rPr>
                <w:spacing w:val="66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репродукции</w:t>
            </w:r>
            <w:r>
              <w:rPr>
                <w:spacing w:val="73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живописи,</w:t>
            </w:r>
            <w:r>
              <w:rPr>
                <w:spacing w:val="69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народное</w:t>
            </w:r>
          </w:p>
          <w:p>
            <w:pPr>
              <w:pStyle w:val="12"/>
              <w:tabs>
                <w:tab w:val="left" w:pos="254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творчества;</w:t>
            </w:r>
          </w:p>
          <w:p>
            <w:pPr>
              <w:pStyle w:val="12"/>
              <w:tabs>
                <w:tab w:val="left" w:pos="1290"/>
                <w:tab w:val="left" w:pos="1381"/>
                <w:tab w:val="left" w:pos="1580"/>
                <w:tab w:val="left" w:pos="1743"/>
                <w:tab w:val="left" w:pos="1854"/>
                <w:tab w:val="left" w:pos="2007"/>
                <w:tab w:val="left" w:pos="2088"/>
                <w:tab w:val="left" w:pos="2252"/>
                <w:tab w:val="left" w:pos="2652"/>
                <w:tab w:val="left" w:pos="2904"/>
                <w:tab w:val="left" w:pos="355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сохранять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53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знакомит детей с жанрами 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 знакомит детей со 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композиция); многообразием цветов и оттенков,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318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высекание),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(объемность,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 (анималистика), портреты человека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сценки.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318"/>
                <w:tab w:val="left" w:pos="1405"/>
                <w:tab w:val="left" w:pos="2900"/>
                <w:tab w:val="left" w:pos="3667"/>
                <w:tab w:val="left" w:pos="4644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 они живут (ДОО, 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 другие здания) - это архитектурные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 бывают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количеством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подъездов и так далее; способствует развитию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расположенным вокруг ДОО (дома, в 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ребёнок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друзья,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 частей здания,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 замечать различия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сходных по форме и строению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зданиях   (форма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величина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частей);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  в рисунках,  аппликации  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 строения.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318"/>
              </w:tabs>
              <w:spacing w:before="0" w:after="0"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родителями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(законными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 музея; развивает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выставок.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писателями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поэтами.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318"/>
              </w:tabs>
              <w:spacing w:before="0" w:after="0"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 искусства (потешки, сказки, загадки,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 хороводы, заклички, изделия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искусства).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предпочтений: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выбор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любимых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</w:p>
          <w:p>
            <w:pPr>
              <w:pStyle w:val="12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иллюстраций, предметов народных промыслов,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пояснение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выбора;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горбиться,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 низко над столом,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мольберту; сидеть свободно,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напрягаясь;</w:t>
            </w:r>
          </w:p>
          <w:p>
            <w:pPr>
              <w:pStyle w:val="12"/>
              <w:tabs>
                <w:tab w:val="left" w:pos="1828"/>
                <w:tab w:val="left" w:pos="3161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приучать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быть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аккуратными: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своё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убирать  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стола;</w:t>
            </w:r>
          </w:p>
          <w:p>
            <w:pPr>
              <w:pStyle w:val="12"/>
              <w:tabs>
                <w:tab w:val="left" w:pos="1050"/>
                <w:tab w:val="left" w:pos="1372"/>
                <w:tab w:val="left" w:pos="1796"/>
                <w:tab w:val="left" w:pos="1959"/>
                <w:tab w:val="left" w:pos="2187"/>
                <w:tab w:val="left" w:pos="2334"/>
                <w:tab w:val="left" w:pos="2456"/>
                <w:tab w:val="left" w:pos="2511"/>
                <w:tab w:val="left" w:pos="2686"/>
                <w:tab w:val="left" w:pos="3065"/>
                <w:tab w:val="left" w:pos="3189"/>
                <w:tab w:val="left" w:pos="3312"/>
                <w:tab w:val="left" w:pos="356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воплощать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переживания,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мысли;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детей;</w:t>
            </w:r>
          </w:p>
          <w:p>
            <w:pPr>
              <w:pStyle w:val="12"/>
              <w:numPr>
                <w:ilvl w:val="0"/>
                <w:numId w:val="54"/>
              </w:numPr>
              <w:tabs>
                <w:tab w:val="left" w:pos="318"/>
                <w:tab w:val="left" w:pos="1086"/>
                <w:tab w:val="left" w:pos="1292"/>
                <w:tab w:val="left" w:pos="1964"/>
                <w:tab w:val="left" w:pos="2586"/>
                <w:tab w:val="left" w:pos="2934"/>
                <w:tab w:val="left" w:pos="3017"/>
                <w:tab w:val="left" w:pos="3552"/>
              </w:tabs>
              <w:spacing w:before="0" w:after="0" w:line="240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пластина,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кирпичик,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(устойчивость,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величина);</w:t>
            </w:r>
          </w:p>
          <w:p>
            <w:pPr>
              <w:pStyle w:val="12"/>
              <w:tabs>
                <w:tab w:val="left" w:pos="1232"/>
                <w:tab w:val="left" w:pos="1743"/>
                <w:tab w:val="left" w:pos="1777"/>
                <w:tab w:val="left" w:pos="1890"/>
                <w:tab w:val="left" w:pos="2743"/>
                <w:tab w:val="left" w:pos="2811"/>
                <w:tab w:val="left" w:pos="3088"/>
                <w:tab w:val="left" w:pos="344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сооружать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постройки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мелкого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 материала;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конструированию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бумаги;</w:t>
            </w:r>
          </w:p>
          <w:p>
            <w:pPr>
              <w:pStyle w:val="12"/>
              <w:tabs>
                <w:tab w:val="left" w:pos="2127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  <w:p>
            <w:pPr>
              <w:pStyle w:val="12"/>
              <w:numPr>
                <w:ilvl w:val="0"/>
                <w:numId w:val="54"/>
              </w:numPr>
              <w:tabs>
                <w:tab w:val="left" w:pos="318"/>
                <w:tab w:val="left" w:pos="738"/>
                <w:tab w:val="left" w:pos="2215"/>
                <w:tab w:val="left" w:pos="2673"/>
              </w:tabs>
              <w:spacing w:before="0" w:after="0" w:line="240" w:lineRule="auto"/>
              <w:ind w:left="107" w:right="98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произведений;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1578"/>
                <w:tab w:val="left" w:pos="3211"/>
                <w:tab w:val="left" w:pos="3782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>
            <w:pPr>
              <w:pStyle w:val="12"/>
              <w:ind w:right="1779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1)Рисование:</w:t>
            </w:r>
          </w:p>
          <w:p>
            <w:pPr>
              <w:pStyle w:val="12"/>
              <w:tabs>
                <w:tab w:val="left" w:pos="5282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(неваляшки гуляют, деревья на нашем участке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зимой,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цыплята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гуляют   по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травке)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добавляя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ним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(солнышко,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 формирует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треугольная),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передаче сюжета располагать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 и </w:t>
            </w:r>
            <w:r>
              <w:rPr>
                <w:w w:val="105"/>
                <w:sz w:val="24"/>
                <w:lang w:val="ru-RU"/>
              </w:rPr>
              <w:t>включёнными</w:t>
            </w:r>
            <w:r>
              <w:rPr>
                <w:w w:val="105"/>
                <w:sz w:val="24"/>
              </w:rPr>
              <w:t xml:space="preserve"> в действие объектами;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высокое, куст ниже дерева, цветы ниже куста;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(коричневый,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светло-зеленый);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 краски для получения нужных цветов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 цвета, обращает внимание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многоцветие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создании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 проводя линии и штрихи только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направо); ритмично наносить мазки, штрихи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 широкие линии всей кистью, а узкие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 и точки - концом ворса кисти;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 краски другого цвета; к концу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тёмные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изменяя нажим на карандаш;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правильно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(кукла,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зайчик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другие)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соотносить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2238"/>
                <w:tab w:val="left" w:pos="302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>
            <w:pPr>
              <w:pStyle w:val="12"/>
              <w:tabs>
                <w:tab w:val="left" w:pos="1223"/>
                <w:tab w:val="left" w:pos="1381"/>
                <w:tab w:val="left" w:pos="1525"/>
                <w:tab w:val="left" w:pos="1686"/>
                <w:tab w:val="left" w:pos="2003"/>
                <w:tab w:val="left" w:pos="2267"/>
                <w:tab w:val="left" w:pos="2553"/>
                <w:tab w:val="left" w:pos="2623"/>
                <w:tab w:val="left" w:pos="3419"/>
                <w:tab w:val="left" w:pos="356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слушательскую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высокохудожественной музыке;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звуки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пению;</w:t>
            </w:r>
          </w:p>
          <w:p>
            <w:pPr>
              <w:pStyle w:val="12"/>
              <w:tabs>
                <w:tab w:val="left" w:pos="2077"/>
                <w:tab w:val="left" w:pos="2631"/>
                <w:tab w:val="left" w:pos="355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танца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ритмопластики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 в играх, драматизациях,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инсценировании;</w:t>
            </w:r>
          </w:p>
          <w:p>
            <w:pPr>
              <w:pStyle w:val="12"/>
              <w:tabs>
                <w:tab w:val="left" w:pos="1667"/>
                <w:tab w:val="left" w:pos="2480"/>
                <w:tab w:val="left" w:pos="2631"/>
                <w:tab w:val="left" w:pos="308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2"/>
                <w:w w:val="105"/>
                <w:sz w:val="24"/>
                <w:lang w:val="ru-RU"/>
              </w:rPr>
              <w:t>приёмов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tabs>
                <w:tab w:val="left" w:pos="226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>
            <w:pPr>
              <w:pStyle w:val="12"/>
              <w:ind w:right="931" w:firstLine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учить элементам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художественно-образных</w:t>
            </w:r>
          </w:p>
          <w:p>
            <w:pPr>
              <w:pStyle w:val="12"/>
              <w:tabs>
                <w:tab w:val="left" w:pos="280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(интонация,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мимика,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пантомимика);</w:t>
            </w:r>
          </w:p>
          <w:p>
            <w:pPr>
              <w:pStyle w:val="12"/>
              <w:rPr>
                <w:sz w:val="23"/>
              </w:rPr>
            </w:pP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</w:p>
          <w:p>
            <w:pPr>
              <w:pStyle w:val="12"/>
              <w:tabs>
                <w:tab w:val="left" w:pos="1820"/>
                <w:tab w:val="left" w:pos="1986"/>
                <w:tab w:val="left" w:pos="2151"/>
                <w:tab w:val="left" w:pos="2228"/>
                <w:tab w:val="left" w:pos="2659"/>
                <w:tab w:val="left" w:pos="3002"/>
                <w:tab w:val="left" w:pos="357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строй, диалогическую речь;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детский,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зверей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</w:p>
          <w:p>
            <w:pPr>
              <w:pStyle w:val="12"/>
              <w:spacing w:before="1" w:line="264" w:lineRule="exact"/>
              <w:rPr>
                <w:sz w:val="24"/>
              </w:rPr>
            </w:pPr>
            <w:r>
              <w:rPr>
                <w:w w:val="105"/>
                <w:sz w:val="24"/>
                <w:lang w:val="ru-RU"/>
              </w:rPr>
              <w:t>ф</w:t>
            </w:r>
            <w:r>
              <w:rPr>
                <w:w w:val="105"/>
                <w:sz w:val="24"/>
              </w:rPr>
              <w:t>ормировать</w:t>
            </w:r>
            <w:r>
              <w:rPr>
                <w:rFonts w:hint="default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величине.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318"/>
                <w:tab w:val="left" w:pos="981"/>
                <w:tab w:val="left" w:pos="1055"/>
                <w:tab w:val="left" w:pos="1194"/>
                <w:tab w:val="left" w:pos="1244"/>
                <w:tab w:val="left" w:pos="1306"/>
                <w:tab w:val="left" w:pos="1546"/>
                <w:tab w:val="left" w:pos="1865"/>
                <w:tab w:val="left" w:pos="1902"/>
                <w:tab w:val="left" w:pos="2288"/>
                <w:tab w:val="left" w:pos="2329"/>
                <w:tab w:val="left" w:pos="2479"/>
                <w:tab w:val="left" w:pos="2518"/>
                <w:tab w:val="left" w:pos="2638"/>
                <w:tab w:val="left" w:pos="2738"/>
                <w:tab w:val="left" w:pos="3131"/>
                <w:tab w:val="left" w:pos="3340"/>
                <w:tab w:val="left" w:pos="3441"/>
                <w:tab w:val="left" w:pos="3566"/>
                <w:tab w:val="left" w:pos="3617"/>
                <w:tab w:val="left" w:pos="3653"/>
                <w:tab w:val="left" w:pos="3997"/>
                <w:tab w:val="left" w:pos="4384"/>
                <w:tab w:val="left" w:pos="4464"/>
                <w:tab w:val="left" w:pos="4506"/>
                <w:tab w:val="left" w:pos="4790"/>
                <w:tab w:val="left" w:pos="4921"/>
                <w:tab w:val="left" w:pos="5284"/>
              </w:tabs>
              <w:spacing w:before="0" w:after="0" w:line="240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дымковских,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дымковские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изделия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прекрасного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росписей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росписи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использоваться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вырезанные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городецкими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(бутоны,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купавки,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розаны,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листья);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318"/>
              </w:tabs>
              <w:spacing w:before="0" w:after="0" w:line="275" w:lineRule="exact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>
            <w:pPr>
              <w:pStyle w:val="12"/>
              <w:tabs>
                <w:tab w:val="left" w:pos="2120"/>
                <w:tab w:val="left" w:pos="3687"/>
                <w:tab w:val="left" w:pos="4819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интерес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 совершенствует у детей умение лепить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Закрепляет у детей </w:t>
            </w:r>
            <w:r>
              <w:rPr>
                <w:w w:val="105"/>
                <w:sz w:val="24"/>
                <w:lang w:val="ru-RU"/>
              </w:rPr>
              <w:t>приёмы</w:t>
            </w:r>
            <w:r>
              <w:rPr>
                <w:w w:val="105"/>
                <w:sz w:val="24"/>
              </w:rPr>
              <w:t xml:space="preserve"> лепки, освоенные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предыдущих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группах;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прищипыванию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лёгким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оттягиванием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краёв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сплюснутого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вытягиванию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прищипыванию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(ушки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сглаживать пальцами поверхность вылепленного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вдавливания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получения полой формы. Знакомит с </w:t>
            </w:r>
            <w:r>
              <w:rPr>
                <w:w w:val="105"/>
                <w:sz w:val="24"/>
                <w:lang w:val="ru-RU"/>
              </w:rPr>
              <w:t>приёмами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318"/>
              </w:tabs>
              <w:spacing w:before="1" w:after="0" w:line="240" w:lineRule="auto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>
            <w:pPr>
              <w:pStyle w:val="12"/>
              <w:tabs>
                <w:tab w:val="left" w:pos="2180"/>
                <w:tab w:val="left" w:pos="379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интерес к аппликации,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создания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вырезыванию,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коротких, а затем длинных полос.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составлять из полос изображения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кустик и другое). Учит детей вырезать круглые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путём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скругления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этот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spacing w:val="44"/>
                <w:w w:val="105"/>
                <w:sz w:val="24"/>
                <w:lang w:val="ru-RU"/>
              </w:rPr>
              <w:t>приём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изображения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>
            <w:pPr>
              <w:pStyle w:val="12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434"/>
                <w:tab w:val="left" w:pos="2324"/>
                <w:tab w:val="left" w:pos="2846"/>
                <w:tab w:val="left" w:pos="3143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образно-выразительные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сказочных животных;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</w:p>
          <w:p>
            <w:pPr>
              <w:pStyle w:val="12"/>
              <w:tabs>
                <w:tab w:val="left" w:pos="2530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прекрасного,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 переживания;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>
            <w:pPr>
              <w:pStyle w:val="12"/>
              <w:ind w:right="1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tabs>
                <w:tab w:val="left" w:pos="290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 свободное время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пользой;</w:t>
            </w:r>
          </w:p>
          <w:p>
            <w:pPr>
              <w:pStyle w:val="12"/>
              <w:tabs>
                <w:tab w:val="left" w:pos="2248"/>
                <w:tab w:val="left" w:pos="271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отмечать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снежинок,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 шелест деревьев и 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музыкальной);</w:t>
            </w:r>
          </w:p>
          <w:p>
            <w:pPr>
              <w:pStyle w:val="12"/>
              <w:tabs>
                <w:tab w:val="left" w:pos="1938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>
            <w:pPr>
              <w:pStyle w:val="12"/>
              <w:tabs>
                <w:tab w:val="left" w:pos="1431"/>
                <w:tab w:val="left" w:pos="1537"/>
                <w:tab w:val="left" w:pos="1729"/>
                <w:tab w:val="left" w:pos="1909"/>
                <w:tab w:val="left" w:pos="2294"/>
                <w:tab w:val="left" w:pos="2391"/>
                <w:tab w:val="left" w:pos="2668"/>
                <w:tab w:val="left" w:pos="277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 творчеству;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народных);</w:t>
            </w:r>
          </w:p>
          <w:p>
            <w:pPr>
              <w:pStyle w:val="12"/>
              <w:tabs>
                <w:tab w:val="left" w:pos="1875"/>
                <w:tab w:val="left" w:pos="286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причастности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индивидуальные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</w:t>
            </w:r>
          </w:p>
          <w:p>
            <w:pPr>
              <w:pStyle w:val="12"/>
              <w:tabs>
                <w:tab w:val="left" w:pos="1645"/>
                <w:tab w:val="left" w:pos="2264"/>
                <w:tab w:val="left" w:pos="2559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спектакле,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музыкальных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</w:p>
        </w:tc>
        <w:tc>
          <w:tcPr>
            <w:tcW w:w="5528" w:type="dxa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(птицы, животные, цветы, насекомые,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готовых форм. Учит детей преобразовывать 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полукруги,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треугольники и так далее).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вырезывания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318"/>
                <w:tab w:val="left" w:pos="1247"/>
                <w:tab w:val="left" w:pos="3640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 различать и называть строительные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детали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(куб,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пластина,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кирпичик,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конструктивных свойств (устойчивость, 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величина).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ассоциативные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вспомнить,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видели.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анализировать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постройки: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выделять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различать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соотносить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величине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 этих частей 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стены,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вверху 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перекрытие,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крыша; в автомобиле - кабина,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кузов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318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побуждает детей создавать 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(гараж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автомашин,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автомобилей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поездов, идущих в двух направлениях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сюжетно-ролевой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измерять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постройки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 и ширине), соблюдать 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 принцип конструкции (построй такой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 домик, но высокий). Учит детей 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из крупного и мелкого строительного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украшения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построек.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318"/>
              </w:tabs>
              <w:spacing w:before="0" w:after="0"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договариваться о том, 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усилиями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результат.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318"/>
                <w:tab w:val="left" w:pos="1621"/>
                <w:tab w:val="left" w:pos="2674"/>
                <w:tab w:val="left" w:pos="4534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пополам,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(альбом,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украшения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участка,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поздравительная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открытка),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приклеивать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основной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форме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окна,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двери,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композициях,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трубу; к автобусу - колеса; к стулу - спинку).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шишек, каштанов, ореховой скорлупы, соломы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(лодочки,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ёжики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318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отвлекаться,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дослушивать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и зарубежных композиторов, о 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 оркестра, о истории развития музыки,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музыки,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выразительные средства 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произведения: тихо, громко, медленно, быстро;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способность различать 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высоте (высокий, низкий в пределах сексты,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септимы);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пантомимы.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318"/>
              </w:tabs>
              <w:spacing w:before="0" w:after="0" w:line="240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 октавы); развивает у детей умение 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чётко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 характер музыки; учит детей петь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инструментальным сопровождением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  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педагога).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сочинять мелодию колыбельной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 и отвечать на музыкальные вопросы («Как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тебя зовут?», «Что ты хочешь, кошечка?», «Где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ты?»);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 музыки; учит детей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трехчастной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пружинка, кружение по одному и в парах;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двигаться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парах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кругу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танцах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хороводах,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ставить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носок  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 перестроения (из круга 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(ходьба:</w:t>
            </w:r>
          </w:p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«торжественная»,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«таинственная»;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  <w:lang w:val="ru-RU"/>
              </w:rPr>
              <w:t>лёгкий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стремительный).</w:t>
            </w:r>
          </w:p>
          <w:p>
            <w:pPr>
              <w:pStyle w:val="12"/>
              <w:numPr>
                <w:ilvl w:val="0"/>
                <w:numId w:val="58"/>
              </w:numPr>
              <w:tabs>
                <w:tab w:val="left" w:pos="318"/>
                <w:tab w:val="left" w:pos="2038"/>
                <w:tab w:val="left" w:pos="3958"/>
                <w:tab w:val="left" w:pos="4151"/>
              </w:tabs>
              <w:spacing w:before="0" w:after="0" w:line="24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эмоционально-образного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(кружатся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снежинки)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пантомиму (зайка  </w:t>
            </w:r>
            <w:r>
              <w:rPr>
                <w:w w:val="105"/>
                <w:sz w:val="24"/>
                <w:lang w:val="ru-RU"/>
              </w:rPr>
              <w:t>весёлый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грустный, хитрая лисичка, сердитый волк и 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небольших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спектаклей.</w:t>
            </w:r>
          </w:p>
          <w:p>
            <w:pPr>
              <w:pStyle w:val="12"/>
              <w:numPr>
                <w:ilvl w:val="0"/>
                <w:numId w:val="58"/>
              </w:numPr>
              <w:tabs>
                <w:tab w:val="left" w:pos="318"/>
                <w:tab w:val="left" w:pos="1594"/>
                <w:tab w:val="left" w:pos="2132"/>
                <w:tab w:val="left" w:pos="2546"/>
                <w:tab w:val="left" w:pos="3958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 барабане, металлофоне;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реализации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досуговой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(праздники, развлечения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tabs>
                <w:tab w:val="left" w:pos="2656"/>
                <w:tab w:val="left" w:pos="4526"/>
                <w:tab w:val="left" w:pos="5280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  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    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путём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(способность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развитием и взаимодействием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этюды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мышления.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разыгрывать 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знакомого литературного и сказочного сюжета;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для воплощения образа известные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(интонацию,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режиссёрской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 создавая для этого специальные 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(место, материалы, атрибуты). Побуждает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театрализованных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плоскостной).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пластмассы, пластилина. Поощряет 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роли,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7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сюжета, средств перевоплощения; предоставляет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  разностороннему развитию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путём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исполняемых каждым ребёнком ролей.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эмоционально-чувственного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применяемых 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tabs>
                <w:tab w:val="left" w:pos="2437"/>
                <w:tab w:val="left" w:pos="3981"/>
                <w:tab w:val="left" w:pos="416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умение детей 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эстетико-эмоциональному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творчеству.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(художественной, познавательной, музыкальной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другое). Вовлекает детей в процесс подготовки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развлечениям (концерт, кукольный спектакль,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 загадок и прочее). Знакомит с традициями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населённый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 и проведения развлечений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интересным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содержательным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делом.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795" w:type="dxa"/>
          </w:tcPr>
          <w:p>
            <w:pPr>
              <w:pStyle w:val="12"/>
              <w:tabs>
                <w:tab w:val="left" w:pos="2636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>
            <w:pPr>
              <w:pStyle w:val="12"/>
              <w:tabs>
                <w:tab w:val="left" w:pos="1726"/>
                <w:tab w:val="left" w:pos="2398"/>
                <w:tab w:val="left" w:pos="2823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эмоции,</w:t>
            </w:r>
          </w:p>
          <w:p>
            <w:pPr>
              <w:pStyle w:val="12"/>
              <w:tabs>
                <w:tab w:val="left" w:pos="1750"/>
                <w:tab w:val="left" w:pos="2506"/>
                <w:tab w:val="left" w:pos="356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эстетический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вкус,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искусству;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>
            <w:pPr>
              <w:pStyle w:val="12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искусству, воспитывать бережное отношение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произведениям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искусства.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эстетические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чувства,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эмоции,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природе;</w:t>
            </w:r>
          </w:p>
          <w:p>
            <w:pPr>
              <w:pStyle w:val="12"/>
              <w:tabs>
                <w:tab w:val="left" w:pos="1969"/>
                <w:tab w:val="left" w:pos="2021"/>
                <w:tab w:val="left" w:pos="2470"/>
                <w:tab w:val="left" w:pos="309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 на проявления красоты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суждений;</w:t>
            </w:r>
          </w:p>
          <w:p>
            <w:pPr>
              <w:pStyle w:val="12"/>
              <w:tabs>
                <w:tab w:val="left" w:pos="1574"/>
                <w:tab w:val="left" w:pos="1633"/>
                <w:tab w:val="left" w:pos="2087"/>
                <w:tab w:val="left" w:pos="2626"/>
                <w:tab w:val="left" w:pos="2715"/>
                <w:tab w:val="left" w:pos="356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содержания;</w:t>
            </w:r>
          </w:p>
          <w:p>
            <w:pPr>
              <w:pStyle w:val="12"/>
              <w:tabs>
                <w:tab w:val="left" w:pos="2010"/>
                <w:tab w:val="left" w:pos="266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активизировать</w:t>
            </w:r>
          </w:p>
          <w:p>
            <w:pPr>
              <w:pStyle w:val="12"/>
              <w:tabs>
                <w:tab w:val="left" w:pos="2168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проявление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миру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(искусству, природе, 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явлениям);</w:t>
            </w:r>
          </w:p>
          <w:p>
            <w:pPr>
              <w:pStyle w:val="12"/>
              <w:tabs>
                <w:tab w:val="left" w:pos="2278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эстетические</w:t>
            </w:r>
          </w:p>
          <w:p>
            <w:pPr>
              <w:pStyle w:val="12"/>
              <w:tabs>
                <w:tab w:val="left" w:pos="1340"/>
                <w:tab w:val="left" w:pos="1676"/>
                <w:tab w:val="left" w:pos="1921"/>
                <w:tab w:val="left" w:pos="2279"/>
                <w:tab w:val="left" w:pos="2417"/>
                <w:tab w:val="left" w:pos="2619"/>
                <w:tab w:val="left" w:pos="2780"/>
                <w:tab w:val="left" w:pos="2983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интересы,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 деятельность;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стремление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традиций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деятельность;</w:t>
            </w:r>
          </w:p>
          <w:p>
            <w:pPr>
              <w:pStyle w:val="12"/>
              <w:tabs>
                <w:tab w:val="left" w:pos="1021"/>
                <w:tab w:val="left" w:pos="1237"/>
                <w:tab w:val="left" w:pos="1345"/>
                <w:tab w:val="left" w:pos="1448"/>
                <w:tab w:val="left" w:pos="1887"/>
                <w:tab w:val="left" w:pos="2267"/>
                <w:tab w:val="left" w:pos="2343"/>
                <w:tab w:val="left" w:pos="2554"/>
                <w:tab w:val="left" w:pos="2650"/>
                <w:tab w:val="left" w:pos="3033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выделять,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называть,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(литература,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искусство,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балет,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 цирк, фотография);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</w:p>
          <w:p>
            <w:pPr>
              <w:pStyle w:val="12"/>
              <w:tabs>
                <w:tab w:val="left" w:pos="873"/>
                <w:tab w:val="left" w:pos="256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искусстве,</w:t>
            </w:r>
          </w:p>
          <w:p>
            <w:pPr>
              <w:pStyle w:val="12"/>
              <w:tabs>
                <w:tab w:val="left" w:pos="2422"/>
                <w:tab w:val="left" w:pos="248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музыкальном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фольклоре,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промыслах;</w:t>
            </w:r>
          </w:p>
        </w:tc>
        <w:tc>
          <w:tcPr>
            <w:tcW w:w="5528" w:type="dxa"/>
          </w:tcPr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вкус,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видах искусства, подбирать материал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выделять, называть, группировать 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изобразительное искусство, архитектура, 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цирк.</w:t>
            </w:r>
          </w:p>
          <w:p>
            <w:pPr>
              <w:pStyle w:val="12"/>
              <w:numPr>
                <w:ilvl w:val="0"/>
                <w:numId w:val="59"/>
              </w:numPr>
              <w:tabs>
                <w:tab w:val="left" w:pos="318"/>
                <w:tab w:val="left" w:pos="1709"/>
                <w:tab w:val="left" w:pos="3876"/>
                <w:tab w:val="left" w:pos="4001"/>
              </w:tabs>
              <w:spacing w:before="0" w:after="0" w:line="240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(изобразительную,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музыкальную,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театрализованную,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культурно-досуговую).</w:t>
            </w:r>
          </w:p>
          <w:p>
            <w:pPr>
              <w:pStyle w:val="12"/>
              <w:numPr>
                <w:ilvl w:val="0"/>
                <w:numId w:val="59"/>
              </w:numPr>
              <w:tabs>
                <w:tab w:val="left" w:pos="318"/>
                <w:tab w:val="left" w:pos="1715"/>
                <w:tab w:val="left" w:pos="2134"/>
                <w:tab w:val="left" w:pos="2685"/>
                <w:tab w:val="left" w:pos="3929"/>
                <w:tab w:val="left" w:pos="4143"/>
                <w:tab w:val="left" w:pos="4286"/>
                <w:tab w:val="left" w:pos="4480"/>
                <w:tab w:val="left" w:pos="4549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 в процессе ознакомления с 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4)     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запоминания)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графика,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фотоискусство.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натюрморт, пейзаж, портрет. Формирует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>
            <w:pPr>
              <w:pStyle w:val="12"/>
              <w:numPr>
                <w:ilvl w:val="0"/>
                <w:numId w:val="60"/>
              </w:numPr>
              <w:tabs>
                <w:tab w:val="left" w:pos="318"/>
                <w:tab w:val="left" w:pos="4262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Шишкин, И.И. Левитан, В.А.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И.Э.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Грабарь,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П.П.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Кончаловский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картинах    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средствах).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иллюстраторов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(Ю.А. Васнецов,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Е.М. Рачев,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Е.И.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И.Я. Билибин и другие). Знакомит с творчеством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композиторов-песенников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Моцарт,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С.С.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Прокофьев,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В.Я.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Шаинский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</w:p>
          <w:p>
            <w:pPr>
              <w:pStyle w:val="12"/>
              <w:numPr>
                <w:ilvl w:val="0"/>
                <w:numId w:val="60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архитектурой. Закрепляет у детей знания о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здания: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жилые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дома,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магазины,   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кинотеатры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другое.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Обращает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712"/>
                <w:tab w:val="left" w:pos="1484"/>
                <w:tab w:val="left" w:pos="1530"/>
                <w:tab w:val="left" w:pos="1801"/>
                <w:tab w:val="left" w:pos="2072"/>
                <w:tab w:val="left" w:pos="2185"/>
                <w:tab w:val="left" w:pos="2267"/>
                <w:tab w:val="left" w:pos="2318"/>
                <w:tab w:val="left" w:pos="2712"/>
                <w:tab w:val="left" w:pos="2754"/>
                <w:tab w:val="left" w:pos="3055"/>
                <w:tab w:val="left" w:pos="330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 праздниках;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профессию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>
            <w:pPr>
              <w:pStyle w:val="12"/>
              <w:tabs>
                <w:tab w:val="left" w:pos="1225"/>
                <w:tab w:val="left" w:pos="1566"/>
                <w:tab w:val="left" w:pos="1787"/>
                <w:tab w:val="left" w:pos="1868"/>
                <w:tab w:val="left" w:pos="2378"/>
                <w:tab w:val="left" w:pos="2470"/>
                <w:tab w:val="left" w:pos="2513"/>
                <w:tab w:val="left" w:pos="2714"/>
                <w:tab w:val="left" w:pos="2844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личностные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индивидуальность,творчество.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 театра, музея, цирка;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tabs>
                <w:tab w:val="left" w:pos="1343"/>
                <w:tab w:val="left" w:pos="1878"/>
                <w:tab w:val="left" w:pos="2914"/>
                <w:tab w:val="left" w:pos="3132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органы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зрение,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слух,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обоняние, осязание, вкус;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созерцать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>
            <w:pPr>
              <w:pStyle w:val="12"/>
              <w:tabs>
                <w:tab w:val="left" w:pos="23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процессе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 явлений развивать 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анализ, сравнение, уподобление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 и различия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частей, выделение общего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характерных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признаков,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обобщение;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 (высота, длина, украшения - декор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 жилой дом, театр, храм и так далее.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 рассматривать здания, замечать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конструкций, украшающих 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чтении литературных произведений, сказок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(теремок,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избушка 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курьих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ножках),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дворцов.</w:t>
            </w: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318"/>
                <w:tab w:val="left" w:pos="1916"/>
                <w:tab w:val="left" w:pos="3806"/>
                <w:tab w:val="left" w:pos="5281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фольклоре,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 промыслах. Педагог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видами и жанрами фольклора. 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 желанию, так и под руководством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особенностях: художник, композитор, музыкант,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актёр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телевидении,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библиотеке;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 посещать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 продолжает развивать интерес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эстетическое восприятие, учит созерцать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 окружающего мира. Развивает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всматриваться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(вслушиваться)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 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изменяются форма и цвет медленно плывущих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облаков, как постепенно раскрывается утром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закрывается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венчик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изменяется освещение предметов на солнце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тени).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явлений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мыслительные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 но и характерные детали,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друга;</w:t>
            </w:r>
          </w:p>
          <w:p>
            <w:pPr>
              <w:pStyle w:val="12"/>
              <w:tabs>
                <w:tab w:val="left" w:pos="2267"/>
                <w:tab w:val="left" w:pos="2350"/>
                <w:tab w:val="left" w:pos="2513"/>
                <w:tab w:val="left" w:pos="308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</w:p>
          <w:p>
            <w:pPr>
              <w:pStyle w:val="12"/>
              <w:tabs>
                <w:tab w:val="left" w:pos="1373"/>
                <w:tab w:val="left" w:pos="1477"/>
                <w:tab w:val="left" w:pos="1681"/>
                <w:tab w:val="left" w:pos="1925"/>
                <w:tab w:val="left" w:pos="1988"/>
                <w:tab w:val="left" w:pos="2293"/>
                <w:tab w:val="left" w:pos="2420"/>
                <w:tab w:val="left" w:pos="2746"/>
                <w:tab w:val="left" w:pos="2777"/>
                <w:tab w:val="left" w:pos="2846"/>
                <w:tab w:val="left" w:pos="308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 цвета, пропорций;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техники,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инициативе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</w:p>
          <w:p>
            <w:pPr>
              <w:pStyle w:val="12"/>
              <w:tabs>
                <w:tab w:val="left" w:pos="2413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>
            <w:pPr>
              <w:pStyle w:val="12"/>
              <w:tabs>
                <w:tab w:val="left" w:pos="1268"/>
                <w:tab w:val="left" w:pos="1544"/>
                <w:tab w:val="left" w:pos="1772"/>
                <w:tab w:val="left" w:pos="1935"/>
                <w:tab w:val="left" w:pos="2248"/>
                <w:tab w:val="left" w:pos="2451"/>
                <w:tab w:val="left" w:pos="2578"/>
                <w:tab w:val="left" w:pos="2608"/>
                <w:tab w:val="left" w:pos="2666"/>
                <w:tab w:val="left" w:pos="2701"/>
                <w:tab w:val="left" w:pos="3010"/>
                <w:tab w:val="left" w:pos="354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инициировать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(воскресный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день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любимые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атрибутном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воплощении,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зоопарк,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луг,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аквариум,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 и мультфильмов);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декоративно-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искусством</w:t>
            </w:r>
          </w:p>
          <w:p>
            <w:pPr>
              <w:pStyle w:val="12"/>
              <w:tabs>
                <w:tab w:val="left" w:pos="276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(Городецкая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роспись,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Полховско-майданская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богородская игрушка, </w:t>
            </w:r>
            <w:r>
              <w:rPr>
                <w:w w:val="105"/>
                <w:sz w:val="24"/>
                <w:lang w:val="ru-RU"/>
              </w:rPr>
              <w:t>матрёшка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бирюльки);</w:t>
            </w:r>
          </w:p>
          <w:p>
            <w:pPr>
              <w:pStyle w:val="12"/>
              <w:tabs>
                <w:tab w:val="left" w:pos="222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коллективное);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1162"/>
                <w:tab w:val="left" w:pos="1266"/>
                <w:tab w:val="left" w:pos="1340"/>
                <w:tab w:val="left" w:pos="1458"/>
                <w:tab w:val="left" w:pos="1652"/>
                <w:tab w:val="left" w:pos="1786"/>
                <w:tab w:val="left" w:pos="2149"/>
                <w:tab w:val="left" w:pos="2561"/>
                <w:tab w:val="left" w:pos="2602"/>
                <w:tab w:val="left" w:pos="2705"/>
                <w:tab w:val="left" w:pos="2808"/>
                <w:tab w:val="left" w:pos="2841"/>
                <w:tab w:val="left" w:pos="3079"/>
                <w:tab w:val="left" w:pos="3213"/>
                <w:tab w:val="left" w:pos="3296"/>
                <w:tab w:val="left" w:pos="3628"/>
                <w:tab w:val="left" w:pos="3710"/>
                <w:tab w:val="left" w:pos="3905"/>
                <w:tab w:val="left" w:pos="3986"/>
                <w:tab w:val="left" w:pos="4141"/>
                <w:tab w:val="left" w:pos="4243"/>
                <w:tab w:val="left" w:pos="4290"/>
                <w:tab w:val="left" w:pos="4353"/>
                <w:tab w:val="left" w:pos="5156"/>
                <w:tab w:val="left" w:pos="5296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характерных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обобщения.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пропорций,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частей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(рисунки,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лепку,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аппликации),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достигнутому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результату,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выразительные решения изображений.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рисование: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сказок,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по-разному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располагаться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(стоять,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лежать,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ветреный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Способствует</w:t>
            </w:r>
            <w:r>
              <w:rPr>
                <w:spacing w:val="66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 xml:space="preserve">у      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 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умениям: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(если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вертикали;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очень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горизонтали).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11"/>
                <w:w w:val="105"/>
                <w:sz w:val="24"/>
                <w:lang w:val="ru-RU"/>
              </w:rPr>
              <w:t>приёмы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изобразительными</w:t>
            </w:r>
            <w:r>
              <w:rPr>
                <w:spacing w:val="61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материалами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(цветные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пастель,</w:t>
            </w:r>
            <w:r>
              <w:rPr>
                <w:spacing w:val="9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сангина,</w:t>
            </w:r>
            <w:r>
              <w:rPr>
                <w:spacing w:val="90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угольный</w:t>
            </w:r>
            <w:r>
              <w:rPr>
                <w:spacing w:val="9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фломастеры,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подобное).</w:t>
            </w:r>
            <w:r>
              <w:rPr>
                <w:spacing w:val="74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Вырабатывает</w:t>
            </w:r>
            <w:r>
              <w:rPr>
                <w:spacing w:val="7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рисования</w:t>
            </w:r>
            <w:r>
              <w:rPr>
                <w:spacing w:val="93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контура</w:t>
            </w:r>
            <w:r>
              <w:rPr>
                <w:spacing w:val="94"/>
                <w:w w:val="105"/>
                <w:sz w:val="24"/>
              </w:rPr>
              <w:t xml:space="preserve">  </w:t>
            </w:r>
            <w:r>
              <w:rPr>
                <w:spacing w:val="9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предмета</w:t>
            </w:r>
            <w:r>
              <w:rPr>
                <w:spacing w:val="9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spacing w:val="47"/>
                <w:w w:val="105"/>
                <w:sz w:val="24"/>
                <w:lang w:val="ru-RU"/>
              </w:rPr>
              <w:t>лёгким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нажимом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последующем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</w:t>
            </w:r>
            <w:r>
              <w:rPr>
                <w:spacing w:val="116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оставалось</w:t>
            </w:r>
            <w:r>
              <w:rPr>
                <w:spacing w:val="117"/>
                <w:w w:val="105"/>
                <w:sz w:val="24"/>
              </w:rPr>
              <w:t xml:space="preserve">  </w:t>
            </w:r>
            <w:r>
              <w:rPr>
                <w:spacing w:val="117"/>
                <w:w w:val="105"/>
                <w:sz w:val="24"/>
                <w:lang w:val="ru-RU"/>
              </w:rPr>
              <w:t>жёстких</w:t>
            </w:r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spacing w:val="3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грубых</w:t>
            </w:r>
            <w:r>
              <w:rPr>
                <w:spacing w:val="11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пачкающих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 с её спецификой (прозрачностью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лёгкостью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 в другой). Учит рисовать кистью 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тонкие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концом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кисти;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наносить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мазки,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прикладывая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кисть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всем 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ворсом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942"/>
                <w:tab w:val="left" w:pos="1143"/>
                <w:tab w:val="left" w:pos="1268"/>
                <w:tab w:val="left" w:pos="1413"/>
                <w:tab w:val="left" w:pos="1489"/>
                <w:tab w:val="left" w:pos="1580"/>
                <w:tab w:val="left" w:pos="1621"/>
                <w:tab w:val="left" w:pos="1714"/>
                <w:tab w:val="left" w:pos="1763"/>
                <w:tab w:val="left" w:pos="1801"/>
                <w:tab w:val="left" w:pos="1908"/>
                <w:tab w:val="left" w:pos="1959"/>
                <w:tab w:val="left" w:pos="2058"/>
                <w:tab w:val="left" w:pos="2140"/>
                <w:tab w:val="left" w:pos="2435"/>
                <w:tab w:val="left" w:pos="2639"/>
                <w:tab w:val="left" w:pos="2714"/>
                <w:tab w:val="left" w:pos="2772"/>
                <w:tab w:val="left" w:pos="2906"/>
                <w:tab w:val="left" w:pos="3089"/>
                <w:tab w:val="left" w:pos="3122"/>
                <w:tab w:val="left" w:pos="3288"/>
                <w:tab w:val="left" w:pos="3559"/>
              </w:tabs>
              <w:ind w:right="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воплощать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 представления,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переживания,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мысли;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своё</w:t>
            </w:r>
            <w:r>
              <w:rPr>
                <w:w w:val="105"/>
                <w:sz w:val="24"/>
              </w:rPr>
              <w:t xml:space="preserve"> рабочее место, готовить все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занятий;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аккуратно,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экономно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расходовать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материалы,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рабочее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место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чистоте,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 его в порядок;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создаваемыми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жизни;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и конструкции;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 дружелюбие;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жанры</w:t>
            </w:r>
            <w:r>
              <w:rPr>
                <w:spacing w:val="64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10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(песня,</w:t>
            </w:r>
            <w:r>
              <w:rPr>
                <w:spacing w:val="10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марш);</w:t>
            </w:r>
          </w:p>
          <w:p>
            <w:pPr>
              <w:pStyle w:val="12"/>
              <w:tabs>
                <w:tab w:val="left" w:pos="1067"/>
                <w:tab w:val="left" w:pos="1144"/>
                <w:tab w:val="left" w:pos="1580"/>
                <w:tab w:val="left" w:pos="1709"/>
                <w:tab w:val="left" w:pos="2021"/>
                <w:tab w:val="left" w:pos="2074"/>
                <w:tab w:val="left" w:pos="2139"/>
                <w:tab w:val="left" w:pos="2242"/>
                <w:tab w:val="left" w:pos="2511"/>
                <w:tab w:val="left" w:pos="2676"/>
                <w:tab w:val="left" w:pos="2873"/>
                <w:tab w:val="left" w:pos="3089"/>
                <w:tab w:val="left" w:pos="3434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звуки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 инструменты;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музыкальную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музыкой;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накапливать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нее;</w:t>
            </w:r>
          </w:p>
          <w:p>
            <w:pPr>
              <w:pStyle w:val="12"/>
              <w:tabs>
                <w:tab w:val="left" w:pos="1955"/>
                <w:tab w:val="left" w:pos="2329"/>
                <w:tab w:val="left" w:pos="243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звуковысотный,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тембровый,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динамический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пятнышки.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 цветах, знакомить с новыми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тёмно-зелёный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сиреневый),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гуашью) и высветлять цвет, добавляя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краску воду (при рисовании акварелью).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 цвета, регулируя нажим на карандаш.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карандашном исполнении дети могут, регулируя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нажим, передать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 </w:t>
            </w:r>
            <w:r>
              <w:rPr>
                <w:w w:val="105"/>
                <w:sz w:val="24"/>
                <w:lang w:val="ru-RU"/>
              </w:rPr>
              <w:t>трёх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 («Кого встретил Колобок», 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 медвежонка», «Где обедал воробей?»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полосе внизу листа, по всему листу.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 высокие и низкие; люди меньше домов,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 больше растущих на лугу цветов).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 они загораживали друг друга (растущие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загораживающие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>
            <w:pPr>
              <w:pStyle w:val="12"/>
              <w:tabs>
                <w:tab w:val="left" w:pos="2285"/>
                <w:tab w:val="left" w:pos="409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росписи; предлагает создавать изображения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элементов.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(местным)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характерными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(бутоны,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цветы,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травка,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усики,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завитки,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оживки).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868"/>
                <w:tab w:val="left" w:pos="1221"/>
                <w:tab w:val="left" w:pos="1438"/>
                <w:tab w:val="left" w:pos="1875"/>
                <w:tab w:val="left" w:pos="2065"/>
                <w:tab w:val="left" w:pos="2225"/>
                <w:tab w:val="left" w:pos="2461"/>
                <w:tab w:val="left" w:pos="278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творческой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интерпретации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пения,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>
            <w:pPr>
              <w:pStyle w:val="12"/>
              <w:tabs>
                <w:tab w:val="left" w:pos="1496"/>
                <w:tab w:val="left" w:pos="1964"/>
                <w:tab w:val="left" w:pos="290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 театр, балет, опера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>
            <w:pPr>
              <w:pStyle w:val="12"/>
              <w:tabs>
                <w:tab w:val="left" w:pos="1623"/>
                <w:tab w:val="left" w:pos="1923"/>
                <w:tab w:val="left" w:pos="2091"/>
                <w:tab w:val="left" w:pos="2278"/>
                <w:tab w:val="left" w:pos="2538"/>
                <w:tab w:val="left" w:pos="2794"/>
                <w:tab w:val="left" w:pos="3038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терминологией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(акт,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актер,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антракт,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кулисы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 искусству;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выбора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 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(коммуникативные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 партнерские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взаимоотношения;</w:t>
            </w:r>
          </w:p>
          <w:p>
            <w:pPr>
              <w:pStyle w:val="12"/>
              <w:tabs>
                <w:tab w:val="left" w:pos="354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контактность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>
            <w:pPr>
              <w:pStyle w:val="12"/>
              <w:tabs>
                <w:tab w:val="left" w:pos="1259"/>
                <w:tab w:val="left" w:pos="1366"/>
                <w:tab w:val="left" w:pos="1501"/>
                <w:tab w:val="left" w:pos="1669"/>
                <w:tab w:val="left" w:pos="2098"/>
                <w:tab w:val="left" w:pos="2372"/>
                <w:tab w:val="left" w:pos="2660"/>
                <w:tab w:val="left" w:pos="2982"/>
                <w:tab w:val="left" w:pos="3057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воображаемыми предметами;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передачи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(речь,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жест,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пантомима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>
            <w:pPr>
              <w:pStyle w:val="12"/>
              <w:tabs>
                <w:tab w:val="left" w:pos="2240"/>
                <w:tab w:val="left" w:pos="247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изготовления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декораций, элементов 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атрибутов;</w:t>
            </w:r>
          </w:p>
          <w:p>
            <w:pPr>
              <w:pStyle w:val="12"/>
              <w:ind w:right="1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tabs>
                <w:tab w:val="left" w:pos="27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создавать узоры на листах в 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(поднос,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солонка,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розетка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 деятельности,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декоративные ткани, предоставляя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(кокошник,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(салфетка,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полотенце),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 располагать узор. Педагог 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объёмные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фигуры.</w:t>
            </w:r>
          </w:p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>
            <w:pPr>
              <w:pStyle w:val="12"/>
              <w:tabs>
                <w:tab w:val="left" w:pos="2571"/>
                <w:tab w:val="left" w:pos="528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 массы. Развивает у детей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 с натуры и по представлению 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у детей лепить посуду из целого куска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ленточным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пластическим,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конструктивным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комбинированным способами. Учит сглаживать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лепить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движении,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коллективных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композициях):</w:t>
            </w:r>
          </w:p>
          <w:p>
            <w:pPr>
              <w:pStyle w:val="12"/>
              <w:tabs>
                <w:tab w:val="left" w:pos="2482"/>
                <w:tab w:val="left" w:pos="3905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«Курица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цыплятами»,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медвежонка нашли сыр», «Дети на прогулке»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 Формировать у детей умения лепить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героев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(Медведь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Колобок,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Зайчик, Машенька и Медведь и тому 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инициативу.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лепить мелкие детали; пользуясь стекой,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 рисунок чешуек у рыбки, обозначать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глаза, шерсть животного, </w:t>
            </w:r>
            <w:r>
              <w:rPr>
                <w:w w:val="105"/>
                <w:sz w:val="24"/>
                <w:lang w:val="ru-RU"/>
              </w:rPr>
              <w:t>пёрышки</w:t>
            </w:r>
            <w:r>
              <w:rPr>
                <w:w w:val="105"/>
                <w:sz w:val="24"/>
              </w:rPr>
              <w:t xml:space="preserve"> птицы, узор,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 для лепки; побуждает 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</w:t>
            </w:r>
            <w:r>
              <w:rPr>
                <w:w w:val="105"/>
                <w:sz w:val="24"/>
                <w:lang w:val="ru-RU"/>
              </w:rPr>
              <w:t>и</w:t>
            </w:r>
            <w:r>
              <w:rPr>
                <w:w w:val="105"/>
                <w:sz w:val="24"/>
              </w:rPr>
              <w:t>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(косточки,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зёрнышки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бусинки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 детей навык тщательно мыть 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 лепки.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особенностями 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647"/>
                <w:tab w:val="left" w:pos="1064"/>
                <w:tab w:val="left" w:pos="1544"/>
                <w:tab w:val="left" w:pos="1578"/>
                <w:tab w:val="left" w:pos="1649"/>
                <w:tab w:val="left" w:pos="1756"/>
                <w:tab w:val="left" w:pos="1860"/>
                <w:tab w:val="left" w:pos="1899"/>
                <w:tab w:val="left" w:pos="1978"/>
                <w:tab w:val="left" w:pos="2120"/>
                <w:tab w:val="left" w:pos="2199"/>
                <w:tab w:val="left" w:pos="2282"/>
                <w:tab w:val="left" w:pos="2382"/>
                <w:tab w:val="left" w:pos="2595"/>
                <w:tab w:val="left" w:pos="2638"/>
                <w:tab w:val="left" w:pos="2696"/>
                <w:tab w:val="left" w:pos="2760"/>
                <w:tab w:val="left" w:pos="2813"/>
                <w:tab w:val="left" w:pos="3129"/>
                <w:tab w:val="left" w:pos="3257"/>
                <w:tab w:val="left" w:pos="3314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 прогулки и прочее;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потребностей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интересов,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 своего досуга;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праздничный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будний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день,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праздников,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традициям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обычаям;</w:t>
            </w:r>
          </w:p>
          <w:p>
            <w:pPr>
              <w:pStyle w:val="12"/>
              <w:tabs>
                <w:tab w:val="left" w:pos="1649"/>
                <w:tab w:val="left" w:pos="247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подготовке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флажками, гирляндами,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>
            <w:pPr>
              <w:pStyle w:val="12"/>
              <w:tabs>
                <w:tab w:val="left" w:pos="1683"/>
                <w:tab w:val="left" w:pos="1834"/>
                <w:tab w:val="left" w:pos="1878"/>
                <w:tab w:val="left" w:pos="1950"/>
                <w:tab w:val="left" w:pos="2014"/>
                <w:tab w:val="left" w:pos="2173"/>
                <w:tab w:val="left" w:pos="2221"/>
                <w:tab w:val="left" w:pos="2470"/>
                <w:tab w:val="left" w:pos="2626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(поздравлять,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праздник,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готовить подарки и 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 и 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её.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096"/>
                <w:tab w:val="left" w:pos="395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эстетическое отношение к предметам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 искусства. Учит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игрушек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каргопольской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 декоративного искусства.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углублённым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обмакивать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неровности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когда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передачи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</w:p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3)Аппликация: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 полоски; вырезать круги из квадратов,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в два - четыре треугольника, прямоугольник -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полоски,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композиции. Учит детей 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 сложенной пополам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(стакан,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обрывания.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предметные и сюжетные 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обогащающими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 и бережное отношение к материалам.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4)Прикладное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у детей умение работать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вчетверо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выкройке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(шапочка, лодочка, домик, </w:t>
            </w:r>
            <w:r>
              <w:rPr>
                <w:w w:val="105"/>
                <w:sz w:val="24"/>
                <w:lang w:val="ru-RU"/>
              </w:rPr>
              <w:t>кошелёк</w:t>
            </w:r>
            <w:r>
              <w:rPr>
                <w:w w:val="105"/>
                <w:sz w:val="24"/>
              </w:rPr>
              <w:t>).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детей умение создавать из бумаги </w:t>
            </w:r>
            <w:r>
              <w:rPr>
                <w:w w:val="105"/>
                <w:sz w:val="24"/>
                <w:lang w:val="ru-RU"/>
              </w:rPr>
              <w:t>объёмные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фигуры: делить квадратный лист на 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равных частей, сглаживать сгибы, надрезать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 материала (шишки, ветки, ягоды)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проволока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обмотке,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сюжетно-ролевых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(флажки,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сумочки,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шапочки,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салфетки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другое);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сувениры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>
            <w:pPr>
              <w:pStyle w:val="12"/>
              <w:tabs>
                <w:tab w:val="left" w:pos="1846"/>
                <w:tab w:val="left" w:pos="358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сотрудников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15"/>
                <w:w w:val="105"/>
                <w:sz w:val="24"/>
                <w:lang w:val="ru-RU"/>
              </w:rPr>
              <w:t>ёлочные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украшения.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привлекает детей к изготовлению пособий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(коробки,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счётный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настольно-печатных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материалы.</w:t>
            </w:r>
          </w:p>
          <w:p>
            <w:pPr>
              <w:pStyle w:val="12"/>
              <w:numPr>
                <w:ilvl w:val="0"/>
                <w:numId w:val="62"/>
              </w:numPr>
              <w:tabs>
                <w:tab w:val="left" w:pos="358"/>
              </w:tabs>
              <w:spacing w:before="0" w:after="0" w:line="240" w:lineRule="auto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tabs>
                <w:tab w:val="left" w:pos="2166"/>
                <w:tab w:val="left" w:pos="2218"/>
                <w:tab w:val="left" w:pos="2914"/>
                <w:tab w:val="left" w:pos="4289"/>
                <w:tab w:val="left" w:pos="4360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выделять основные части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пластинами, брусками, цилиндрами, конусами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различные по величине и конструкции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одного и того же объекта.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по рисунку, самостоятельно подбирать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строительный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материал.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развивать у детей умение 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замыслом,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 кто какую часть работы будет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выполнять.</w:t>
            </w:r>
          </w:p>
          <w:p>
            <w:pPr>
              <w:pStyle w:val="12"/>
              <w:numPr>
                <w:ilvl w:val="0"/>
                <w:numId w:val="62"/>
              </w:numPr>
              <w:tabs>
                <w:tab w:val="left" w:pos="358"/>
              </w:tabs>
              <w:spacing w:before="0" w:after="0" w:line="275" w:lineRule="exact"/>
              <w:ind w:left="357" w:right="0"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numPr>
                <w:ilvl w:val="0"/>
                <w:numId w:val="63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 память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 узнавание мелодий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(вступление,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навык различения звуков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инструментов (клавишно-ударные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струнные: фортепиано, скрипка, виолончель,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балалайка). Знакомит с творчеством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композиторов.</w:t>
            </w:r>
          </w:p>
          <w:p>
            <w:pPr>
              <w:pStyle w:val="12"/>
              <w:numPr>
                <w:ilvl w:val="0"/>
                <w:numId w:val="63"/>
              </w:numPr>
              <w:tabs>
                <w:tab w:val="left" w:pos="318"/>
                <w:tab w:val="left" w:pos="1755"/>
                <w:tab w:val="left" w:pos="2065"/>
                <w:tab w:val="left" w:pos="3132"/>
                <w:tab w:val="left" w:pos="3926"/>
                <w:tab w:val="left" w:pos="4037"/>
                <w:tab w:val="left" w:pos="4821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формирует у детей певческие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навыки, умение петь </w:t>
            </w:r>
            <w:r>
              <w:rPr>
                <w:w w:val="105"/>
                <w:sz w:val="24"/>
                <w:lang w:val="ru-RU"/>
              </w:rPr>
              <w:t>лёгким</w:t>
            </w:r>
            <w:r>
              <w:rPr>
                <w:w w:val="105"/>
                <w:sz w:val="24"/>
              </w:rPr>
              <w:t xml:space="preserve"> звуком в диапазоне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«ре» первой октавы до «до» второй октавы,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музыкальными фразами, произносить </w:t>
            </w:r>
            <w:r>
              <w:rPr>
                <w:w w:val="105"/>
                <w:sz w:val="24"/>
                <w:lang w:val="ru-RU"/>
              </w:rPr>
              <w:t>отчётливо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громко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него.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проявлению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самостоятельности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творческому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исполнению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вкус.</w:t>
            </w:r>
          </w:p>
          <w:p>
            <w:pPr>
              <w:pStyle w:val="12"/>
              <w:numPr>
                <w:ilvl w:val="0"/>
                <w:numId w:val="64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колыбельную,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задорный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вальс,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весёлую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плясовую.</w:t>
            </w:r>
          </w:p>
          <w:p>
            <w:pPr>
              <w:pStyle w:val="12"/>
              <w:numPr>
                <w:ilvl w:val="0"/>
                <w:numId w:val="64"/>
              </w:numPr>
              <w:tabs>
                <w:tab w:val="left" w:pos="318"/>
                <w:tab w:val="left" w:pos="1928"/>
                <w:tab w:val="left" w:pos="2254"/>
                <w:tab w:val="left" w:pos="2503"/>
                <w:tab w:val="left" w:pos="3900"/>
                <w:tab w:val="left" w:pos="3967"/>
                <w:tab w:val="left" w:pos="4149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через движения характер музыки,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эмоцио_нально­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свободно ориентироваться в пространстве,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перестроения,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(поочередное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выбрасывание ног 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 xml:space="preserve"> в прыжке;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). Знакомит детей с русским хороводом,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(лошадка,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 медведь, заяц, журавль, ворон и другие)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</w:p>
          <w:p>
            <w:pPr>
              <w:pStyle w:val="12"/>
              <w:numPr>
                <w:ilvl w:val="0"/>
                <w:numId w:val="64"/>
              </w:numPr>
              <w:tabs>
                <w:tab w:val="left" w:pos="318"/>
                <w:tab w:val="left" w:pos="503"/>
                <w:tab w:val="left" w:pos="1172"/>
                <w:tab w:val="left" w:pos="1460"/>
                <w:tab w:val="left" w:pos="1729"/>
                <w:tab w:val="left" w:pos="1885"/>
                <w:tab w:val="left" w:pos="1918"/>
                <w:tab w:val="left" w:pos="2016"/>
                <w:tab w:val="left" w:pos="2226"/>
                <w:tab w:val="left" w:pos="2762"/>
                <w:tab w:val="left" w:pos="2846"/>
                <w:tab w:val="left" w:pos="2916"/>
                <w:tab w:val="left" w:pos="3132"/>
                <w:tab w:val="left" w:pos="3219"/>
                <w:tab w:val="left" w:pos="3722"/>
                <w:tab w:val="left" w:pos="3970"/>
                <w:tab w:val="left" w:pos="4029"/>
                <w:tab w:val="left" w:pos="4117"/>
                <w:tab w:val="left" w:pos="4260"/>
                <w:tab w:val="left" w:pos="4326"/>
                <w:tab w:val="left" w:pos="4818"/>
                <w:tab w:val="left" w:pos="5293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Музыкально-игровое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танцевальное творчество; помогает придумывать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пляскам,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танцам,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творчестве.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отражающие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песни.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 содержания песен, хороводов.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6)Игра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 на детских музыкальных инструментах;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песенки индивидуально и небольшими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общую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темп.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музыки в повседневной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различных видах досуговой деятельности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4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театральной терминологии (акт, </w:t>
            </w:r>
            <w:r>
              <w:rPr>
                <w:w w:val="105"/>
                <w:sz w:val="24"/>
                <w:lang w:val="ru-RU"/>
              </w:rPr>
              <w:t>актёр</w:t>
            </w:r>
            <w:r>
              <w:rPr>
                <w:w w:val="105"/>
                <w:sz w:val="24"/>
              </w:rPr>
              <w:t>, антракт,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кулисы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каждого ребёнка, поддерживает 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группы детей. Развивает 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 (коммуникативные навыки, партнёрские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 передачи образа различными способами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 изготовления декораций, 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атрибутов.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 Знакомит с историей 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 праздничным традициям и обычаям.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участникам праздничного действия (сверстники,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педагоги, гости). Педагог знакомит с русскими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3795" w:type="dxa"/>
          </w:tcPr>
          <w:p>
            <w:pPr>
              <w:pStyle w:val="12"/>
              <w:tabs>
                <w:tab w:val="left" w:pos="556"/>
                <w:tab w:val="left" w:pos="1335"/>
                <w:tab w:val="left" w:pos="1688"/>
                <w:tab w:val="left" w:pos="1801"/>
                <w:tab w:val="left" w:pos="2183"/>
                <w:tab w:val="left" w:pos="2357"/>
                <w:tab w:val="left" w:pos="2547"/>
                <w:tab w:val="left" w:pos="2714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страну,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>
            <w:pPr>
              <w:pStyle w:val="12"/>
              <w:tabs>
                <w:tab w:val="left" w:pos="2427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 знания детей о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прикладное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 музыка, архитектура,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цирк);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.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>
            <w:pPr>
              <w:pStyle w:val="12"/>
              <w:numPr>
                <w:ilvl w:val="0"/>
                <w:numId w:val="65"/>
              </w:numPr>
              <w:tabs>
                <w:tab w:val="left" w:pos="318"/>
                <w:tab w:val="left" w:pos="1787"/>
                <w:tab w:val="left" w:pos="4383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 восприятие, художественный вкус,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Поощряет активное участие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взрослого.</w:t>
            </w:r>
          </w:p>
          <w:p>
            <w:pPr>
              <w:pStyle w:val="12"/>
              <w:numPr>
                <w:ilvl w:val="0"/>
                <w:numId w:val="65"/>
              </w:numPr>
              <w:tabs>
                <w:tab w:val="left" w:pos="318"/>
                <w:tab w:val="left" w:pos="1952"/>
                <w:tab w:val="left" w:pos="4082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гражданско-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жанров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>
            <w:pPr>
              <w:pStyle w:val="12"/>
              <w:numPr>
                <w:ilvl w:val="0"/>
                <w:numId w:val="65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историей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видами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(декоративно-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прикладное,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литература,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  архитектура,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 качества и чувства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наследию,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 в процессе 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различными видами и жанрами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>
            <w:pPr>
              <w:pStyle w:val="12"/>
              <w:tabs>
                <w:tab w:val="left" w:pos="2847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</w:p>
          <w:p>
            <w:pPr>
              <w:pStyle w:val="12"/>
              <w:tabs>
                <w:tab w:val="left" w:pos="3548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патриотизма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tabs>
                <w:tab w:val="left" w:pos="1763"/>
                <w:tab w:val="left" w:pos="1928"/>
                <w:tab w:val="left" w:pos="2358"/>
                <w:tab w:val="left" w:pos="2624"/>
                <w:tab w:val="left" w:pos="2676"/>
                <w:tab w:val="left" w:pos="2727"/>
                <w:tab w:val="left" w:pos="2808"/>
                <w:tab w:val="left" w:pos="35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патриотического содержания;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гуманное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людям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природе;</w:t>
            </w:r>
          </w:p>
          <w:p>
            <w:pPr>
              <w:pStyle w:val="12"/>
              <w:tabs>
                <w:tab w:val="left" w:pos="1719"/>
                <w:tab w:val="left" w:pos="1962"/>
                <w:tab w:val="left" w:pos="2715"/>
                <w:tab w:val="left" w:pos="2985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сопричастности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наследию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народа;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людей;</w:t>
            </w:r>
          </w:p>
          <w:p>
            <w:pPr>
              <w:pStyle w:val="12"/>
              <w:tabs>
                <w:tab w:val="left" w:pos="190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искусство; формировать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>
            <w:pPr>
              <w:pStyle w:val="12"/>
              <w:tabs>
                <w:tab w:val="left" w:pos="1153"/>
                <w:tab w:val="left" w:pos="1371"/>
                <w:tab w:val="left" w:pos="1535"/>
                <w:tab w:val="left" w:pos="1580"/>
                <w:tab w:val="left" w:pos="1727"/>
                <w:tab w:val="left" w:pos="2058"/>
                <w:tab w:val="left" w:pos="2177"/>
                <w:tab w:val="left" w:pos="2216"/>
                <w:tab w:val="left" w:pos="2405"/>
                <w:tab w:val="left" w:pos="2469"/>
                <w:tab w:val="left" w:pos="2511"/>
                <w:tab w:val="left" w:pos="2549"/>
                <w:tab w:val="left" w:pos="2938"/>
                <w:tab w:val="left" w:pos="3089"/>
                <w:tab w:val="left" w:pos="3429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театре;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композиторов; расширять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 её особенностях;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профессию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выставки,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музея,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цирка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(совместно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любознательность;</w:t>
            </w: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искусство.</w:t>
            </w:r>
          </w:p>
          <w:p>
            <w:pPr>
              <w:pStyle w:val="12"/>
              <w:numPr>
                <w:ilvl w:val="0"/>
                <w:numId w:val="66"/>
              </w:numPr>
              <w:tabs>
                <w:tab w:val="left" w:pos="318"/>
                <w:tab w:val="left" w:pos="4119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интерес к национальным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общечеловеческим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 и народной музыкой, с шедеврами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искусством.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>
            <w:pPr>
              <w:pStyle w:val="12"/>
              <w:numPr>
                <w:ilvl w:val="0"/>
                <w:numId w:val="66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культуры, закрепляет знания 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 организует посещение выставки, 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представителями)).</w:t>
            </w:r>
          </w:p>
          <w:p>
            <w:pPr>
              <w:pStyle w:val="12"/>
              <w:numPr>
                <w:ilvl w:val="0"/>
                <w:numId w:val="66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 профессиях (художник, 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пианист,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скрипач,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режиссёр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>
            <w:pPr>
              <w:pStyle w:val="12"/>
              <w:numPr>
                <w:ilvl w:val="0"/>
                <w:numId w:val="66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представление о 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рассматривают,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читают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 и так далее).</w:t>
            </w:r>
          </w:p>
          <w:p>
            <w:pPr>
              <w:pStyle w:val="12"/>
              <w:numPr>
                <w:ilvl w:val="0"/>
                <w:numId w:val="66"/>
              </w:numPr>
              <w:tabs>
                <w:tab w:val="left" w:pos="318"/>
                <w:tab w:val="left" w:pos="2249"/>
                <w:tab w:val="left" w:pos="4250"/>
              </w:tabs>
              <w:spacing w:before="0" w:after="0" w:line="24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знания детей об 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графика, скульптура), развивает 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расширяет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первичные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об основных живописных жанрах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(портрет,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батальная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Шишкин,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Левитан,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Саврасов,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иллюстраторах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 книги (И.Я.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Билибин, Ю.А. Васнецов,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 Конашевич, В.В. Лебедев, Т.А. Маврина,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Е.И.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>
            <w:pPr>
              <w:pStyle w:val="12"/>
              <w:numPr>
                <w:ilvl w:val="0"/>
                <w:numId w:val="66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Римский-Корсаков,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А.П.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 (А. Вивальди, Ф. Шуберт, Э. Григ,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К. Сен-Санс другие), композиторов-песенников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(Г.А.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Струве,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А.Л.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Рыбников,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Гладков, М.И. Дунаевский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>
            <w:pPr>
              <w:pStyle w:val="12"/>
              <w:numPr>
                <w:ilvl w:val="0"/>
                <w:numId w:val="66"/>
              </w:numPr>
              <w:tabs>
                <w:tab w:val="left" w:pos="57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скульптуре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малых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форм,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выделяя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</w:p>
          <w:p>
            <w:pPr>
              <w:pStyle w:val="12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цвет,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характерные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детали,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позы,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движения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035"/>
                <w:tab w:val="left" w:pos="1470"/>
                <w:tab w:val="left" w:pos="1945"/>
                <w:tab w:val="left" w:pos="2041"/>
                <w:tab w:val="left" w:pos="2223"/>
                <w:tab w:val="left" w:pos="2264"/>
                <w:tab w:val="left" w:pos="2381"/>
                <w:tab w:val="left" w:pos="2576"/>
                <w:tab w:val="left" w:pos="2676"/>
                <w:tab w:val="left" w:pos="2826"/>
                <w:tab w:val="left" w:pos="355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включать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рук по предмету;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суждения;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развернуто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самим ребёнком,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доброжелательного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</w:p>
          <w:p>
            <w:pPr>
              <w:pStyle w:val="12"/>
              <w:tabs>
                <w:tab w:val="left" w:pos="1196"/>
                <w:tab w:val="left" w:pos="1398"/>
                <w:tab w:val="left" w:pos="1761"/>
                <w:tab w:val="left" w:pos="1863"/>
                <w:tab w:val="left" w:pos="1895"/>
                <w:tab w:val="left" w:pos="1942"/>
                <w:tab w:val="left" w:pos="2089"/>
                <w:tab w:val="left" w:pos="2242"/>
                <w:tab w:val="left" w:pos="2290"/>
                <w:tab w:val="left" w:pos="2636"/>
                <w:tab w:val="left" w:pos="2667"/>
                <w:tab w:val="left" w:pos="2834"/>
                <w:tab w:val="left" w:pos="2866"/>
                <w:tab w:val="left" w:pos="3089"/>
                <w:tab w:val="left" w:pos="3283"/>
                <w:tab w:val="left" w:pos="3421"/>
                <w:tab w:val="left" w:pos="355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отличаются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тематике,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называть,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жанрам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относятся,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 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tabs>
                <w:tab w:val="left" w:pos="745"/>
                <w:tab w:val="left" w:pos="1167"/>
                <w:tab w:val="left" w:pos="1333"/>
                <w:tab w:val="left" w:pos="1501"/>
                <w:tab w:val="left" w:pos="1695"/>
                <w:tab w:val="left" w:pos="1796"/>
                <w:tab w:val="left" w:pos="2211"/>
                <w:tab w:val="left" w:pos="2595"/>
                <w:tab w:val="left" w:pos="2774"/>
                <w:tab w:val="left" w:pos="3089"/>
                <w:tab w:val="left" w:pos="3313"/>
                <w:tab w:val="left" w:pos="357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усвоенные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аппликации,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самостоятельного,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разнопланового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 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своё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красивым,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содержательным,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выразительным;</w:t>
            </w:r>
          </w:p>
          <w:p>
            <w:pPr>
              <w:pStyle w:val="12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другому,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158"/>
                <w:tab w:val="left" w:pos="4260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 декоративно-прикладным искусством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(гжельская,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керамическими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игрушками.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края.</w:t>
            </w:r>
          </w:p>
          <w:p>
            <w:pPr>
              <w:pStyle w:val="12"/>
              <w:numPr>
                <w:ilvl w:val="0"/>
                <w:numId w:val="67"/>
              </w:numPr>
              <w:tabs>
                <w:tab w:val="left" w:pos="443"/>
                <w:tab w:val="left" w:pos="2096"/>
                <w:tab w:val="left" w:pos="2551"/>
                <w:tab w:val="left" w:pos="3094"/>
                <w:tab w:val="left" w:pos="4135"/>
                <w:tab w:val="left" w:pos="4327"/>
                <w:tab w:val="left" w:pos="4659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и обогащает 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том, что существуют здания различного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назначения 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(жилые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дома,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магазины,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одинакового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назначения.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выделять одинаковые 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особенности 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храмовой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аркатурный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здания, барабан (круглая часть под куполом)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далее. Знакомит с архитектурой с опорой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особенности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местности,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 дети. 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 о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архитектуре есть памятники, которые известны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Кремль,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Василия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Блаженного,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Исаакиевский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Петергоф,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Золотого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кольца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другие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в каждом городе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сооружений,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построек (наличники, резной подзор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крыши).</w:t>
            </w:r>
          </w:p>
          <w:p>
            <w:pPr>
              <w:pStyle w:val="12"/>
              <w:numPr>
                <w:ilvl w:val="0"/>
                <w:numId w:val="67"/>
              </w:numPr>
              <w:tabs>
                <w:tab w:val="left" w:pos="443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 в речи свои впечатления, 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tabs>
                <w:tab w:val="left" w:pos="2519"/>
                <w:tab w:val="left" w:pos="459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1)Предметное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рисование: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совершенствует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технику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изображения.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развивать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810"/>
                <w:tab w:val="left" w:pos="930"/>
                <w:tab w:val="left" w:pos="1160"/>
                <w:tab w:val="left" w:pos="1266"/>
                <w:tab w:val="left" w:pos="1402"/>
                <w:tab w:val="left" w:pos="1585"/>
                <w:tab w:val="left" w:pos="1928"/>
                <w:tab w:val="left" w:pos="1959"/>
                <w:tab w:val="left" w:pos="2178"/>
                <w:tab w:val="left" w:pos="2267"/>
                <w:tab w:val="left" w:pos="2597"/>
                <w:tab w:val="left" w:pos="2630"/>
                <w:tab w:val="left" w:pos="2690"/>
                <w:tab w:val="left" w:pos="2907"/>
                <w:tab w:val="left" w:pos="308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относиться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продуктам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натуры;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 цвет, композицию;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 творчество;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кто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отдельные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объединяться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картину;</w:t>
            </w:r>
          </w:p>
          <w:p>
            <w:pPr>
              <w:pStyle w:val="12"/>
              <w:tabs>
                <w:tab w:val="left" w:pos="594"/>
                <w:tab w:val="left" w:pos="1705"/>
                <w:tab w:val="left" w:pos="1743"/>
                <w:tab w:val="left" w:pos="1842"/>
                <w:tab w:val="left" w:pos="1872"/>
                <w:tab w:val="left" w:pos="1918"/>
                <w:tab w:val="left" w:pos="2088"/>
                <w:tab w:val="left" w:pos="2132"/>
                <w:tab w:val="left" w:pos="2400"/>
                <w:tab w:val="left" w:pos="2833"/>
                <w:tab w:val="left" w:pos="290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недостатки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исправлять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вносить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достижения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создаваемого 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индивидуальных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работ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композиций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утренникам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проектах);</w:t>
            </w:r>
          </w:p>
          <w:p>
            <w:pPr>
              <w:pStyle w:val="12"/>
              <w:tabs>
                <w:tab w:val="left" w:pos="1194"/>
                <w:tab w:val="left" w:pos="1743"/>
                <w:tab w:val="left" w:pos="1880"/>
                <w:tab w:val="left" w:pos="2045"/>
                <w:tab w:val="left" w:pos="2650"/>
                <w:tab w:val="left" w:pos="2743"/>
                <w:tab w:val="left" w:pos="308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конструкцию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функциональное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назначение;</w:t>
            </w:r>
          </w:p>
          <w:p>
            <w:pPr>
              <w:pStyle w:val="12"/>
              <w:tabs>
                <w:tab w:val="left" w:pos="228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соответствии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общим замыслом, не мешая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свободу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 которые дети могут использовать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(гуашь,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сухая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жирная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пастель, сангина, угольный карандаш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 материалы для создания 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сырому слою);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картины: при рисовании акварелью и гуашью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 может быть подготовлен как в начале, так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 владеть карандашом при 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линейного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 руки при рисовании округлых 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завитков в разном направлении (от веточки и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 крупных форм, одними пальцами -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небольших форм и мелких деталей,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(хохлома),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 линий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тонкости, изящности,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 плавные переходы оттенков 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равномерном  закрашивании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регулировании нажима на карандаш. 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представление о разнообразии цветов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оттенки. Педагог постепенно подводит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  включающих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два оттенка (желто­ </w:t>
            </w:r>
            <w:r>
              <w:rPr>
                <w:w w:val="105"/>
                <w:sz w:val="24"/>
                <w:lang w:val="ru-RU"/>
              </w:rPr>
              <w:t>зелёный</w:t>
            </w:r>
            <w:r>
              <w:rPr>
                <w:w w:val="105"/>
                <w:sz w:val="24"/>
              </w:rPr>
              <w:t>, серо-голубой)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(малиновый,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персиковый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(например, в процессе роста помидоры </w:t>
            </w:r>
            <w:r>
              <w:rPr>
                <w:w w:val="105"/>
                <w:sz w:val="24"/>
                <w:lang w:val="ru-RU"/>
              </w:rPr>
              <w:t>зелёные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созревшие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 цвета в природе в связи с изменением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погоды (небо голубое  в солнечный день и серое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пасмурный).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целях 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обогащения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колористической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гаммы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978"/>
                <w:tab w:val="left" w:pos="216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видами конструкторов;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дизайнера,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конструктора,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строителя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прочее;</w:t>
            </w:r>
          </w:p>
          <w:p>
            <w:pPr>
              <w:pStyle w:val="12"/>
              <w:tabs>
                <w:tab w:val="left" w:pos="1731"/>
                <w:tab w:val="left" w:pos="1890"/>
                <w:tab w:val="left" w:pos="2050"/>
                <w:tab w:val="left" w:pos="2348"/>
                <w:tab w:val="left" w:pos="2659"/>
                <w:tab w:val="left" w:pos="308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самостоятельную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конструктивную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гражданско-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Государственного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 Российской Федерации;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культуре,</w:t>
            </w:r>
          </w:p>
          <w:p>
            <w:pPr>
              <w:pStyle w:val="12"/>
              <w:tabs>
                <w:tab w:val="left" w:pos="231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самовыражении;</w:t>
            </w:r>
          </w:p>
          <w:p>
            <w:pPr>
              <w:pStyle w:val="12"/>
              <w:tabs>
                <w:tab w:val="left" w:pos="1544"/>
                <w:tab w:val="left" w:pos="1645"/>
                <w:tab w:val="left" w:pos="1861"/>
                <w:tab w:val="left" w:pos="1933"/>
                <w:tab w:val="left" w:pos="2022"/>
                <w:tab w:val="left" w:pos="2136"/>
                <w:tab w:val="left" w:pos="2213"/>
                <w:tab w:val="left" w:pos="2269"/>
                <w:tab w:val="left" w:pos="2350"/>
                <w:tab w:val="left" w:pos="2513"/>
                <w:tab w:val="left" w:pos="2559"/>
                <w:tab w:val="left" w:pos="2846"/>
                <w:tab w:val="left" w:pos="3086"/>
                <w:tab w:val="left" w:pos="3552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поэтический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слух,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 музыкальную память;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 впечатления 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 характера;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художественно-эстетического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мира,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становление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 в музыке;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звуковысотный,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ритмический,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тембровый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динамический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голоса;</w:t>
            </w:r>
          </w:p>
          <w:p>
            <w:pPr>
              <w:pStyle w:val="12"/>
              <w:tabs>
                <w:tab w:val="left" w:pos="1537"/>
                <w:tab w:val="left" w:pos="2045"/>
                <w:tab w:val="left" w:pos="3026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 музыку;</w:t>
            </w:r>
          </w:p>
          <w:p>
            <w:pPr>
              <w:pStyle w:val="12"/>
              <w:tabs>
                <w:tab w:val="left" w:pos="2115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обучать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инструментах;</w:t>
            </w:r>
          </w:p>
          <w:p>
            <w:pPr>
              <w:pStyle w:val="12"/>
              <w:tabs>
                <w:tab w:val="left" w:pos="2055"/>
                <w:tab w:val="left" w:pos="2096"/>
                <w:tab w:val="left" w:pos="357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музыкальными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рисунка. Учит детей различать оттенки цветов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их в рисунке, развивает 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(нежно-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зелёные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бледно-зеленые стебли одуванчиков и их темно-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зеленые листья и тому подобное). Развивает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художественно-творческие способности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реальным расположением (ближе или дальше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рисующего;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нижнему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воробышек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ворона большая и тому подобное).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склоняющихся от ветра.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рисунках, как сюжеты народных 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авторских произведений (стихотворений, 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определённого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создавать композиции на листах 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формы, силуэтах предметов и 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 гамму.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Лепка: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 объектов природы,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сказочных     персонажей  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приёмы</w:t>
            </w:r>
            <w:r>
              <w:rPr>
                <w:w w:val="105"/>
                <w:sz w:val="24"/>
              </w:rPr>
              <w:t xml:space="preserve">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усвоенные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ранее;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пропорции,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позу,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характерные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понятиями;</w:t>
            </w:r>
          </w:p>
          <w:p>
            <w:pPr>
              <w:pStyle w:val="12"/>
              <w:tabs>
                <w:tab w:val="left" w:pos="238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полученные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досуге;</w:t>
            </w:r>
          </w:p>
          <w:p>
            <w:pPr>
              <w:pStyle w:val="12"/>
              <w:numPr>
                <w:ilvl w:val="0"/>
                <w:numId w:val="68"/>
              </w:numPr>
              <w:tabs>
                <w:tab w:val="left" w:pos="318"/>
              </w:tabs>
              <w:spacing w:before="0" w:after="0" w:line="240" w:lineRule="auto"/>
              <w:ind w:left="107" w:right="1570" w:firstLine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 приобщение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профессиями;</w:t>
            </w:r>
          </w:p>
          <w:p>
            <w:pPr>
              <w:pStyle w:val="12"/>
              <w:tabs>
                <w:tab w:val="left" w:pos="289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видами</w:t>
            </w:r>
          </w:p>
          <w:p>
            <w:pPr>
              <w:pStyle w:val="12"/>
              <w:tabs>
                <w:tab w:val="left" w:pos="1496"/>
                <w:tab w:val="left" w:pos="1904"/>
                <w:tab w:val="left" w:pos="1964"/>
                <w:tab w:val="left" w:pos="2113"/>
                <w:tab w:val="left" w:pos="2905"/>
                <w:tab w:val="left" w:pos="344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предложенной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(бумага,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ткань,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бросового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>
            <w:pPr>
              <w:pStyle w:val="12"/>
              <w:tabs>
                <w:tab w:val="left" w:pos="1280"/>
                <w:tab w:val="left" w:pos="1614"/>
                <w:tab w:val="left" w:pos="2091"/>
                <w:tab w:val="left" w:pos="2230"/>
                <w:tab w:val="left" w:pos="2341"/>
                <w:tab w:val="left" w:pos="2530"/>
                <w:tab w:val="left" w:pos="2708"/>
                <w:tab w:val="left" w:pos="2892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жеста,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интонационно-образной речи;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кукловождения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системах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(перчаточными,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тростевыми,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марионеткам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партнёрами</w:t>
            </w:r>
            <w:r>
              <w:rPr>
                <w:w w:val="105"/>
                <w:sz w:val="24"/>
              </w:rPr>
              <w:t>, приучать 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  разыгрывать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режиссёрских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внесение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 новых сюжетных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</w:p>
          <w:p>
            <w:pPr>
              <w:pStyle w:val="12"/>
              <w:tabs>
                <w:tab w:val="left" w:pos="2015"/>
                <w:tab w:val="left" w:pos="234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драматизациях,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>
            <w:pPr>
              <w:pStyle w:val="12"/>
              <w:numPr>
                <w:ilvl w:val="0"/>
                <w:numId w:val="68"/>
              </w:numPr>
              <w:tabs>
                <w:tab w:val="left" w:pos="318"/>
              </w:tabs>
              <w:spacing w:before="1" w:after="0" w:line="240" w:lineRule="auto"/>
              <w:ind w:left="107" w:right="1201" w:firstLine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>
            <w:pPr>
              <w:pStyle w:val="12"/>
              <w:tabs>
                <w:tab w:val="left" w:pos="226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1153"/>
                <w:tab w:val="left" w:pos="1405"/>
                <w:tab w:val="left" w:pos="1578"/>
                <w:tab w:val="left" w:pos="1789"/>
                <w:tab w:val="left" w:pos="1868"/>
                <w:tab w:val="left" w:pos="2106"/>
                <w:tab w:val="left" w:pos="2295"/>
                <w:tab w:val="left" w:pos="2675"/>
                <w:tab w:val="left" w:pos="2741"/>
                <w:tab w:val="left" w:pos="2772"/>
                <w:tab w:val="left" w:pos="2842"/>
                <w:tab w:val="left" w:pos="2911"/>
                <w:tab w:val="left" w:pos="3224"/>
                <w:tab w:val="left" w:pos="3393"/>
                <w:tab w:val="left" w:pos="3466"/>
                <w:tab w:val="left" w:pos="3948"/>
                <w:tab w:val="left" w:pos="4187"/>
                <w:tab w:val="left" w:pos="4228"/>
                <w:tab w:val="left" w:pos="4385"/>
                <w:tab w:val="left" w:pos="4425"/>
                <w:tab w:val="left" w:pos="4636"/>
                <w:tab w:val="left" w:pos="4701"/>
                <w:tab w:val="left" w:pos="4818"/>
                <w:tab w:val="left" w:pos="5157"/>
                <w:tab w:val="left" w:pos="528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изображаемых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объектов;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пальцев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 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и животных, создавать 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(птичка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подняла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крылышки,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приготовилась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лететь;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девочка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танцует;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делают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группы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двух-трех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фигур,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композиции,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пропорции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у детей навыки декоративной 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использовать разные способы лепки (налеп,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 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композиции.</w:t>
            </w:r>
          </w:p>
          <w:p>
            <w:pPr>
              <w:pStyle w:val="12"/>
              <w:numPr>
                <w:ilvl w:val="0"/>
                <w:numId w:val="69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формировать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предметные и сюжетные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натуры и по представлению: развивать 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 из геометрических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листах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формы; изображать птиц, животных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симметричных предметов из бумаги, 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вдвое;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разных </w:t>
            </w:r>
            <w:r>
              <w:rPr>
                <w:w w:val="105"/>
                <w:sz w:val="24"/>
                <w:lang w:val="ru-RU"/>
              </w:rPr>
              <w:t>приёмов</w:t>
            </w:r>
            <w:r>
              <w:rPr>
                <w:w w:val="105"/>
                <w:sz w:val="24"/>
              </w:rPr>
              <w:t xml:space="preserve"> вырезания, обрывания 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наклеивания изображений (намазывая их клеем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иллюзию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объёма</w:t>
            </w:r>
            <w:r>
              <w:rPr>
                <w:w w:val="105"/>
                <w:sz w:val="24"/>
              </w:rPr>
              <w:t>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мозаичному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лёгким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 картинки. Продолжает развивать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цвета, колорита, композиции.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>
            <w:pPr>
              <w:pStyle w:val="12"/>
              <w:numPr>
                <w:ilvl w:val="0"/>
                <w:numId w:val="69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Прикладное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прямоугольной,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квадратной,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круглой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формы·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760"/>
                <w:tab w:val="left" w:pos="2433"/>
                <w:tab w:val="left" w:pos="2691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полезной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 свободное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самообразование);</w:t>
            </w:r>
          </w:p>
          <w:p>
            <w:pPr>
              <w:pStyle w:val="12"/>
              <w:tabs>
                <w:tab w:val="left" w:pos="262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желание участвовать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соблюдай</w:t>
            </w:r>
          </w:p>
          <w:p>
            <w:pPr>
              <w:pStyle w:val="12"/>
              <w:tabs>
                <w:tab w:val="left" w:pos="1616"/>
                <w:tab w:val="left" w:pos="2043"/>
                <w:tab w:val="left" w:pos="2132"/>
                <w:tab w:val="left" w:pos="2183"/>
                <w:tab w:val="left" w:pos="2503"/>
                <w:tab w:val="left" w:pos="2586"/>
                <w:tab w:val="left" w:pos="2740"/>
                <w:tab w:val="left" w:pos="2847"/>
                <w:tab w:val="left" w:pos="355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(доброжелательность,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отзывчивость, такт, уважение);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 народных);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предпраздничной подготовки;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участия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досуговой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tabs>
                <w:tab w:val="left" w:pos="1954"/>
                <w:tab w:val="left" w:pos="22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объединения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изостудия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4653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(пилотка);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шаблона;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(мишка-физкультурник,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 из полосок цветной бумаги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(коврик, дорожка, закладка), подбирать цвета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украшений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объемные игрушки в технике оригами.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работе с тканью, педагог формирует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завязывать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пуговицу,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вешалку;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(мешочек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семян,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фартучек для кукол, игольница) швом «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шёлк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бабочки,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так  далее),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 с природным материалом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 птиц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желудей, шишек, косточек,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композиции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(«Лесная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поляна»,</w:t>
            </w:r>
          </w:p>
          <w:p>
            <w:pPr>
              <w:pStyle w:val="12"/>
              <w:tabs>
                <w:tab w:val="left" w:pos="1755"/>
                <w:tab w:val="left" w:pos="1819"/>
                <w:tab w:val="left" w:pos="2967"/>
                <w:tab w:val="left" w:pos="3197"/>
                <w:tab w:val="left" w:pos="4247"/>
                <w:tab w:val="left" w:pos="4473"/>
                <w:tab w:val="left" w:pos="481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«Сказочные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герои»).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материалы.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воображение.</w:t>
            </w:r>
          </w:p>
          <w:p>
            <w:pPr>
              <w:pStyle w:val="12"/>
              <w:tabs>
                <w:tab w:val="left" w:pos="760"/>
                <w:tab w:val="left" w:pos="1074"/>
                <w:tab w:val="left" w:pos="1225"/>
                <w:tab w:val="left" w:pos="1355"/>
                <w:tab w:val="left" w:pos="1470"/>
                <w:tab w:val="left" w:pos="1551"/>
                <w:tab w:val="left" w:pos="1901"/>
                <w:tab w:val="left" w:pos="2341"/>
                <w:tab w:val="left" w:pos="2495"/>
                <w:tab w:val="left" w:pos="2554"/>
                <w:tab w:val="left" w:pos="2654"/>
                <w:tab w:val="left" w:pos="2789"/>
                <w:tab w:val="left" w:pos="3271"/>
                <w:tab w:val="left" w:pos="3592"/>
                <w:tab w:val="left" w:pos="3729"/>
                <w:tab w:val="left" w:pos="3842"/>
                <w:tab w:val="left" w:pos="4067"/>
                <w:tab w:val="left" w:pos="4259"/>
                <w:tab w:val="left" w:pos="4368"/>
                <w:tab w:val="left" w:pos="4451"/>
                <w:tab w:val="left" w:pos="4657"/>
                <w:tab w:val="left" w:pos="4820"/>
                <w:tab w:val="left" w:pos="4919"/>
                <w:tab w:val="left" w:pos="5020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5)Народное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росписей,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уже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(городецкая,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гжельская,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владеть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линейного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рисунка,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поворотам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завитков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длинных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крупных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(хохлома),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оживок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(городец)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tabs>
                <w:tab w:val="left" w:pos="1347"/>
                <w:tab w:val="left" w:pos="2352"/>
                <w:tab w:val="left" w:pos="3407"/>
                <w:tab w:val="left" w:pos="4580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другое.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красоту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и в передаче 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изящности, ритмичности расположения линий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чувствовать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плавные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переходы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определённого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 искусства использовать 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продолжает развивать у детей 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 лепки; учит использовать 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(налеп,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numPr>
                <w:ilvl w:val="0"/>
                <w:numId w:val="70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 зданиям и сооружениям (жилые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Предлагает детям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 отдельные конструктивные решения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существующих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сооружений.</w:t>
            </w:r>
          </w:p>
          <w:p>
            <w:pPr>
              <w:pStyle w:val="12"/>
              <w:numPr>
                <w:ilvl w:val="0"/>
                <w:numId w:val="70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 из строительного материала: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пешеходов, мост для транспорта). Педагог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подходят для постройки, как их целесообразнее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скомбинировать; продолжает развивать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объединённых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(улица,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машины, дома).</w:t>
            </w:r>
          </w:p>
          <w:p>
            <w:pPr>
              <w:pStyle w:val="12"/>
              <w:numPr>
                <w:ilvl w:val="0"/>
                <w:numId w:val="70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различные модели (здания, </w:t>
            </w:r>
            <w:r>
              <w:rPr>
                <w:w w:val="105"/>
                <w:sz w:val="24"/>
                <w:lang w:val="ru-RU"/>
              </w:rPr>
              <w:t>самолёты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рисунку, по 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 педагога, по собственному 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крепятся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штифтами.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(мебель,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машины) по рисунку и по словесной инструкции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конструкции,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объединённые</w:t>
            </w:r>
            <w:r>
              <w:rPr>
                <w:w w:val="105"/>
                <w:sz w:val="24"/>
              </w:rPr>
              <w:t xml:space="preserve"> 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общей 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(детская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площадка,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стоянка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машин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Учит детей разбирать конструкции при 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киянки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конструкторах).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</w:t>
            </w:r>
          </w:p>
          <w:p>
            <w:pPr>
              <w:pStyle w:val="12"/>
              <w:tabs>
                <w:tab w:val="left" w:pos="393"/>
                <w:tab w:val="left" w:pos="939"/>
                <w:tab w:val="left" w:pos="1196"/>
                <w:tab w:val="left" w:pos="1335"/>
                <w:tab w:val="left" w:pos="1379"/>
                <w:tab w:val="left" w:pos="1417"/>
                <w:tab w:val="left" w:pos="1554"/>
                <w:tab w:val="left" w:pos="1647"/>
                <w:tab w:val="left" w:pos="2122"/>
                <w:tab w:val="left" w:pos="2382"/>
                <w:tab w:val="left" w:pos="2427"/>
                <w:tab w:val="left" w:pos="2460"/>
                <w:tab w:val="left" w:pos="2801"/>
                <w:tab w:val="left" w:pos="3336"/>
                <w:tab w:val="left" w:pos="3472"/>
                <w:tab w:val="left" w:pos="3679"/>
                <w:tab w:val="left" w:pos="3719"/>
                <w:tab w:val="left" w:pos="3835"/>
                <w:tab w:val="left" w:pos="4372"/>
                <w:tab w:val="left" w:pos="4420"/>
                <w:tab w:val="left" w:pos="4732"/>
                <w:tab w:val="left" w:pos="4818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терции;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обогащает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впечатления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вкус,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память;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мышления,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фантазии,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памяти,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слуха;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понятиями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(темп,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(опера,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концерт,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симфонический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композиторов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музыкантов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мелодией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гимна Российской Федерации.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2)Пение: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певческий</w:t>
            </w:r>
            <w:r>
              <w:rPr>
                <w:spacing w:val="110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голос</w:t>
            </w:r>
            <w:r>
              <w:rPr>
                <w:spacing w:val="11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вокально­</w:t>
            </w:r>
            <w:r>
              <w:rPr>
                <w:spacing w:val="10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слуховую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конца</w:t>
            </w:r>
            <w:r>
              <w:rPr>
                <w:spacing w:val="73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фразы;</w:t>
            </w:r>
            <w:r>
              <w:rPr>
                <w:spacing w:val="74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обращает</w:t>
            </w:r>
            <w:r>
              <w:rPr>
                <w:spacing w:val="74"/>
                <w:w w:val="105"/>
                <w:sz w:val="24"/>
              </w:rPr>
              <w:t xml:space="preserve">  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внимание</w:t>
            </w:r>
            <w:r>
              <w:rPr>
                <w:spacing w:val="73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артикуляцию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(дикцию);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музыкальным сопровождением и без него.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3)Песенное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88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придумывать</w:t>
            </w:r>
            <w:r>
              <w:rPr>
                <w:spacing w:val="87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заданную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песни, музыкальные пьесы и танцы.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навыков</w:t>
            </w:r>
            <w:r>
              <w:rPr>
                <w:spacing w:val="63"/>
                <w:w w:val="105"/>
                <w:sz w:val="24"/>
              </w:rPr>
              <w:t xml:space="preserve">       </w:t>
            </w:r>
            <w:r>
              <w:rPr>
                <w:spacing w:val="-1"/>
                <w:w w:val="105"/>
                <w:sz w:val="24"/>
              </w:rPr>
              <w:t>танцевальных</w:t>
            </w:r>
            <w:r>
              <w:rPr>
                <w:spacing w:val="64"/>
                <w:w w:val="105"/>
                <w:sz w:val="24"/>
              </w:rPr>
              <w:t xml:space="preserve">      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совершенствует</w:t>
            </w:r>
            <w:r>
              <w:rPr>
                <w:spacing w:val="7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умение  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выразительно</w:t>
            </w:r>
            <w:r>
              <w:rPr>
                <w:spacing w:val="7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ритмично</w:t>
            </w:r>
            <w:r>
              <w:rPr>
                <w:spacing w:val="66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двигаться</w:t>
            </w:r>
            <w:r>
              <w:rPr>
                <w:spacing w:val="67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в 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  <w:r>
              <w:rPr>
                <w:spacing w:val="68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танце</w:t>
            </w:r>
            <w:r>
              <w:rPr>
                <w:spacing w:val="68"/>
                <w:w w:val="105"/>
                <w:sz w:val="24"/>
              </w:rPr>
              <w:t xml:space="preserve"> </w:t>
            </w:r>
            <w:r>
              <w:rPr>
                <w:spacing w:val="2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эмоционально-образное</w:t>
            </w:r>
            <w:r>
              <w:rPr>
                <w:spacing w:val="6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содержание;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национальными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(русские,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белорусские,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украинские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творчество; формирует навыки художественного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исполнения</w:t>
            </w:r>
            <w:r>
              <w:rPr>
                <w:spacing w:val="77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76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образов</w:t>
            </w:r>
            <w:r>
              <w:rPr>
                <w:spacing w:val="76"/>
                <w:w w:val="105"/>
                <w:sz w:val="24"/>
              </w:rPr>
              <w:t xml:space="preserve">   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 песен, театральных постановок.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5)Музыкально-игровое</w:t>
            </w:r>
            <w:r>
              <w:rPr>
                <w:spacing w:val="61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и          танцевальное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музыкальной</w:t>
            </w:r>
            <w:r>
              <w:rPr>
                <w:spacing w:val="86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исполнительской</w:t>
            </w:r>
            <w:r>
              <w:rPr>
                <w:spacing w:val="8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(игра</w:t>
            </w:r>
            <w:r>
              <w:rPr>
                <w:spacing w:val="11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в 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оркестре,</w:t>
            </w:r>
            <w:r>
              <w:rPr>
                <w:spacing w:val="118"/>
                <w:w w:val="105"/>
                <w:sz w:val="24"/>
              </w:rPr>
              <w:t xml:space="preserve"> </w:t>
            </w:r>
            <w:r>
              <w:rPr>
                <w:spacing w:val="1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пение,</w:t>
            </w:r>
            <w:r>
              <w:rPr>
                <w:spacing w:val="11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танцевальные</w:t>
            </w:r>
          </w:p>
          <w:p>
            <w:pPr>
              <w:pStyle w:val="12"/>
              <w:tabs>
                <w:tab w:val="left" w:pos="1643"/>
                <w:tab w:val="left" w:pos="2262"/>
                <w:tab w:val="left" w:pos="3267"/>
                <w:tab w:val="left" w:pos="4920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подобное);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импровизировать под музыку 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(лыжник,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конькобежец,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наездник,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рыбак; лукавый котик и сердитый козлик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 с воображаемыми предметами; 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самостоятельно искать способ передачи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движениях музыкальных образов.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самостоятельности.</w:t>
            </w:r>
          </w:p>
          <w:p>
            <w:pPr>
              <w:pStyle w:val="12"/>
              <w:numPr>
                <w:ilvl w:val="0"/>
                <w:numId w:val="71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 и в оркестровой обработке;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играть на металлофоне, свирели, ударных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народных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трещотках,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оркестре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ансамбле.</w:t>
            </w:r>
          </w:p>
          <w:p>
            <w:pPr>
              <w:pStyle w:val="12"/>
              <w:numPr>
                <w:ilvl w:val="0"/>
                <w:numId w:val="71"/>
              </w:numPr>
              <w:tabs>
                <w:tab w:val="left" w:pos="318"/>
              </w:tabs>
              <w:spacing w:before="0" w:after="0" w:line="24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театрализованную деятельность в 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>
            <w:pPr>
              <w:pStyle w:val="12"/>
              <w:tabs>
                <w:tab w:val="left" w:pos="2237"/>
                <w:tab w:val="left" w:pos="2403"/>
                <w:tab w:val="left" w:pos="4487"/>
                <w:tab w:val="left" w:pos="498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желание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 для театральной постановки; 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 инициативы изготовления атрибутов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декораций к спектаклю; умение 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отчётливость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перчаточный,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 приобщает к театральному 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видеоматериалов;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хореография,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декорации,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костюм,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грим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другое)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возможностями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5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 воображение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</w:t>
            </w:r>
            <w:r>
              <w:rPr>
                <w:w w:val="105"/>
                <w:sz w:val="24"/>
                <w:lang w:val="ru-RU"/>
              </w:rPr>
              <w:t>е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умение действовать и говорить от 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проводить анализ сыгранных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просмотренных спектаклей.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проводить свободное время с интересом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(рассматривание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 общения со сверстниками, педагогами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гостями. Педагог расширяет знания детей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этносов. Формирует чувство удовлетворения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интерес к подготовке и участию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реализацию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объединениях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Физическое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795" w:type="dxa"/>
          </w:tcPr>
          <w:p>
            <w:pPr>
              <w:pStyle w:val="12"/>
              <w:tabs>
                <w:tab w:val="left" w:pos="1256"/>
                <w:tab w:val="left" w:pos="1326"/>
                <w:tab w:val="left" w:pos="1438"/>
                <w:tab w:val="left" w:pos="1671"/>
                <w:tab w:val="left" w:pos="2623"/>
                <w:tab w:val="left" w:pos="2672"/>
                <w:tab w:val="left" w:pos="3007"/>
                <w:tab w:val="left" w:pos="3141"/>
                <w:tab w:val="left" w:pos="354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помогая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ловля,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ползанье,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упражнения;</w:t>
            </w:r>
          </w:p>
          <w:p>
            <w:pPr>
              <w:pStyle w:val="12"/>
              <w:tabs>
                <w:tab w:val="left" w:pos="179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пространстве;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умение выполнять 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(утренняя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подвижные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игры,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действовать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реагировать 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сигнал. 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Оптимизирует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 в подвижные игры вместе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подгруппах;</w:t>
            </w:r>
          </w:p>
          <w:p>
            <w:pPr>
              <w:pStyle w:val="12"/>
              <w:tabs>
                <w:tab w:val="left" w:pos="2418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физических</w:t>
            </w:r>
          </w:p>
          <w:p>
            <w:pPr>
              <w:pStyle w:val="12"/>
              <w:tabs>
                <w:tab w:val="left" w:pos="1664"/>
                <w:tab w:val="left" w:pos="2324"/>
                <w:tab w:val="left" w:pos="2370"/>
                <w:tab w:val="left" w:pos="30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упражнений,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двигательным действиям;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здоровье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физического</w:t>
            </w:r>
          </w:p>
          <w:p>
            <w:pPr>
              <w:pStyle w:val="12"/>
              <w:tabs>
                <w:tab w:val="left" w:pos="1828"/>
                <w:tab w:val="left" w:pos="2267"/>
                <w:tab w:val="left" w:pos="2893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двигательную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предупреждая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утомление, осуществляет помощь и страховку,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личной гигиены и проявлять 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навыки.</w:t>
            </w:r>
          </w:p>
          <w:p>
            <w:pPr>
              <w:pStyle w:val="12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доске; прокатывание мяча педагогу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50-100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 катящегося мяча; передача мячей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100-125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одной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 мяча через сетку, натянутую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 роста ребёнка с расстояния 1-1,5 м; ловля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брошенного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(флажка)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(взяв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выпрямиться),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приподнятой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20-30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дугой (30-40 см); влезание на лесенку-стремянку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  <w:lang w:val="ru-RU"/>
              </w:rPr>
              <w:t>неё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произвольным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стайкой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приставным шагом 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 в сторону, назад;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 в руке (флажок, платочек, ленточка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 взявшись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руки;</w:t>
            </w:r>
          </w:p>
          <w:p>
            <w:pPr>
              <w:pStyle w:val="12"/>
              <w:tabs>
                <w:tab w:val="left" w:pos="877"/>
                <w:tab w:val="left" w:pos="1270"/>
                <w:tab w:val="left" w:pos="2313"/>
                <w:tab w:val="left" w:pos="3022"/>
                <w:tab w:val="left" w:pos="3146"/>
                <w:tab w:val="left" w:pos="3394"/>
                <w:tab w:val="left" w:pos="4090"/>
                <w:tab w:val="left" w:pos="4220"/>
                <w:tab w:val="left" w:pos="4492"/>
                <w:tab w:val="left" w:pos="5078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 xml:space="preserve">бег: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бег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стайкой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за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40-30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катящимся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течение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20-30-40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секунд; медленный бег на расстояние 40-80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(10-15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1-2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10-20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дальше,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(20-30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находящегося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поднятых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(ширина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 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приподнятой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гимнастической скамейке; перешагивание линий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извилистой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подъём</w:t>
            </w:r>
            <w:r>
              <w:rPr>
                <w:w w:val="105"/>
                <w:sz w:val="24"/>
              </w:rPr>
              <w:t xml:space="preserve"> без помощи рук на скамейку, 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месте.</w:t>
            </w:r>
          </w:p>
          <w:p>
            <w:pPr>
              <w:pStyle w:val="12"/>
              <w:tabs>
                <w:tab w:val="left" w:pos="1929"/>
                <w:tab w:val="left" w:pos="3814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определённого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tabs>
                <w:tab w:val="left" w:pos="1019"/>
                <w:tab w:val="left" w:pos="1383"/>
                <w:tab w:val="left" w:pos="1517"/>
                <w:tab w:val="left" w:pos="1621"/>
                <w:tab w:val="left" w:pos="1688"/>
                <w:tab w:val="left" w:pos="2336"/>
                <w:tab w:val="left" w:pos="2499"/>
                <w:tab w:val="left" w:pos="2585"/>
                <w:tab w:val="left" w:pos="3171"/>
                <w:tab w:val="left" w:pos="3341"/>
                <w:tab w:val="left" w:pos="3492"/>
                <w:tab w:val="left" w:pos="3746"/>
                <w:tab w:val="left" w:pos="3849"/>
                <w:tab w:val="left" w:pos="4053"/>
                <w:tab w:val="left" w:pos="4156"/>
                <w:tab w:val="left" w:pos="4381"/>
                <w:tab w:val="left" w:pos="5172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разведение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спину,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сгибание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разгибание,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хлопков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 махи руками вверх-вниз, вперед-назад;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позвоночника: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вправо-влево,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сидящему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spacing w:val="14"/>
                <w:w w:val="105"/>
                <w:sz w:val="24"/>
                <w:lang w:val="ru-RU"/>
              </w:rPr>
              <w:t>вперёд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 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разгибание ног из исходного положения сидя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27"/>
                <w:w w:val="105"/>
                <w:sz w:val="24"/>
                <w:lang w:val="ru-RU"/>
              </w:rPr>
              <w:t>поочерёдное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 положения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брюшного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потягивание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другое;</w:t>
            </w:r>
          </w:p>
          <w:p>
            <w:pPr>
              <w:pStyle w:val="12"/>
              <w:tabs>
                <w:tab w:val="left" w:pos="405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 упражнений; педагог показывает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ними: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«пружинка»,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носочках,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образец для подражания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развития 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    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движений 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tabs>
                <w:tab w:val="left" w:pos="1815"/>
                <w:tab w:val="left" w:pos="423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имитационных упражнениях и сюжетных 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(попрыгать, как зайчики, помахать крылышками,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лошадка,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зёрнышки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приёме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 и правильно мыть руки 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туалета,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чистить зубы, пользоваться предметами 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гигиены); поощряет умения замечать нарушения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 гигиены, оценивать свой внешний вид,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закаливающим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гигиеническим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процедурам,</w:t>
            </w:r>
          </w:p>
          <w:p>
            <w:pPr>
              <w:pStyle w:val="12"/>
              <w:spacing w:line="26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выполнению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8" w:lineRule="exact"/>
              <w:ind w:left="2294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8" w:hRule="atLeast"/>
        </w:trPr>
        <w:tc>
          <w:tcPr>
            <w:tcW w:w="3795" w:type="dxa"/>
          </w:tcPr>
          <w:p>
            <w:pPr>
              <w:pStyle w:val="12"/>
              <w:tabs>
                <w:tab w:val="left" w:pos="2233"/>
                <w:tab w:val="left" w:pos="265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 гимнастики (строевые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</w:p>
          <w:p>
            <w:pPr>
              <w:pStyle w:val="12"/>
              <w:tabs>
                <w:tab w:val="left" w:pos="966"/>
                <w:tab w:val="left" w:pos="1388"/>
                <w:tab w:val="left" w:pos="1582"/>
                <w:tab w:val="left" w:pos="1664"/>
                <w:tab w:val="left" w:pos="1772"/>
                <w:tab w:val="left" w:pos="1822"/>
                <w:tab w:val="left" w:pos="2022"/>
                <w:tab w:val="left" w:pos="2069"/>
                <w:tab w:val="left" w:pos="2115"/>
                <w:tab w:val="left" w:pos="2151"/>
                <w:tab w:val="left" w:pos="2228"/>
                <w:tab w:val="left" w:pos="2314"/>
                <w:tab w:val="left" w:pos="2369"/>
                <w:tab w:val="left" w:pos="2806"/>
                <w:tab w:val="left" w:pos="3021"/>
                <w:tab w:val="left" w:pos="3086"/>
                <w:tab w:val="left" w:pos="3552"/>
              </w:tabs>
              <w:ind w:right="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спортивные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помогая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 в игре;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ориентировку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равновесие, 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 на сигнал;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активному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здоровье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физического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>
            <w:pPr>
              <w:pStyle w:val="12"/>
              <w:tabs>
                <w:tab w:val="left" w:pos="2490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гигиенические навыки и 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506"/>
                <w:tab w:val="left" w:pos="446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выполнять строевые упражнения, находить </w:t>
            </w:r>
            <w:r>
              <w:rPr>
                <w:w w:val="105"/>
                <w:sz w:val="24"/>
                <w:lang w:val="ru-RU"/>
              </w:rPr>
              <w:t>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 упражнения по показу;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и положительного эмоционального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 для всех темпе. Организует 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отражением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замысла,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продумывает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 к овладению элементарными нормами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ловля,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подталкивая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  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</w:p>
          <w:p>
            <w:pPr>
              <w:pStyle w:val="12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рукой;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произвольное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прокатывание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полезные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ловля обруча, катящегося от педагога; 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(корзину)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 и одной рукой; подбрасывание мяча вверх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ловля его; бросание мяча о землю и ловля 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 и ловля мяча в парах; бросание,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 мяча в обруч, расположенный на 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 ребёнка, с расстояния 1,5 м; метание вдаль;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через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сетку;</w:t>
            </w:r>
          </w:p>
          <w:p>
            <w:pPr>
              <w:pStyle w:val="12"/>
              <w:tabs>
                <w:tab w:val="left" w:pos="781"/>
                <w:tab w:val="left" w:pos="1211"/>
                <w:tab w:val="left" w:pos="1378"/>
                <w:tab w:val="left" w:pos="1611"/>
                <w:tab w:val="left" w:pos="1696"/>
                <w:tab w:val="left" w:pos="1873"/>
                <w:tab w:val="left" w:pos="2186"/>
                <w:tab w:val="left" w:pos="2247"/>
                <w:tab w:val="left" w:pos="2666"/>
                <w:tab w:val="left" w:pos="2849"/>
                <w:tab w:val="left" w:pos="3015"/>
                <w:tab w:val="left" w:pos="3275"/>
                <w:tab w:val="left" w:pos="3725"/>
                <w:tab w:val="left" w:pos="3767"/>
                <w:tab w:val="left" w:pos="3846"/>
                <w:tab w:val="left" w:pos="3896"/>
                <w:tab w:val="left" w:pos="3969"/>
                <w:tab w:val="left" w:pos="4161"/>
                <w:tab w:val="left" w:pos="4663"/>
                <w:tab w:val="left" w:pos="5043"/>
                <w:tab w:val="left" w:pos="5156"/>
                <w:tab w:val="left" w:pos="520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выпрямиться,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скамейке,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катящимся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дугами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лесенку-стремянку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гимнастическую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стенку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произвольным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реек)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16"/>
                <w:w w:val="105"/>
                <w:sz w:val="24"/>
                <w:lang w:val="ru-RU"/>
              </w:rPr>
              <w:t>неё</w:t>
            </w:r>
            <w:r>
              <w:rPr>
                <w:w w:val="105"/>
                <w:sz w:val="24"/>
              </w:rPr>
              <w:t>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подлезание под дугу, не касаясь руками пола;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заданном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направлении,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группами,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ориентирам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прямой,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обходя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врассыпную,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«змейкой», с поворотом и сменой направления);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остановкой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выполнением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 встать, идти дальше); по 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бегом;</w:t>
            </w:r>
          </w:p>
          <w:p>
            <w:pPr>
              <w:pStyle w:val="12"/>
              <w:tabs>
                <w:tab w:val="left" w:pos="872"/>
                <w:tab w:val="left" w:pos="1009"/>
                <w:tab w:val="left" w:pos="1073"/>
                <w:tab w:val="left" w:pos="1220"/>
                <w:tab w:val="left" w:pos="1568"/>
                <w:tab w:val="left" w:pos="1765"/>
                <w:tab w:val="left" w:pos="2092"/>
                <w:tab w:val="left" w:pos="2532"/>
                <w:tab w:val="left" w:pos="2700"/>
                <w:tab w:val="left" w:pos="2794"/>
                <w:tab w:val="left" w:pos="2952"/>
                <w:tab w:val="left" w:pos="3359"/>
                <w:tab w:val="left" w:pos="3439"/>
                <w:tab w:val="left" w:pos="3792"/>
                <w:tab w:val="left" w:pos="4025"/>
                <w:tab w:val="left" w:pos="4267"/>
                <w:tab w:val="left" w:pos="4843"/>
                <w:tab w:val="left" w:pos="5206"/>
                <w:tab w:val="left" w:pos="5296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группами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одному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направляющим,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мелким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шагом,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носках;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убегание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ловящего,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убегающего;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50-60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 бег 10-15 м; медленный бег 120-150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продвигаясь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линию,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развернувшись,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длину с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 менее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 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 линии (расстояние 25-30 см), из обруча в обруч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(плоский)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прямой;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(расстояние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15-20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см);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спрыгивание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10-15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см),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60"/>
                <w:w w:val="105"/>
                <w:sz w:val="24"/>
                <w:lang w:val="ru-RU"/>
              </w:rPr>
              <w:t>верёвку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прямой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извилистой дорожке (ширина 15-20 см, длина 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ребристой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рейки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лестницы,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лежащей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полу; 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 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шнуру,   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плоскому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обучу,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лежащему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выполнением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заданий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 мышц плечевого пояса: 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опускание прямых рук 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 отведение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из одной руки в другую; хлопки 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махи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кистей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 обхватив руками колени; 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 xml:space="preserve"> и в стороны;  сгибание и разгибание 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положения сидя; поднимание и опускание ног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 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обратно;</w:t>
            </w:r>
          </w:p>
          <w:p>
            <w:pPr>
              <w:pStyle w:val="12"/>
              <w:tabs>
                <w:tab w:val="left" w:pos="618"/>
                <w:tab w:val="left" w:pos="743"/>
                <w:tab w:val="left" w:pos="978"/>
                <w:tab w:val="left" w:pos="1009"/>
                <w:tab w:val="left" w:pos="1189"/>
                <w:tab w:val="left" w:pos="1604"/>
                <w:tab w:val="left" w:pos="1683"/>
                <w:tab w:val="left" w:pos="1925"/>
                <w:tab w:val="left" w:pos="2026"/>
                <w:tab w:val="left" w:pos="2127"/>
                <w:tab w:val="left" w:pos="2365"/>
                <w:tab w:val="left" w:pos="2472"/>
                <w:tab w:val="left" w:pos="2608"/>
                <w:tab w:val="left" w:pos="2706"/>
                <w:tab w:val="left" w:pos="2763"/>
                <w:tab w:val="left" w:pos="3405"/>
                <w:tab w:val="left" w:pos="3472"/>
                <w:tab w:val="left" w:pos="3520"/>
                <w:tab w:val="left" w:pos="3680"/>
                <w:tab w:val="left" w:pos="3804"/>
                <w:tab w:val="left" w:pos="4052"/>
                <w:tab w:val="left" w:pos="4153"/>
                <w:tab w:val="left" w:pos="4303"/>
                <w:tab w:val="left" w:pos="4621"/>
                <w:tab w:val="left" w:pos="4718"/>
                <w:tab w:val="left" w:pos="4789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брюшного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пресса: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носки;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выставление ноги 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 в сторону, 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активного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отдыха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носках,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топающим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шагом,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пятку,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притопывание,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«пружинки»,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раскрывающие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понятный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настроение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lang w:val="ru-RU"/>
              </w:rPr>
              <w:t>весёлый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нок,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хитрая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шустрый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 построение в колонну по одному,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шеренгу, в круг по ориентирам; перестроение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 обычным шагом, повороты 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выполняет вместе с детьми 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слегка расставлены, ноги врозь, сидя, лежа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 животе, с заданным положением рук),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флажки,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4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numPr>
                <w:ilvl w:val="0"/>
                <w:numId w:val="72"/>
              </w:numPr>
              <w:tabs>
                <w:tab w:val="left" w:pos="318"/>
                <w:tab w:val="left" w:pos="2580"/>
                <w:tab w:val="left" w:pos="3993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действовать сообща, соблюдать правила,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(кошка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просыпается,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потягивается,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мяукает).</w:t>
            </w:r>
          </w:p>
          <w:p>
            <w:pPr>
              <w:pStyle w:val="12"/>
              <w:numPr>
                <w:ilvl w:val="0"/>
                <w:numId w:val="72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перевозя игрушки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друг друга, и самостоятельно с невысокой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ступающим и скользящим шагом, с поворотами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переступанием.</w:t>
            </w:r>
          </w:p>
          <w:p>
            <w:pPr>
              <w:pStyle w:val="12"/>
              <w:tabs>
                <w:tab w:val="left" w:pos="2561"/>
                <w:tab w:val="left" w:pos="466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велосипеде: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 по кругу, с поворотами направо, налево.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ухаживать за собой, 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 и чистоту, ухаживать за своими вещами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роли чистоты, аккуратности 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соблюдения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 нарушать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правила).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>
            <w:pPr>
              <w:pStyle w:val="12"/>
              <w:tabs>
                <w:tab w:val="left" w:pos="1813"/>
                <w:tab w:val="left" w:pos="399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 в месяц во второй половине дня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игры-забавы,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физкультурный досуг, спортивные 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(прогулка-экскурсия).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проводится</w:t>
            </w:r>
          </w:p>
          <w:p>
            <w:pPr>
              <w:pStyle w:val="12"/>
              <w:spacing w:line="264" w:lineRule="exact"/>
              <w:jc w:val="bot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один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квартал.</w:t>
            </w:r>
          </w:p>
          <w:p>
            <w:pPr>
              <w:pStyle w:val="12"/>
              <w:spacing w:line="264" w:lineRule="exact"/>
              <w:jc w:val="both"/>
              <w:rPr>
                <w:w w:val="105"/>
                <w:sz w:val="24"/>
              </w:rPr>
            </w:pPr>
          </w:p>
          <w:p>
            <w:pPr>
              <w:pStyle w:val="12"/>
              <w:spacing w:line="264" w:lineRule="exact"/>
              <w:jc w:val="both"/>
              <w:rPr>
                <w:w w:val="10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2233"/>
                <w:tab w:val="left" w:pos="2295"/>
                <w:tab w:val="left" w:pos="2360"/>
                <w:tab w:val="left" w:pos="265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 гимнастики (строевые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условия для 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игр;</w:t>
            </w:r>
          </w:p>
          <w:p>
            <w:pPr>
              <w:pStyle w:val="12"/>
              <w:tabs>
                <w:tab w:val="left" w:pos="266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выносливость,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гибкость,</w:t>
            </w:r>
          </w:p>
          <w:p>
            <w:pPr>
              <w:pStyle w:val="12"/>
              <w:tabs>
                <w:tab w:val="left" w:pos="2639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ловкость),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развивать</w:t>
            </w:r>
          </w:p>
          <w:p>
            <w:pPr>
              <w:pStyle w:val="12"/>
              <w:tabs>
                <w:tab w:val="left" w:pos="2444"/>
                <w:tab w:val="left" w:pos="2596"/>
                <w:tab w:val="left" w:pos="2655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координацию,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меткость,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 в пространстве;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 в подвижных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проявлять</w:t>
            </w:r>
          </w:p>
          <w:p>
            <w:pPr>
              <w:pStyle w:val="12"/>
              <w:tabs>
                <w:tab w:val="left" w:pos="2418"/>
                <w:tab w:val="left" w:pos="328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упражнений;</w:t>
            </w:r>
          </w:p>
          <w:p>
            <w:pPr>
              <w:pStyle w:val="12"/>
              <w:tabs>
                <w:tab w:val="left" w:pos="2267"/>
                <w:tab w:val="left" w:pos="251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первичные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спорта;</w:t>
            </w:r>
          </w:p>
          <w:p>
            <w:pPr>
              <w:pStyle w:val="12"/>
              <w:tabs>
                <w:tab w:val="left" w:pos="2324"/>
                <w:tab w:val="left" w:pos="236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опорно-двигательный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аппарат,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иммунитет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воспитания;</w:t>
            </w:r>
          </w:p>
          <w:p>
            <w:pPr>
              <w:pStyle w:val="12"/>
              <w:tabs>
                <w:tab w:val="left" w:pos="202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 воспитывать 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психофизические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гимнастики, а также при проведении подвижных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исходное положение, поддерживает 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 слышать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к творчеству.</w:t>
            </w:r>
          </w:p>
          <w:p>
            <w:pPr>
              <w:pStyle w:val="12"/>
              <w:tabs>
                <w:tab w:val="left" w:pos="1892"/>
                <w:tab w:val="left" w:pos="423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овладению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 нормами и правилами здорового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>
            <w:pPr>
              <w:pStyle w:val="12"/>
              <w:tabs>
                <w:tab w:val="left" w:pos="1148"/>
                <w:tab w:val="left" w:pos="1244"/>
                <w:tab w:val="left" w:pos="1734"/>
                <w:tab w:val="left" w:pos="2201"/>
                <w:tab w:val="left" w:pos="2652"/>
                <w:tab w:val="left" w:pos="2776"/>
                <w:tab w:val="left" w:pos="3144"/>
                <w:tab w:val="left" w:pos="3216"/>
                <w:tab w:val="left" w:pos="3318"/>
                <w:tab w:val="left" w:pos="4470"/>
                <w:tab w:val="left" w:pos="5088"/>
                <w:tab w:val="left" w:pos="527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ловля,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(длина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2-3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положенными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15-20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другой)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огибая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70-80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педагогу,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удержание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катящегося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паре;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 и левой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попадание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горизонтальную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вертикальную цели с расстояния 2-2,5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ползание,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лазанье: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ползание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«змейкой» между расставленными кеглями,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  скамейке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животе, подтягиваясь руками; проползание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обручи, под дуги; влезание на гимнастическую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4"/>
                <w:w w:val="105"/>
                <w:sz w:val="24"/>
                <w:lang w:val="ru-RU"/>
              </w:rPr>
              <w:t>неё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реек;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вправо и влево на уровне 1-2 рейки, ползание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веревку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 пола прямо и боком;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обычная, в колонне по 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противоположную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вперед,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 назад на месте; с разным 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спиной);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 бег в колонне по одному, на носках, 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месте;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нахождением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колонне;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направляющего, меняя направление движения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 бег 150-200 м; бег на скорость 20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 бег 2х5 м; перебегание подгруппами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увертыванием;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вместе-ноги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подвешенный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  (расстояние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40-50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попытки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короткой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доске,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мешочком на голове, с предметом в руках, ставя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стороны); ходьба  по  доске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 вверх и вниз; стойка на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 вторая поднята коленом вперед, в 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 вверх и вниз; ходьба по доске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вдвоем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одну,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затем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пояс,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самостоятельную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двигательную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tabs>
                <w:tab w:val="left" w:pos="1045"/>
                <w:tab w:val="left" w:pos="1405"/>
                <w:tab w:val="left" w:pos="1438"/>
                <w:tab w:val="left" w:pos="1578"/>
                <w:tab w:val="left" w:pos="1688"/>
                <w:tab w:val="left" w:pos="2336"/>
                <w:tab w:val="left" w:pos="2465"/>
                <w:tab w:val="left" w:pos="2669"/>
                <w:tab w:val="left" w:pos="2855"/>
                <w:tab w:val="left" w:pos="2945"/>
                <w:tab w:val="left" w:pos="3067"/>
                <w:tab w:val="left" w:pos="3256"/>
                <w:tab w:val="left" w:pos="3341"/>
                <w:tab w:val="left" w:pos="3430"/>
                <w:tab w:val="left" w:pos="4053"/>
                <w:tab w:val="left" w:pos="4113"/>
                <w:tab w:val="left" w:pos="4490"/>
                <w:tab w:val="left" w:pos="4573"/>
                <w:tab w:val="left" w:pos="4743"/>
                <w:tab w:val="left" w:pos="5216"/>
                <w:tab w:val="left" w:pos="5281"/>
              </w:tabs>
              <w:ind w:right="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плечевого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7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грудью);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вращение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кистями;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 вправо и влево, наклоны головы;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д,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 поднимание ног из положения лежа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спине, на животе, стоя на четвереньках;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3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</w:p>
          <w:p>
            <w:pPr>
              <w:pStyle w:val="12"/>
              <w:tabs>
                <w:tab w:val="left" w:pos="1633"/>
                <w:tab w:val="left" w:pos="3742"/>
                <w:tab w:val="left" w:pos="528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ноги на пятку (носок); приседания на всей стопе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на носках с разведением коленей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ступню;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захватывание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стопами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>
            <w:pPr>
              <w:pStyle w:val="12"/>
              <w:tabs>
                <w:tab w:val="left" w:pos="2034"/>
                <w:tab w:val="left" w:pos="427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Повышаются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выполнять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(медленном, среднем, быстром)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ранее, добавляются малые мячи, косички, палки,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 в комплексы утренней гимнастики,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>
            <w:pPr>
              <w:pStyle w:val="12"/>
              <w:tabs>
                <w:tab w:val="left" w:pos="405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ритмической гимнастики), в физкультминутки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Рекомендуемые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носках, топающим шагом, приставным 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прямо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боком,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прямым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галопом,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</w:p>
          <w:p>
            <w:pPr>
              <w:pStyle w:val="12"/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держась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высоким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колена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«выбрасывание»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 под ритмичную музыку, комбинации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хлопками.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 построение в колонну по 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ориентирам и без; перестроение из колонны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 в колонну по два в движении, со 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звенья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движении;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 налево, кругом на месте переступанием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движении.</w:t>
            </w:r>
          </w:p>
          <w:p>
            <w:pPr>
              <w:pStyle w:val="12"/>
              <w:numPr>
                <w:ilvl w:val="0"/>
                <w:numId w:val="73"/>
              </w:numPr>
              <w:tabs>
                <w:tab w:val="left" w:pos="318"/>
              </w:tabs>
              <w:spacing w:before="0" w:after="0" w:line="240" w:lineRule="auto"/>
              <w:ind w:left="107"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 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tabs>
                <w:tab w:val="left" w:pos="822"/>
                <w:tab w:val="left" w:pos="1597"/>
                <w:tab w:val="left" w:pos="2132"/>
                <w:tab w:val="left" w:pos="2460"/>
                <w:tab w:val="left" w:pos="3398"/>
                <w:tab w:val="left" w:pos="3928"/>
                <w:tab w:val="left" w:pos="528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водящего,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 правил, поощряет 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целеустремленности,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игре),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</w:p>
          <w:p>
            <w:pPr>
              <w:pStyle w:val="12"/>
              <w:numPr>
                <w:ilvl w:val="0"/>
                <w:numId w:val="73"/>
              </w:numPr>
              <w:tabs>
                <w:tab w:val="left" w:pos="816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обучает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Катание на санках: </w:t>
            </w:r>
            <w:r>
              <w:rPr>
                <w:w w:val="105"/>
                <w:sz w:val="24"/>
                <w:lang w:val="ru-RU"/>
              </w:rPr>
              <w:t>подъём</w:t>
            </w:r>
            <w:r>
              <w:rPr>
                <w:w w:val="105"/>
                <w:sz w:val="24"/>
              </w:rPr>
              <w:t xml:space="preserve"> с санками на гору,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торможение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санках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двухколесном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велосипеде,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разной скоростью.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шагом, 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«ступающим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шагом»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«полуёлочкой».</w:t>
            </w:r>
          </w:p>
          <w:p>
            <w:pPr>
              <w:pStyle w:val="12"/>
              <w:numPr>
                <w:ilvl w:val="0"/>
                <w:numId w:val="73"/>
              </w:numPr>
              <w:tabs>
                <w:tab w:val="left" w:pos="318"/>
                <w:tab w:val="left" w:pos="1232"/>
                <w:tab w:val="left" w:pos="2504"/>
                <w:tab w:val="left" w:pos="4387"/>
                <w:tab w:val="left" w:pos="5291"/>
              </w:tabs>
              <w:spacing w:before="0" w:after="0" w:line="240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здорового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уточняет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</w:p>
          <w:p>
            <w:pPr>
              <w:pStyle w:val="12"/>
              <w:tabs>
                <w:tab w:val="left" w:pos="952"/>
                <w:tab w:val="left" w:pos="2249"/>
                <w:tab w:val="left" w:pos="3870"/>
                <w:tab w:val="left" w:pos="52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здоровье,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4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(соблюдать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очер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дность при занятиях с оборудованием,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толкать товарища, бегать в колонне, не обгоняя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друга и другое), способствует 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 и укрепления здоровья.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спорта.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данной возрастной группы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составляют: подвижные игры, 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>
            <w:pPr>
              <w:pStyle w:val="12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 проводятся 1 раз в три месяца.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 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3795" w:type="dxa"/>
          </w:tcPr>
          <w:p>
            <w:pPr>
              <w:pStyle w:val="12"/>
              <w:tabs>
                <w:tab w:val="left" w:pos="2247"/>
              </w:tabs>
              <w:ind w:left="215" w:right="276"/>
              <w:jc w:val="both"/>
              <w:rPr>
                <w:sz w:val="24"/>
              </w:rPr>
            </w:pPr>
            <w:r>
              <w:rPr>
                <w:sz w:val="24"/>
              </w:rPr>
              <w:t>обогащать двигательный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 выполнять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</w:p>
          <w:p>
            <w:pPr>
              <w:pStyle w:val="12"/>
              <w:tabs>
                <w:tab w:val="left" w:pos="2285"/>
                <w:tab w:val="left" w:pos="2520"/>
              </w:tabs>
              <w:ind w:left="215" w:right="277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 игр,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>
            <w:pPr>
              <w:pStyle w:val="12"/>
              <w:tabs>
                <w:tab w:val="left" w:pos="2043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</w:p>
          <w:p>
            <w:pPr>
              <w:pStyle w:val="12"/>
              <w:tabs>
                <w:tab w:val="left" w:pos="2206"/>
                <w:tab w:val="left" w:pos="2521"/>
              </w:tabs>
              <w:ind w:left="215" w:right="275"/>
              <w:jc w:val="both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моторику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воспитывать</w:t>
            </w:r>
          </w:p>
          <w:p>
            <w:pPr>
              <w:pStyle w:val="12"/>
              <w:tabs>
                <w:tab w:val="left" w:pos="3376"/>
              </w:tabs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5528" w:type="dxa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двигательные умения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детскую инициативу.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детьми; </w:t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 xml:space="preserve"> условия для освоения элементов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игры-эстафеты;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осознанное выполнение упражнений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нравственно-волевых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сверстниками.</w:t>
            </w:r>
          </w:p>
          <w:p>
            <w:pPr>
              <w:pStyle w:val="12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1059"/>
                <w:tab w:val="left" w:pos="1419"/>
                <w:tab w:val="left" w:pos="1517"/>
                <w:tab w:val="left" w:pos="1601"/>
                <w:tab w:val="left" w:pos="1771"/>
                <w:tab w:val="left" w:pos="1858"/>
                <w:tab w:val="left" w:pos="1925"/>
                <w:tab w:val="left" w:pos="2239"/>
                <w:tab w:val="left" w:pos="2316"/>
                <w:tab w:val="left" w:pos="2359"/>
                <w:tab w:val="left" w:pos="2467"/>
                <w:tab w:val="left" w:pos="2731"/>
                <w:tab w:val="left" w:pos="2989"/>
                <w:tab w:val="left" w:pos="3374"/>
              </w:tabs>
              <w:ind w:left="215" w:right="279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>
            <w:pPr>
              <w:pStyle w:val="12"/>
              <w:tabs>
                <w:tab w:val="left" w:pos="2323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>
            <w:pPr>
              <w:pStyle w:val="12"/>
              <w:tabs>
                <w:tab w:val="left" w:pos="2252"/>
                <w:tab w:val="left" w:pos="2379"/>
                <w:tab w:val="left" w:pos="2643"/>
              </w:tabs>
              <w:ind w:left="215" w:right="275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иммунитет</w:t>
            </w:r>
          </w:p>
          <w:p>
            <w:pPr>
              <w:pStyle w:val="12"/>
              <w:tabs>
                <w:tab w:val="left" w:pos="2206"/>
              </w:tabs>
              <w:ind w:left="215" w:right="280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>
            <w:pPr>
              <w:pStyle w:val="12"/>
              <w:tabs>
                <w:tab w:val="left" w:pos="2187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>
            <w:pPr>
              <w:pStyle w:val="12"/>
              <w:tabs>
                <w:tab w:val="left" w:pos="2451"/>
              </w:tabs>
              <w:ind w:left="215" w:right="27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тематикой.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>
            <w:pPr>
              <w:pStyle w:val="12"/>
              <w:tabs>
                <w:tab w:val="left" w:pos="721"/>
                <w:tab w:val="left" w:pos="1184"/>
                <w:tab w:val="left" w:pos="1311"/>
                <w:tab w:val="left" w:pos="1453"/>
                <w:tab w:val="left" w:pos="1676"/>
                <w:tab w:val="left" w:pos="1734"/>
                <w:tab w:val="left" w:pos="2048"/>
                <w:tab w:val="left" w:pos="2156"/>
                <w:tab w:val="left" w:pos="2237"/>
                <w:tab w:val="left" w:pos="2496"/>
                <w:tab w:val="left" w:pos="2584"/>
                <w:tab w:val="left" w:pos="2666"/>
                <w:tab w:val="left" w:pos="2969"/>
                <w:tab w:val="left" w:pos="3103"/>
                <w:tab w:val="left" w:pos="3182"/>
                <w:tab w:val="left" w:pos="3216"/>
                <w:tab w:val="left" w:pos="3334"/>
                <w:tab w:val="left" w:pos="3681"/>
                <w:tab w:val="left" w:pos="3948"/>
                <w:tab w:val="left" w:pos="4151"/>
                <w:tab w:val="left" w:pos="4319"/>
                <w:tab w:val="left" w:pos="4470"/>
                <w:tab w:val="left" w:pos="4536"/>
                <w:tab w:val="left" w:pos="475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ловля,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мяча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 направляя его 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{правой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набивного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  на  месте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вдаль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массы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(мешочки,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шишки,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мячи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 и ловля мяча одной рукой 4-5 раз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мяча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сетку,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 его в баскетбольную корзину;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предплечья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переползание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несколько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подряд,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дугами,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туннеле;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предплечья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скамейкой;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лазанье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обычным шагом, на носках,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(направо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полуприседе,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перекатом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гимнастическим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 по одному и по два вдоль границ зала,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повороты;</w:t>
            </w:r>
          </w:p>
          <w:p>
            <w:pPr>
              <w:pStyle w:val="12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перестроением на ходу в пары, звенья, со сменой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ведущих;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tabs>
                <w:tab w:val="left" w:pos="570"/>
                <w:tab w:val="left" w:pos="880"/>
                <w:tab w:val="left" w:pos="1206"/>
                <w:tab w:val="left" w:pos="1402"/>
                <w:tab w:val="left" w:pos="1433"/>
                <w:tab w:val="left" w:pos="1743"/>
                <w:tab w:val="left" w:pos="2124"/>
                <w:tab w:val="left" w:pos="2230"/>
                <w:tab w:val="left" w:pos="2705"/>
                <w:tab w:val="left" w:pos="3172"/>
                <w:tab w:val="left" w:pos="3395"/>
                <w:tab w:val="left" w:pos="3529"/>
                <w:tab w:val="left" w:pos="3836"/>
                <w:tab w:val="left" w:pos="4191"/>
                <w:tab w:val="left" w:pos="4445"/>
                <w:tab w:val="left" w:pos="4546"/>
                <w:tab w:val="left" w:pos="4844"/>
                <w:tab w:val="left" w:pos="5171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увертыванием;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расставленными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догоняя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убегающих,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ловящих;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мелким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1,5-2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250-300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2-3-4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2х10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3х10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 20 м; бег под вращающейся скакалкой;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вперед-другая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 скрестно-ноги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продвигаясь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начерченные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кружка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кружок;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 спрыгивание с высоты в обозначенное место;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 на месте 30-40 раз подряд 2 раза;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 прыжки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25"/>
                <w:w w:val="105"/>
                <w:sz w:val="24"/>
                <w:lang w:val="ru-RU"/>
              </w:rPr>
              <w:t>вперёд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ноге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(правой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левой)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2-2,5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невысокие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(шнур,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канат,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кубик);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впрыгивание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возвышение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со скакалкой: перешагивание и 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неподвижную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 через скакалку с одной ноги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 с места, шагом и бегом; прыжки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вращающуюся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скакалку;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 и зигзагообразно, приставляя пятку 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 к носку другой; стойка на 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 на одной ноге; поднимание на носки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навстречу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расхождение </w:t>
            </w:r>
            <w:r>
              <w:rPr>
                <w:w w:val="105"/>
                <w:sz w:val="24"/>
                <w:lang w:val="ru-RU"/>
              </w:rPr>
              <w:t>вдвоём</w:t>
            </w:r>
            <w:r>
              <w:rPr>
                <w:w w:val="105"/>
                <w:sz w:val="24"/>
              </w:rPr>
              <w:t xml:space="preserve"> на лежащей на полу 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 узкой рейке гимнастической скамейки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поддержкой);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руки;</w:t>
            </w:r>
          </w:p>
          <w:p>
            <w:pPr>
              <w:pStyle w:val="12"/>
              <w:rPr>
                <w:sz w:val="24"/>
              </w:rPr>
            </w:pPr>
            <w:r>
              <w:rPr>
                <w:w w:val="105"/>
                <w:sz w:val="24"/>
              </w:rPr>
              <w:t>«ласточка».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поднимание рук 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 в стороны, вверх,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стороны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вверх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(одновременно,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последовательно);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хлопком впереди и сзади себя; 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 себя; поднимание рук со сцепленными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повернуть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  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 стены,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 её затылком, лопатками и ягодицами 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скрещивание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 и брюшного пресса: приседание, обхватывая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и опускание ног из положения 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спине, руки в упоре; захватывание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 и пальцами ног и перекладывание их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 на место.</w:t>
            </w:r>
          </w:p>
          <w:p>
            <w:pPr>
              <w:pStyle w:val="12"/>
              <w:tabs>
                <w:tab w:val="left" w:pos="959"/>
                <w:tab w:val="left" w:pos="1768"/>
                <w:tab w:val="left" w:pos="3267"/>
                <w:tab w:val="left" w:pos="4078"/>
                <w:tab w:val="left" w:pos="474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положений: сидя, лежа на спине, боку, животе,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 рук и ног (стоя ноги вместе, врозь;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 вниз, на поясе, перед грудью, за спиной).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инициативу,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 и поощряет 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придумывание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новых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>
            <w:pPr>
              <w:pStyle w:val="12"/>
              <w:tabs>
                <w:tab w:val="left" w:pos="1544"/>
                <w:tab w:val="left" w:pos="1805"/>
                <w:tab w:val="left" w:pos="2789"/>
                <w:tab w:val="left" w:pos="3544"/>
                <w:tab w:val="left" w:pos="4300"/>
                <w:tab w:val="left" w:pos="4689"/>
                <w:tab w:val="left" w:pos="5298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Разученные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включаются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утренней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гимнастики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физкультурно-оздоровительной работы.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физкультурных занятий, некоторые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 различные формы активного отдыха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подвижные игры. Рекомендуемые 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и бег в соответствии с общим характером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полупальцах,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пружинящим,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топающим шагом, «с каблука», 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 xml:space="preserve"> и назад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(спиной),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(высокий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шаг)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ускорением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замедлением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темпа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легкий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ритмичный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бег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различные виды галопа (прямой галоп, боковой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23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хлопками и бегом, кружение по одному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двух-трех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 в колонну по одному, в шеренгу,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 в шеренге на вытянутые руки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слиянием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пары.</w:t>
            </w:r>
          </w:p>
          <w:p>
            <w:pPr>
              <w:pStyle w:val="12"/>
              <w:numPr>
                <w:ilvl w:val="0"/>
                <w:numId w:val="74"/>
              </w:numPr>
              <w:tabs>
                <w:tab w:val="left" w:pos="318"/>
                <w:tab w:val="left" w:pos="1957"/>
                <w:tab w:val="left" w:pos="3883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наращивать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проявлять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находчивость,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целеустремленность.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взаимовыручки,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младшими детьми; воспитывает и 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нравственно-волевых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сплочённости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 за успехи команды, 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трудностей; развивает творческие способности,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инициативу детей в играх (выбор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 патриотизма и гражданской идентичности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играх.</w:t>
            </w:r>
          </w:p>
          <w:p>
            <w:pPr>
              <w:pStyle w:val="12"/>
              <w:numPr>
                <w:ilvl w:val="0"/>
                <w:numId w:val="74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спортивном  зале или на спортивной 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>
            <w:pPr>
              <w:pStyle w:val="12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(5-6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полукона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(2-3 м); знание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упрощённым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волана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 мяча о стенку; передача мяча 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упрощённым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>
            <w:pPr>
              <w:pStyle w:val="12"/>
              <w:numPr>
                <w:ilvl w:val="0"/>
                <w:numId w:val="75"/>
              </w:numPr>
              <w:tabs>
                <w:tab w:val="left" w:pos="318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климатических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со скоростью,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горки, </w:t>
            </w:r>
            <w:r>
              <w:rPr>
                <w:w w:val="105"/>
                <w:sz w:val="24"/>
                <w:lang w:val="ru-RU"/>
              </w:rPr>
              <w:t>подъём</w:t>
            </w:r>
            <w:r>
              <w:rPr>
                <w:w w:val="105"/>
                <w:sz w:val="24"/>
              </w:rPr>
              <w:t xml:space="preserve"> с санками в гору, с торможением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 с горки.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по лыжне (на расстояние 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 м); скользящим шагом; повороты на 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(направо и налево) с переступанием; </w:t>
            </w:r>
            <w:r>
              <w:rPr>
                <w:w w:val="105"/>
                <w:sz w:val="24"/>
                <w:lang w:val="ru-RU"/>
              </w:rPr>
              <w:t>подъём</w:t>
            </w:r>
            <w:r>
              <w:rPr>
                <w:w w:val="105"/>
                <w:sz w:val="24"/>
              </w:rPr>
              <w:t xml:space="preserve">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склон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«ступающим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«полуёлочкой» (прямо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наискось),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разворотом,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передвижения.</w:t>
            </w:r>
          </w:p>
          <w:p>
            <w:pPr>
              <w:pStyle w:val="12"/>
              <w:numPr>
                <w:ilvl w:val="0"/>
                <w:numId w:val="75"/>
              </w:numPr>
              <w:tabs>
                <w:tab w:val="left" w:pos="318"/>
              </w:tabs>
              <w:spacing w:before="0" w:after="0" w:line="240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детей о факторах, положительно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 (футбол, хоккей, баскетбол, бадминтон,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плавание, фигурное катание, художественная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спортивная гимнастика, лыжный спорт и другие)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правилах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гимнастической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палкой,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скакалкой,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</w:p>
          <w:p>
            <w:pPr>
              <w:pStyle w:val="12"/>
              <w:tabs>
                <w:tab w:val="left" w:pos="2173"/>
                <w:tab w:val="left" w:pos="4248"/>
              </w:tabs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спортивны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7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инвентарем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воспитывать заботливое 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здоровью своему и окружающих (соблюдать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 и правила гигиены, правильно питаться,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профилактические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здоровья).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освоенные движения, в том числе, спортивные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</w:p>
          <w:p>
            <w:pPr>
              <w:pStyle w:val="12"/>
              <w:tabs>
                <w:tab w:val="left" w:pos="2659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игры-эстафеты,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олимпиаде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педагог проводит 1 раз в квартал.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 для детей непродолжительные пешие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постепенно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удлиняющимися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парк, на берег моря и другое. Время перехода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 не более 1,5-2 часов.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 движения 20 минут, с перерывом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переходами не менее 1О минут.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 и культурой родного края; 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осторожность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23" w:type="dxa"/>
            <w:gridSpan w:val="2"/>
          </w:tcPr>
          <w:p>
            <w:pPr>
              <w:pStyle w:val="12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795" w:type="dxa"/>
          </w:tcPr>
          <w:p>
            <w:pPr>
              <w:pStyle w:val="12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1227"/>
                <w:tab w:val="left" w:pos="2280"/>
                <w:tab w:val="left" w:pos="3395"/>
                <w:tab w:val="left" w:pos="4018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создаёт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дальнейшего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tabs>
                <w:tab w:val="left" w:pos="671"/>
                <w:tab w:val="left" w:pos="1429"/>
                <w:tab w:val="left" w:pos="1479"/>
                <w:tab w:val="left" w:pos="1589"/>
                <w:tab w:val="left" w:pos="1709"/>
                <w:tab w:val="left" w:pos="2204"/>
                <w:tab w:val="left" w:pos="2247"/>
                <w:tab w:val="left" w:pos="2321"/>
                <w:tab w:val="left" w:pos="2409"/>
                <w:tab w:val="left" w:pos="2460"/>
                <w:tab w:val="left" w:pos="3375"/>
              </w:tabs>
              <w:ind w:left="215" w:right="27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 туристские 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моторику,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творчество;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12"/>
              <w:tabs>
                <w:tab w:val="left" w:pos="1805"/>
                <w:tab w:val="left" w:pos="2239"/>
                <w:tab w:val="left" w:pos="2542"/>
                <w:tab w:val="left" w:pos="2622"/>
                <w:tab w:val="left" w:pos="3290"/>
                <w:tab w:val="left" w:pos="3374"/>
              </w:tabs>
              <w:ind w:left="215" w:right="27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>
            <w:pPr>
              <w:pStyle w:val="12"/>
              <w:tabs>
                <w:tab w:val="left" w:pos="2271"/>
                <w:tab w:val="left" w:pos="2413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>
            <w:pPr>
              <w:pStyle w:val="12"/>
              <w:tabs>
                <w:tab w:val="left" w:pos="870"/>
                <w:tab w:val="left" w:pos="1269"/>
                <w:tab w:val="left" w:pos="1410"/>
                <w:tab w:val="left" w:pos="1508"/>
                <w:tab w:val="left" w:pos="1592"/>
                <w:tab w:val="left" w:pos="1767"/>
                <w:tab w:val="left" w:pos="1805"/>
                <w:tab w:val="left" w:pos="1868"/>
                <w:tab w:val="left" w:pos="1925"/>
                <w:tab w:val="left" w:pos="2120"/>
                <w:tab w:val="left" w:pos="2347"/>
                <w:tab w:val="left" w:pos="2467"/>
                <w:tab w:val="left" w:pos="2561"/>
                <w:tab w:val="left" w:pos="2707"/>
                <w:tab w:val="left" w:pos="3050"/>
                <w:tab w:val="left" w:pos="3160"/>
                <w:tab w:val="left" w:pos="3374"/>
              </w:tabs>
              <w:ind w:left="215" w:right="277"/>
              <w:rPr>
                <w:sz w:val="24"/>
              </w:rPr>
            </w:pPr>
            <w:r>
              <w:rPr>
                <w:sz w:val="24"/>
              </w:rPr>
              <w:t>сохранять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факторах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туризме,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экскурсий;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12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28" w:type="dxa"/>
          </w:tcPr>
          <w:p>
            <w:pPr>
              <w:pStyle w:val="12"/>
              <w:tabs>
                <w:tab w:val="left" w:pos="2022"/>
                <w:tab w:val="left" w:pos="431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комбинаций, спортивных упражнений, 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рационально,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экономно,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выразительно, в соответствии с 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 детей следовать инструкции, слышать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дисциплину,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>
            <w:pPr>
              <w:pStyle w:val="12"/>
              <w:tabs>
                <w:tab w:val="left" w:pos="2381"/>
                <w:tab w:val="left" w:pos="2567"/>
                <w:tab w:val="left" w:pos="4327"/>
                <w:tab w:val="left" w:pos="482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гимнастикой, самостоятельно организовывать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 жизни: расширяет и 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сохранения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 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вверх, о землю  и ловля его двумя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 передача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по-турецки,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прокатывание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снизу,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отскоком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вдаль,   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метание   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движущуюся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цель;</w:t>
            </w:r>
          </w:p>
          <w:p>
            <w:pPr>
              <w:pStyle w:val="12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215" w:right="276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помощь и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5528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мяча, продвигаясь между предметами, по кругу;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(поворотом,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другому).</w:t>
            </w:r>
          </w:p>
          <w:p>
            <w:pPr>
              <w:pStyle w:val="12"/>
              <w:tabs>
                <w:tab w:val="left" w:pos="839"/>
                <w:tab w:val="left" w:pos="1944"/>
                <w:tab w:val="left" w:pos="2400"/>
                <w:tab w:val="left" w:pos="2580"/>
                <w:tab w:val="left" w:pos="3257"/>
                <w:tab w:val="left" w:pos="3674"/>
                <w:tab w:val="left" w:pos="4116"/>
                <w:tab w:val="left" w:pos="4321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34"/>
                <w:w w:val="105"/>
                <w:sz w:val="24"/>
                <w:lang w:val="ru-RU"/>
              </w:rPr>
              <w:t>вперёд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гимнастическую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верха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5"/>
                <w:w w:val="105"/>
                <w:sz w:val="24"/>
                <w:lang w:val="ru-RU"/>
              </w:rPr>
              <w:t>неё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одноим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разноимённым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перелезание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диагонали;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  <w:lang w:val="ru-RU"/>
              </w:rPr>
              <w:t>верёвочной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лестнице;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(захват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выпрямление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одновременным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перехватывание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 по канату на доступную высоту;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ходьба: ходьба обычная, гимнастическим шагом,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скрестным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д;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выпадами,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глазами, приставными шагами назад;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</w:p>
          <w:p>
            <w:pPr>
              <w:pStyle w:val="12"/>
              <w:tabs>
                <w:tab w:val="left" w:pos="858"/>
                <w:tab w:val="left" w:pos="1585"/>
                <w:tab w:val="left" w:pos="1739"/>
                <w:tab w:val="left" w:pos="1818"/>
                <w:tab w:val="left" w:pos="1899"/>
                <w:tab w:val="left" w:pos="2063"/>
                <w:tab w:val="left" w:pos="2470"/>
                <w:tab w:val="left" w:pos="2616"/>
                <w:tab w:val="left" w:pos="2744"/>
                <w:tab w:val="left" w:pos="2993"/>
                <w:tab w:val="left" w:pos="3203"/>
                <w:tab w:val="left" w:pos="3452"/>
                <w:tab w:val="left" w:pos="3569"/>
                <w:tab w:val="left" w:pos="3812"/>
                <w:tab w:val="left" w:pos="4106"/>
                <w:tab w:val="left" w:pos="4142"/>
                <w:tab w:val="left" w:pos="4357"/>
                <w:tab w:val="left" w:pos="4411"/>
                <w:tab w:val="left" w:pos="4579"/>
                <w:tab w:val="left" w:pos="5076"/>
                <w:tab w:val="left" w:pos="515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тройками,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рками;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линию,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кружка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кружок);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коснуться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коленями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локтях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захлестыванием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выбрасывая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д;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мс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наименьшим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числом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шагов;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челночный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3х10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наперегонки;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(лежа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животе,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движению,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сидя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по-турецки,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бега);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 скакалкой, бег по </w:t>
            </w:r>
            <w:r>
              <w:rPr>
                <w:w w:val="105"/>
                <w:sz w:val="24"/>
                <w:lang w:val="ru-RU"/>
              </w:rPr>
              <w:t>пересечённой</w:t>
            </w:r>
            <w:r>
              <w:rPr>
                <w:w w:val="105"/>
                <w:sz w:val="24"/>
              </w:rPr>
              <w:t xml:space="preserve"> местности;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кругом; смещая ноги </w:t>
            </w:r>
            <w:r>
              <w:rPr>
                <w:w w:val="105"/>
                <w:sz w:val="24"/>
                <w:lang w:val="ru-RU"/>
              </w:rPr>
              <w:t>вправо-влево-вперёд-назад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впрыгивание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высотой 30 см с разбега 3 шага; подпрыгивания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глубокого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толкая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перед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собой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камешек;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соревнование;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 короткой скакалкой: прыжки на 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 с промежуточными прыжками и без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 через обруч, вращая его как скакалку;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скакалку:  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вращающейся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скакалкой,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прыжки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вращающуюся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вбегание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вращающуюся скакалку - прыжок - выбегание;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вращающейся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парами.</w:t>
            </w:r>
          </w:p>
          <w:p>
            <w:pPr>
              <w:pStyle w:val="1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ноге, продвигаясь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 другой 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 стойка на одной ноге, закрыв по сигналу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 посередине палки, пролезанием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  приседая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одной ноге, другую пронося прямой </w:t>
            </w:r>
            <w:r>
              <w:rPr>
                <w:w w:val="105"/>
                <w:sz w:val="24"/>
                <w:lang w:val="ru-RU"/>
              </w:rPr>
              <w:t>вперёд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 гимнастической скамейке, на каждый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 высоко поднимая прямую ногу и делая 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песком; ходьба по шнуру, опираясь на стопы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 и сохранением заданной позы; 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 «ласточки».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создаёт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 жизни.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tabs>
                <w:tab w:val="left" w:pos="1019"/>
                <w:tab w:val="left" w:pos="1383"/>
                <w:tab w:val="left" w:pos="1578"/>
                <w:tab w:val="left" w:pos="1688"/>
                <w:tab w:val="left" w:pos="2045"/>
                <w:tab w:val="left" w:pos="2336"/>
                <w:tab w:val="left" w:pos="2465"/>
                <w:tab w:val="left" w:pos="2556"/>
                <w:tab w:val="left" w:pos="3067"/>
                <w:tab w:val="left" w:pos="3341"/>
                <w:tab w:val="left" w:pos="3430"/>
                <w:tab w:val="left" w:pos="4050"/>
                <w:tab w:val="left" w:pos="4280"/>
                <w:tab w:val="left" w:pos="4378"/>
                <w:tab w:val="left" w:pos="4743"/>
                <w:tab w:val="left" w:pos="528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плечевого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последовательное)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пальцев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рывки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д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 упражнения пальчиковой гимнастики;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8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стоя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сидя;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и опускание ног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опору,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боку,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выпады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д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(затылок,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лопатки,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ягодицы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касаются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стены);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подошвенное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тыльное</w:t>
            </w:r>
          </w:p>
          <w:p>
            <w:pPr>
              <w:pStyle w:val="12"/>
              <w:tabs>
                <w:tab w:val="left" w:pos="1328"/>
                <w:tab w:val="left" w:pos="1712"/>
                <w:tab w:val="left" w:pos="3156"/>
                <w:tab w:val="left" w:pos="395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сгибание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разгибание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стоп;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захватывание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680" w:right="0" w:bottom="116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места на место.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с акцентом на качестве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 в том числе, в парах,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мышечным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разноименными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вертикальной оси, на предплечье и кистях 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(придумать новое упражнение или комбинацию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движений).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включаются в комплексы утренней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гимнастики, физкультминутки и другие 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переменный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 xml:space="preserve"> в прыжке, на носок,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кружение,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вперёд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двух-трёх</w:t>
            </w:r>
            <w:r>
              <w:rPr>
                <w:w w:val="105"/>
                <w:sz w:val="24"/>
              </w:rPr>
              <w:t xml:space="preserve"> движений в сочетании с хлопками,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притопом, движениями рук, в сторону в такт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строем: быстрое и самостоятельное построение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 по одному и по два, в круг, в шеренгу;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 в колонне, шеренге; 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колонны в колонну по двое, по трое,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 на ходу, из одного круга в несколько (2-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3); </w:t>
            </w:r>
            <w:r>
              <w:rPr>
                <w:w w:val="105"/>
                <w:sz w:val="24"/>
                <w:lang w:val="ru-RU"/>
              </w:rPr>
              <w:t>расчёт</w:t>
            </w:r>
            <w:r>
              <w:rPr>
                <w:w w:val="105"/>
                <w:sz w:val="24"/>
              </w:rPr>
              <w:t xml:space="preserve"> на первый - второй и 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две;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приставным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кругом;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площадки.</w:t>
            </w:r>
          </w:p>
          <w:p>
            <w:pPr>
              <w:pStyle w:val="12"/>
              <w:numPr>
                <w:ilvl w:val="0"/>
                <w:numId w:val="76"/>
              </w:numPr>
              <w:tabs>
                <w:tab w:val="left" w:pos="318"/>
              </w:tabs>
              <w:spacing w:before="0" w:after="0" w:line="24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 игр (в том числе, игр с 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</w:p>
          <w:p>
            <w:pPr>
              <w:pStyle w:val="12"/>
              <w:tabs>
                <w:tab w:val="left" w:pos="1592"/>
                <w:tab w:val="left" w:pos="2274"/>
                <w:tab w:val="left" w:pos="4306"/>
                <w:tab w:val="left" w:pos="457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 игры со сверстниками, справедливо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смелость,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находчивость,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честность,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  варианты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комбинировать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сплоч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нность,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взаимопомощь,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успехи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гражданской идентичности.</w:t>
            </w:r>
          </w:p>
          <w:p>
            <w:pPr>
              <w:pStyle w:val="12"/>
              <w:numPr>
                <w:ilvl w:val="0"/>
                <w:numId w:val="76"/>
              </w:numPr>
              <w:tabs>
                <w:tab w:val="left" w:pos="318"/>
              </w:tabs>
              <w:spacing w:before="0" w:after="0"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исходное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наименьшем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бросков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бит.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 баскетбола: передача мяча друг 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(двумя руками от груди, одной рукой от плеча);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 мяча друг другу двумя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напротив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летящего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останавливаясь и снова передвигаясь по сигналу.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футбола: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отбивая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месте;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ведение мяч «змейкой» между расставленными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попадание в 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  <w:lang w:val="ru-RU"/>
              </w:rPr>
              <w:t>упрощённым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хоккея: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траве): ведение шайбы клюшкой, не отрывая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шайбы; прокатывание шайбы клюшкой 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 задерживание шайбы клюшкой; 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ведения.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 перебрасывание волана ракеткой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партнёра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 ракетку.</w:t>
            </w:r>
          </w:p>
          <w:p>
            <w:pPr>
              <w:pStyle w:val="12"/>
              <w:tabs>
                <w:tab w:val="left" w:pos="2182"/>
                <w:tab w:val="left" w:pos="4495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настольного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тенниса: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 (подбрасывать и ловить мяч одной рукой,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 с ударом о пол, о стену); подача 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отскока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стола.</w:t>
            </w:r>
          </w:p>
          <w:p>
            <w:pPr>
              <w:pStyle w:val="12"/>
              <w:numPr>
                <w:ilvl w:val="0"/>
                <w:numId w:val="77"/>
              </w:numPr>
              <w:tabs>
                <w:tab w:val="left" w:pos="318"/>
              </w:tabs>
              <w:spacing w:before="0" w:after="0" w:line="240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прогулке или во время физкультурных 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свежем воздухе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 от имеющихся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 а также региональных и климатических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>
            <w:pPr>
              <w:pStyle w:val="1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 по лыжне,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заложив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500-600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условий; попеременным двухшажным ходом 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палками); повороты переступанием в 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«лесенкой»,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«ёлочкой».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принятие исходного положения на коньках 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льду);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положения; скольжение на двух ногах с разбега;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скольжения, торможения; скольжение на 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попеременно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отталкиваясь.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змейкой,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объезжая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скорость.</w:t>
            </w:r>
          </w:p>
          <w:p>
            <w:pPr>
              <w:pStyle w:val="12"/>
              <w:numPr>
                <w:ilvl w:val="0"/>
                <w:numId w:val="77"/>
              </w:numPr>
              <w:tabs>
                <w:tab w:val="left" w:pos="318"/>
              </w:tabs>
              <w:spacing w:before="0" w:after="0" w:line="240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борьба,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теннис,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синхронное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спортивных 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событиях 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отечественных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спортсменов.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</w:t>
            </w:r>
            <w:r>
              <w:rPr>
                <w:w w:val="105"/>
                <w:sz w:val="24"/>
                <w:lang w:val="ru-RU"/>
              </w:rPr>
              <w:t>ё</w:t>
            </w:r>
            <w:r>
              <w:rPr>
                <w:w w:val="105"/>
                <w:sz w:val="24"/>
              </w:rPr>
              <w:t>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профилактике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охране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партнёром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 с мячом, гимнастической 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инвентарём</w:t>
            </w:r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представление о том, как 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элементарную первую помощь, оценивать </w:t>
            </w:r>
            <w:r>
              <w:rPr>
                <w:w w:val="105"/>
                <w:sz w:val="24"/>
                <w:lang w:val="ru-RU"/>
              </w:rPr>
              <w:t>своё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самочувствие; воспитывает чувство сострадания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  <w:lang w:val="ru-RU"/>
              </w:rPr>
              <w:t>своём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самочувствии других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</w:p>
          <w:p>
            <w:pPr>
              <w:pStyle w:val="12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Физкультурные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праздники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 (2 раза в 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предусматривают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>
            <w:pPr>
              <w:pStyle w:val="12"/>
              <w:tabs>
                <w:tab w:val="left" w:pos="265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40-45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досуга включает: подвижные 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эстафеты,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>
            <w:pPr>
              <w:pStyle w:val="12"/>
              <w:tabs>
                <w:tab w:val="left" w:pos="2710"/>
                <w:tab w:val="left" w:pos="4756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праздникам,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ярким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спортсменов.</w:t>
            </w:r>
          </w:p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проводятся 1 раз в квартал. В этот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числе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</w:p>
        </w:tc>
      </w:tr>
    </w:tbl>
    <w:p>
      <w:pPr>
        <w:pStyle w:val="8"/>
        <w:spacing w:before="5"/>
        <w:ind w:left="0"/>
        <w:jc w:val="left"/>
        <w:rPr>
          <w:sz w:val="20"/>
        </w:rPr>
      </w:pPr>
    </w:p>
    <w:p>
      <w:pPr>
        <w:pStyle w:val="8"/>
        <w:tabs>
          <w:tab w:val="left" w:pos="2666"/>
          <w:tab w:val="left" w:pos="4110"/>
          <w:tab w:val="left" w:pos="4544"/>
          <w:tab w:val="left" w:pos="6499"/>
          <w:tab w:val="left" w:pos="7846"/>
          <w:tab w:val="left" w:pos="9764"/>
        </w:tabs>
        <w:spacing w:before="89" w:after="7"/>
        <w:ind w:right="709" w:firstLine="566"/>
        <w:jc w:val="left"/>
        <w:rPr>
          <w:rFonts w:hint="default"/>
          <w:lang w:val="ru-RU"/>
        </w:rPr>
      </w:pPr>
      <w:r>
        <w:t>Перечень</w:t>
      </w:r>
      <w:r>
        <w:tab/>
      </w:r>
      <w:r>
        <w:t>программ</w:t>
      </w:r>
      <w:r>
        <w:tab/>
      </w:r>
      <w:r>
        <w:t>и</w:t>
      </w:r>
      <w:r>
        <w:tab/>
      </w:r>
      <w:r>
        <w:t>методических</w:t>
      </w:r>
      <w:r>
        <w:tab/>
      </w:r>
      <w:r>
        <w:t>пособий</w:t>
      </w:r>
      <w:r>
        <w:rPr>
          <w:rFonts w:hint="default"/>
          <w:lang w:val="ru-RU"/>
        </w:rPr>
        <w:t>:</w:t>
      </w:r>
    </w:p>
    <w:p>
      <w:pPr>
        <w:pStyle w:val="8"/>
        <w:tabs>
          <w:tab w:val="left" w:pos="2666"/>
          <w:tab w:val="left" w:pos="4110"/>
          <w:tab w:val="left" w:pos="4544"/>
          <w:tab w:val="left" w:pos="6499"/>
          <w:tab w:val="left" w:pos="7846"/>
          <w:tab w:val="left" w:pos="9764"/>
        </w:tabs>
        <w:spacing w:before="89" w:after="7"/>
        <w:ind w:right="709" w:firstLine="566"/>
        <w:jc w:val="left"/>
        <w:rPr>
          <w:rFonts w:hint="default"/>
          <w:lang w:val="ru-RU"/>
        </w:r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7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</w:tcPr>
          <w:p>
            <w:pPr>
              <w:pStyle w:val="12"/>
              <w:spacing w:line="256" w:lineRule="exact"/>
              <w:ind w:left="7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7054" w:type="dxa"/>
          </w:tcPr>
          <w:p>
            <w:pPr>
              <w:pStyle w:val="12"/>
              <w:spacing w:line="256" w:lineRule="exact"/>
              <w:ind w:left="3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2" w:hRule="atLeast"/>
        </w:trPr>
        <w:tc>
          <w:tcPr>
            <w:tcW w:w="2518" w:type="dxa"/>
            <w:tcBorders>
              <w:bottom w:val="single" w:color="auto" w:sz="4" w:space="0"/>
            </w:tcBorders>
          </w:tcPr>
          <w:p>
            <w:pPr>
              <w:pStyle w:val="12"/>
              <w:ind w:left="335" w:right="326" w:firstLine="46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>
            <w:pPr>
              <w:pStyle w:val="12"/>
              <w:ind w:left="80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  <w:tcBorders>
              <w:bottom w:val="single" w:color="auto" w:sz="4" w:space="0"/>
            </w:tcBorders>
          </w:tcPr>
          <w:p>
            <w:pPr>
              <w:pStyle w:val="12"/>
              <w:ind w:right="10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rFonts w:hint="default"/>
                <w:sz w:val="24"/>
                <w:lang w:val="ru-RU"/>
              </w:rPr>
              <w:t xml:space="preserve">.Л. Князева, М.Д. Маханева «Приобщение к истокам русской народной культуры».-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00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>
            <w:pPr>
              <w:pStyle w:val="12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Бабаева Т.И., Римашевская Л.С. Как развивать сотрудничество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>
            <w:pPr>
              <w:pStyle w:val="12"/>
              <w:ind w:right="96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sz w:val="24"/>
                <w:lang w:val="ru-RU"/>
              </w:rPr>
              <w:t>Натарова</w:t>
            </w:r>
            <w:r>
              <w:rPr>
                <w:rFonts w:hint="default"/>
                <w:sz w:val="24"/>
                <w:lang w:val="ru-RU"/>
              </w:rPr>
              <w:t xml:space="preserve"> В.И., Н.И. Карпухина «Моя страна. Возрождение национальной культуры и воспитание нравственно-патриотических чувств».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Воронеж, ТЦ «Учитель», 2005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  <w:p>
            <w:pPr>
              <w:pStyle w:val="12"/>
              <w:ind w:right="96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Т.А. Шорыгина 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Беседы об этикете с детьми 5-8 лет.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».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ТЦ Сфера, 2010</w:t>
            </w:r>
          </w:p>
          <w:p>
            <w:pPr>
              <w:pStyle w:val="12"/>
              <w:ind w:right="96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Т.А. Шорыгина 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Беседы о хорошем и плохом поведении.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».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ТЦ Сфера, 2010</w:t>
            </w:r>
          </w:p>
          <w:p>
            <w:pPr>
              <w:pStyle w:val="12"/>
              <w:ind w:right="96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Т.А. Шорыгина 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Беседы о 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правах ребенка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».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ТЦ Сфера, 2010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Деркунская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Харчевникова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сюжетно-ролевых игр детей 4-5 лет.- М.: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2012.</w:t>
            </w:r>
          </w:p>
          <w:p>
            <w:pPr>
              <w:pStyle w:val="12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Деркунская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Губанова Н. Ф. Игровая деятельность в детском саду (2–7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с детьми 3–7 лет.</w:t>
            </w:r>
          </w:p>
          <w:p>
            <w:pPr>
              <w:pStyle w:val="12"/>
              <w:ind w:right="9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>
            <w:pPr>
              <w:pStyle w:val="1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tabs>
                <w:tab w:val="left" w:pos="1503"/>
                <w:tab w:val="left" w:pos="2180"/>
                <w:tab w:val="left" w:pos="2875"/>
                <w:tab w:val="left" w:pos="4235"/>
                <w:tab w:val="left" w:pos="550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 группа.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2518" w:type="dxa"/>
            <w:tcBorders>
              <w:top w:val="single" w:color="auto" w:sz="4" w:space="0"/>
            </w:tcBorders>
          </w:tcPr>
          <w:p>
            <w:pPr>
              <w:pStyle w:val="12"/>
              <w:ind w:left="220" w:leftChars="0" w:firstLine="0" w:firstLineChars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  <w:tcBorders>
              <w:top w:val="single" w:color="auto" w:sz="4" w:space="0"/>
            </w:tcBorders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Дьенеша: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З.А. Михайловой. – СПб.: Корвет,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1995-2011.</w:t>
            </w:r>
          </w:p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Михайловой.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Корвет, 1995-2011.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  <w:lang w:val="ru-RU"/>
              </w:rPr>
              <w:t>Колесникова</w:t>
            </w:r>
            <w:r>
              <w:rPr>
                <w:rFonts w:hint="default"/>
                <w:sz w:val="24"/>
                <w:lang w:val="ru-RU"/>
              </w:rPr>
              <w:t xml:space="preserve"> Е.В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М</w:t>
            </w:r>
            <w:r>
              <w:rPr>
                <w:sz w:val="24"/>
              </w:rPr>
              <w:t>.:</w:t>
            </w:r>
            <w:r>
              <w:rPr>
                <w:rFonts w:hint="default"/>
                <w:sz w:val="24"/>
                <w:lang w:val="ru-RU"/>
              </w:rPr>
              <w:t xml:space="preserve"> ТЦ Сфера,2015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12"/>
              <w:tabs>
                <w:tab w:val="left" w:pos="3638"/>
              </w:tabs>
              <w:ind w:right="95"/>
              <w:rPr>
                <w:spacing w:val="1"/>
                <w:sz w:val="24"/>
              </w:rPr>
            </w:pPr>
            <w:r>
              <w:rPr>
                <w:sz w:val="24"/>
                <w:lang w:val="ru-RU"/>
              </w:rPr>
              <w:t>Колесникова</w:t>
            </w:r>
            <w:r>
              <w:rPr>
                <w:rFonts w:hint="default"/>
                <w:sz w:val="24"/>
                <w:lang w:val="ru-RU"/>
              </w:rPr>
              <w:t xml:space="preserve"> Е.В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Рабочая тетрадь для детей 2,5-3 лет. </w:t>
            </w:r>
            <w:r>
              <w:rPr>
                <w:spacing w:val="-1"/>
                <w:sz w:val="24"/>
                <w:lang w:val="ru-RU"/>
              </w:rPr>
              <w:t>М</w:t>
            </w:r>
            <w:r>
              <w:rPr>
                <w:sz w:val="24"/>
              </w:rPr>
              <w:t>.:</w:t>
            </w:r>
            <w:r>
              <w:rPr>
                <w:rFonts w:hint="default"/>
                <w:sz w:val="24"/>
                <w:lang w:val="ru-RU"/>
              </w:rPr>
              <w:t xml:space="preserve"> ТЦ Сфера,2015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12"/>
              <w:tabs>
                <w:tab w:val="left" w:pos="3638"/>
              </w:tabs>
              <w:ind w:right="95"/>
              <w:rPr>
                <w:spacing w:val="1"/>
                <w:sz w:val="24"/>
              </w:rPr>
            </w:pPr>
            <w:r>
              <w:rPr>
                <w:sz w:val="24"/>
                <w:lang w:val="ru-RU"/>
              </w:rPr>
              <w:t>Колесникова</w:t>
            </w:r>
            <w:r>
              <w:rPr>
                <w:rFonts w:hint="default"/>
                <w:sz w:val="24"/>
                <w:lang w:val="ru-RU"/>
              </w:rPr>
              <w:t xml:space="preserve"> Е.В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Рабочая тетрадь для детей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лет. </w:t>
            </w:r>
            <w:r>
              <w:rPr>
                <w:spacing w:val="-1"/>
                <w:sz w:val="24"/>
                <w:lang w:val="ru-RU"/>
              </w:rPr>
              <w:t>М</w:t>
            </w:r>
            <w:r>
              <w:rPr>
                <w:sz w:val="24"/>
              </w:rPr>
              <w:t>.:</w:t>
            </w:r>
            <w:r>
              <w:rPr>
                <w:rFonts w:hint="default"/>
                <w:sz w:val="24"/>
                <w:lang w:val="ru-RU"/>
              </w:rPr>
              <w:t xml:space="preserve"> ТЦ Сфера,2015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12"/>
              <w:tabs>
                <w:tab w:val="left" w:pos="3638"/>
              </w:tabs>
              <w:ind w:right="95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Колесникова</w:t>
            </w:r>
            <w:r>
              <w:rPr>
                <w:rFonts w:hint="default"/>
                <w:sz w:val="24"/>
                <w:lang w:val="ru-RU"/>
              </w:rPr>
              <w:t xml:space="preserve"> Е.В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Рабочая тетрадь для детей 4-5 лет. </w:t>
            </w:r>
            <w:r>
              <w:rPr>
                <w:spacing w:val="-1"/>
                <w:sz w:val="24"/>
                <w:lang w:val="ru-RU"/>
              </w:rPr>
              <w:t>М</w:t>
            </w:r>
            <w:r>
              <w:rPr>
                <w:sz w:val="24"/>
              </w:rPr>
              <w:t>.:</w:t>
            </w:r>
            <w:r>
              <w:rPr>
                <w:rFonts w:hint="default"/>
                <w:sz w:val="24"/>
                <w:lang w:val="ru-RU"/>
              </w:rPr>
              <w:t xml:space="preserve"> ТЦ Сфера,2015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12"/>
              <w:tabs>
                <w:tab w:val="left" w:pos="3638"/>
              </w:tabs>
              <w:ind w:right="95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Колесникова</w:t>
            </w:r>
            <w:r>
              <w:rPr>
                <w:rFonts w:hint="default"/>
                <w:sz w:val="24"/>
                <w:lang w:val="ru-RU"/>
              </w:rPr>
              <w:t xml:space="preserve"> Е.В</w:t>
            </w:r>
            <w:r>
              <w:rPr>
                <w:sz w:val="24"/>
              </w:rPr>
              <w:t>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Рабочая тетрадь для детей 5-6 лет. </w:t>
            </w:r>
            <w:r>
              <w:rPr>
                <w:spacing w:val="-1"/>
                <w:sz w:val="24"/>
                <w:lang w:val="ru-RU"/>
              </w:rPr>
              <w:t>М</w:t>
            </w:r>
            <w:r>
              <w:rPr>
                <w:sz w:val="24"/>
              </w:rPr>
              <w:t>.:</w:t>
            </w:r>
            <w:r>
              <w:rPr>
                <w:rFonts w:hint="default"/>
                <w:sz w:val="24"/>
                <w:lang w:val="ru-RU"/>
              </w:rPr>
              <w:t xml:space="preserve"> ТЦ Сфера,2015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Вторая группа раннего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tabs>
                <w:tab w:val="left" w:pos="1285"/>
                <w:tab w:val="left" w:pos="2144"/>
                <w:tab w:val="left" w:pos="3321"/>
                <w:tab w:val="left" w:pos="4144"/>
                <w:tab w:val="left" w:pos="559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Н.Е.,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А.Н.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12"/>
              <w:tabs>
                <w:tab w:val="left" w:pos="3638"/>
              </w:tabs>
              <w:ind w:right="95"/>
              <w:rPr>
                <w:spacing w:val="-2"/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Галимов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 (4-7лет)</w:t>
            </w:r>
          </w:p>
          <w:p>
            <w:pPr>
              <w:pStyle w:val="12"/>
              <w:tabs>
                <w:tab w:val="left" w:pos="3638"/>
              </w:tabs>
              <w:ind w:right="9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Новицкая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Римашевская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Л.С.,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Хромцова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2012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Воронкевич О.А. Добро пожаловать в экологию/ 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младшей , средней, старшей и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>
            <w:pPr>
              <w:pStyle w:val="1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Воронкевич О.А. Добро пожаловать в экологию: Рабочая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Воронкевич О.А. Добро пожаловать в экологию: Рабочая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>
            <w:pPr>
              <w:pStyle w:val="1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Воронкевич О.А. Добро пожаловать в экологию: Рабочая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6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Ушакова О.С. Теория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 практика развития речи </w:t>
            </w:r>
            <w:r>
              <w:rPr>
                <w:sz w:val="24"/>
                <w:lang w:val="ru-RU"/>
              </w:rPr>
              <w:t>дошкольников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 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Ушаковой.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>
            <w:pPr>
              <w:pStyle w:val="1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>
            <w:pPr>
              <w:pStyle w:val="1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М.2002.</w:t>
            </w:r>
          </w:p>
          <w:p>
            <w:pPr>
              <w:pStyle w:val="1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Придумай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рекомендации. 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рекомендации. 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>
            <w:pPr>
              <w:pStyle w:val="1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О.С.Ушакова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речи», 3-7 лет.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2518" w:type="dxa"/>
          </w:tcPr>
          <w:p>
            <w:pPr>
              <w:pStyle w:val="12"/>
              <w:ind w:left="110" w:right="91" w:firstLine="249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>
            <w:pPr>
              <w:pStyle w:val="12"/>
              <w:ind w:right="9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 2-7 лет. М.: 2011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>
            <w:pPr>
              <w:pStyle w:val="12"/>
              <w:ind w:right="95"/>
              <w:rPr>
                <w:sz w:val="24"/>
              </w:rPr>
            </w:pPr>
            <w:r>
              <w:rPr>
                <w:sz w:val="24"/>
              </w:rPr>
              <w:t>Куцакова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>
            <w:pPr>
              <w:pStyle w:val="12"/>
              <w:ind w:right="95"/>
              <w:rPr>
                <w:sz w:val="24"/>
              </w:rPr>
            </w:pPr>
            <w:r>
              <w:rPr>
                <w:sz w:val="24"/>
              </w:rPr>
              <w:t>Куцакова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4–5 лет.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>
            <w:pPr>
              <w:pStyle w:val="12"/>
              <w:ind w:right="347"/>
              <w:rPr>
                <w:sz w:val="24"/>
              </w:rPr>
            </w:pPr>
            <w:r>
              <w:rPr>
                <w:sz w:val="24"/>
              </w:rPr>
              <w:t>Анисимова М.С., Хабарова Т.В. Двигательная активность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 и среднего дошкольного возраста. 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СПб.:2012</w:t>
            </w:r>
          </w:p>
          <w:p>
            <w:pPr>
              <w:pStyle w:val="12"/>
              <w:ind w:right="635"/>
              <w:rPr>
                <w:sz w:val="24"/>
              </w:rPr>
            </w:pPr>
            <w:r>
              <w:rPr>
                <w:sz w:val="24"/>
              </w:rPr>
              <w:t>Хабарова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 2010.</w:t>
            </w:r>
          </w:p>
          <w:p>
            <w:pPr>
              <w:pStyle w:val="12"/>
              <w:spacing w:line="27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Харченко Т.Е.. Организация двигательной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 СПб., 2010</w:t>
            </w:r>
          </w:p>
          <w:p>
            <w:pPr>
              <w:pStyle w:val="1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>
            <w:pPr>
              <w:pStyle w:val="12"/>
              <w:ind w:firstLine="6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>
            <w:pPr>
              <w:pStyle w:val="12"/>
              <w:ind w:firstLine="6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 лет.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 лет.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5–6 лет.</w:t>
            </w:r>
          </w:p>
          <w:p>
            <w:pPr>
              <w:pStyle w:val="12"/>
              <w:spacing w:line="27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6–7 лет.</w:t>
            </w:r>
          </w:p>
        </w:tc>
      </w:tr>
    </w:tbl>
    <w:p>
      <w:pPr>
        <w:pStyle w:val="8"/>
        <w:spacing w:before="5"/>
        <w:ind w:left="0"/>
        <w:jc w:val="left"/>
        <w:rPr>
          <w:sz w:val="20"/>
        </w:rPr>
      </w:pPr>
    </w:p>
    <w:p>
      <w:pPr>
        <w:pStyle w:val="8"/>
        <w:spacing w:before="10"/>
        <w:ind w:left="0"/>
        <w:jc w:val="left"/>
        <w:rPr>
          <w:sz w:val="16"/>
        </w:rPr>
      </w:pPr>
    </w:p>
    <w:p>
      <w:pPr>
        <w:pStyle w:val="2"/>
        <w:numPr>
          <w:ilvl w:val="2"/>
          <w:numId w:val="15"/>
        </w:numPr>
        <w:tabs>
          <w:tab w:val="left" w:pos="2049"/>
        </w:tabs>
        <w:spacing w:before="89" w:after="0" w:line="240" w:lineRule="auto"/>
        <w:ind w:left="682" w:right="702" w:firstLine="566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>
      <w:pPr>
        <w:pStyle w:val="8"/>
        <w:ind w:right="706" w:firstLine="566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71"/>
        </w:rPr>
        <w:t xml:space="preserve"> </w:t>
      </w:r>
      <w:r>
        <w:t>играть,</w:t>
      </w:r>
      <w:r>
        <w:rPr>
          <w:spacing w:val="-67"/>
        </w:rPr>
        <w:t xml:space="preserve"> </w:t>
      </w:r>
      <w:r>
        <w:t>лепить, рисовать, сочинять, петь, танцевать, конструировать, ориентируясь 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 благополучия ребёнка ДО</w:t>
      </w:r>
      <w:r>
        <w:rPr>
          <w:lang w:val="ru-RU"/>
        </w:rPr>
        <w:t>У</w:t>
      </w:r>
      <w:r>
        <w:t xml:space="preserve"> как уверенность в себе, 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самоощущения.</w:t>
      </w:r>
    </w:p>
    <w:p>
      <w:pPr>
        <w:pStyle w:val="8"/>
        <w:ind w:left="660" w:leftChars="0" w:right="770" w:rightChars="350" w:firstLine="658" w:firstLineChars="235"/>
      </w:pPr>
      <w:r>
        <w:t>Наиболее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отрезками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rFonts w:hint="default"/>
          <w:lang w:val="ru-RU"/>
        </w:rPr>
        <w:t xml:space="preserve"> </w:t>
      </w:r>
      <w:r>
        <w:t>свободной</w:t>
      </w:r>
      <w:r>
        <w:rPr>
          <w:spacing w:val="83"/>
        </w:rPr>
        <w:t xml:space="preserve"> </w:t>
      </w:r>
      <w:r>
        <w:t>самостоятельной</w:t>
      </w:r>
      <w:r>
        <w:tab/>
      </w:r>
      <w:r>
        <w:t>деятельности</w:t>
      </w:r>
      <w:r>
        <w:rPr>
          <w:spacing w:val="115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является</w:t>
      </w:r>
      <w:r>
        <w:tab/>
      </w:r>
      <w:r>
        <w:t>утро,</w:t>
      </w:r>
      <w:r>
        <w:tab/>
      </w:r>
      <w:r>
        <w:rPr>
          <w:spacing w:val="-1"/>
        </w:rPr>
        <w:t>когда</w:t>
      </w:r>
      <w:r>
        <w:rPr>
          <w:spacing w:val="-67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 и вторая половина</w:t>
      </w:r>
      <w:r>
        <w:rPr>
          <w:spacing w:val="-4"/>
        </w:rPr>
        <w:t xml:space="preserve"> </w:t>
      </w:r>
      <w:r>
        <w:t>дня.</w:t>
      </w:r>
    </w:p>
    <w:p>
      <w:pPr>
        <w:pStyle w:val="8"/>
        <w:tabs>
          <w:tab w:val="left" w:pos="2455"/>
          <w:tab w:val="left" w:pos="4440"/>
          <w:tab w:val="left" w:pos="5587"/>
          <w:tab w:val="left" w:pos="5923"/>
          <w:tab w:val="left" w:pos="6724"/>
          <w:tab w:val="left" w:pos="7686"/>
          <w:tab w:val="left" w:pos="9080"/>
          <w:tab w:val="left" w:pos="9418"/>
        </w:tabs>
        <w:ind w:right="705" w:firstLine="566"/>
        <w:jc w:val="left"/>
      </w:pPr>
      <w:r>
        <w:t>Любая</w:t>
      </w:r>
      <w:r>
        <w:tab/>
      </w:r>
      <w:r>
        <w:t>деятельность</w:t>
      </w:r>
      <w:r>
        <w:tab/>
      </w:r>
      <w:r>
        <w:t>ребёнка</w:t>
      </w:r>
      <w:r>
        <w:tab/>
      </w:r>
      <w:r>
        <w:t>в</w:t>
      </w:r>
      <w:r>
        <w:tab/>
      </w:r>
      <w:r>
        <w:t>ДОО</w:t>
      </w:r>
      <w:r>
        <w:tab/>
      </w:r>
      <w:r>
        <w:t>может</w:t>
      </w:r>
      <w:r>
        <w:tab/>
      </w:r>
      <w:r>
        <w:t>протекать</w:t>
      </w:r>
      <w:r>
        <w:tab/>
      </w:r>
      <w:r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например:</w:t>
      </w:r>
    </w:p>
    <w:p>
      <w:pPr>
        <w:pStyle w:val="11"/>
        <w:numPr>
          <w:ilvl w:val="0"/>
          <w:numId w:val="78"/>
        </w:numPr>
        <w:tabs>
          <w:tab w:val="left" w:pos="1401"/>
          <w:tab w:val="left" w:pos="1402"/>
          <w:tab w:val="left" w:pos="4343"/>
          <w:tab w:val="left" w:pos="7512"/>
          <w:tab w:val="left" w:pos="10026"/>
        </w:tabs>
        <w:spacing w:before="0" w:after="0" w:line="240" w:lineRule="auto"/>
        <w:ind w:left="1402" w:right="707" w:hanging="360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</w:r>
      <w:r>
        <w:rPr>
          <w:sz w:val="28"/>
        </w:rPr>
        <w:t>исследовательская</w:t>
      </w:r>
      <w:r>
        <w:rPr>
          <w:sz w:val="28"/>
        </w:rPr>
        <w:tab/>
      </w:r>
      <w:r>
        <w:rPr>
          <w:sz w:val="28"/>
        </w:rPr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экспериментирование;</w:t>
      </w:r>
    </w:p>
    <w:p>
      <w:pPr>
        <w:pStyle w:val="11"/>
        <w:numPr>
          <w:ilvl w:val="0"/>
          <w:numId w:val="78"/>
        </w:numPr>
        <w:tabs>
          <w:tab w:val="left" w:pos="1401"/>
          <w:tab w:val="left" w:pos="1402"/>
        </w:tabs>
        <w:spacing w:before="0" w:after="0" w:line="240" w:lineRule="auto"/>
        <w:ind w:left="1402" w:right="706" w:hanging="360"/>
        <w:jc w:val="left"/>
        <w:rPr>
          <w:sz w:val="28"/>
        </w:rPr>
      </w:pPr>
      <w:r>
        <w:rPr>
          <w:sz w:val="28"/>
        </w:rPr>
        <w:t>свободные</w:t>
      </w:r>
      <w:r>
        <w:rPr>
          <w:spacing w:val="34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36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33"/>
          <w:sz w:val="28"/>
        </w:rPr>
        <w:t xml:space="preserve"> </w:t>
      </w:r>
      <w:r>
        <w:rPr>
          <w:sz w:val="28"/>
        </w:rPr>
        <w:t>режисс</w:t>
      </w:r>
      <w:r>
        <w:rPr>
          <w:sz w:val="28"/>
          <w:lang w:val="ru-RU"/>
        </w:rPr>
        <w:t>ё</w:t>
      </w:r>
      <w:r>
        <w:rPr>
          <w:sz w:val="28"/>
        </w:rPr>
        <w:t>рские</w:t>
      </w:r>
      <w:r>
        <w:rPr>
          <w:spacing w:val="34"/>
          <w:sz w:val="28"/>
        </w:rPr>
        <w:t xml:space="preserve"> </w:t>
      </w:r>
      <w:r>
        <w:rPr>
          <w:sz w:val="28"/>
        </w:rPr>
        <w:t>игры;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>
      <w:pPr>
        <w:pStyle w:val="11"/>
        <w:numPr>
          <w:ilvl w:val="0"/>
          <w:numId w:val="78"/>
        </w:numPr>
        <w:tabs>
          <w:tab w:val="left" w:pos="1401"/>
          <w:tab w:val="left" w:pos="1402"/>
        </w:tabs>
        <w:spacing w:before="0" w:after="0" w:line="340" w:lineRule="exact"/>
        <w:ind w:left="1402" w:right="0" w:hanging="361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звуками;</w:t>
      </w:r>
    </w:p>
    <w:p>
      <w:pPr>
        <w:pStyle w:val="11"/>
        <w:numPr>
          <w:ilvl w:val="0"/>
          <w:numId w:val="78"/>
        </w:numPr>
        <w:tabs>
          <w:tab w:val="left" w:pos="1402"/>
        </w:tabs>
        <w:spacing w:before="0" w:after="0" w:line="240" w:lineRule="auto"/>
        <w:ind w:left="1402" w:right="706" w:hanging="360"/>
        <w:jc w:val="both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книжном уголке;</w:t>
      </w:r>
    </w:p>
    <w:p>
      <w:pPr>
        <w:pStyle w:val="11"/>
        <w:numPr>
          <w:ilvl w:val="0"/>
          <w:numId w:val="78"/>
        </w:numPr>
        <w:tabs>
          <w:tab w:val="left" w:pos="1402"/>
        </w:tabs>
        <w:spacing w:before="0" w:after="0" w:line="240" w:lineRule="auto"/>
        <w:ind w:left="1402" w:right="708" w:hanging="360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>
      <w:pPr>
        <w:pStyle w:val="11"/>
        <w:numPr>
          <w:ilvl w:val="0"/>
          <w:numId w:val="0"/>
        </w:numPr>
        <w:tabs>
          <w:tab w:val="left" w:pos="1402"/>
        </w:tabs>
        <w:spacing w:before="0" w:after="0" w:line="240" w:lineRule="auto"/>
        <w:ind w:left="1042" w:leftChars="0" w:right="708" w:rightChars="0"/>
        <w:jc w:val="both"/>
        <w:rPr>
          <w:sz w:val="28"/>
        </w:rPr>
      </w:pPr>
    </w:p>
    <w:tbl>
      <w:tblPr>
        <w:tblStyle w:val="5"/>
        <w:tblW w:w="0" w:type="auto"/>
        <w:tblInd w:w="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820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54" w:hRule="atLeast"/>
        </w:trPr>
        <w:tc>
          <w:tcPr>
            <w:tcW w:w="9073" w:type="dxa"/>
            <w:gridSpan w:val="2"/>
          </w:tcPr>
          <w:p>
            <w:pPr>
              <w:pStyle w:val="12"/>
              <w:spacing w:before="1" w:line="233" w:lineRule="exact"/>
              <w:ind w:left="1489" w:right="14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Поддержка</w:t>
            </w:r>
            <w:r>
              <w:rPr>
                <w:b/>
                <w:spacing w:val="46"/>
                <w:sz w:val="22"/>
              </w:rPr>
              <w:t xml:space="preserve"> </w:t>
            </w:r>
            <w:r>
              <w:rPr>
                <w:b/>
                <w:sz w:val="22"/>
              </w:rPr>
              <w:t>детской</w:t>
            </w:r>
            <w:r>
              <w:rPr>
                <w:b/>
                <w:spacing w:val="44"/>
                <w:sz w:val="22"/>
              </w:rPr>
              <w:t xml:space="preserve"> </w:t>
            </w:r>
            <w:r>
              <w:rPr>
                <w:b/>
                <w:sz w:val="22"/>
              </w:rPr>
              <w:t>инициативы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54" w:hRule="atLeast"/>
        </w:trPr>
        <w:tc>
          <w:tcPr>
            <w:tcW w:w="4253" w:type="dxa"/>
          </w:tcPr>
          <w:p>
            <w:pPr>
              <w:pStyle w:val="12"/>
              <w:spacing w:line="234" w:lineRule="exact"/>
              <w:ind w:left="1426" w:right="142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Направления</w:t>
            </w:r>
          </w:p>
        </w:tc>
        <w:tc>
          <w:tcPr>
            <w:tcW w:w="4820" w:type="dxa"/>
          </w:tcPr>
          <w:p>
            <w:pPr>
              <w:pStyle w:val="12"/>
              <w:spacing w:line="234" w:lineRule="exact"/>
              <w:ind w:left="1940" w:right="193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Способы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649" w:hRule="atLeast"/>
        </w:trPr>
        <w:tc>
          <w:tcPr>
            <w:tcW w:w="4253" w:type="dxa"/>
          </w:tcPr>
          <w:p>
            <w:pPr>
              <w:pStyle w:val="12"/>
              <w:numPr>
                <w:ilvl w:val="0"/>
                <w:numId w:val="79"/>
              </w:numPr>
              <w:tabs>
                <w:tab w:val="left" w:pos="355"/>
              </w:tabs>
              <w:spacing w:before="0" w:after="0" w:line="240" w:lineRule="auto"/>
              <w:ind w:left="107" w:right="102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Уделять внимание развитию детского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интереса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окружающему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миру,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поощрять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желание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получать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новые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знания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умения,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осуществлять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пробы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  соответствии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своими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интересами,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задавать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познавательные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вопросы;</w:t>
            </w:r>
          </w:p>
          <w:p>
            <w:pPr>
              <w:pStyle w:val="12"/>
              <w:numPr>
                <w:ilvl w:val="0"/>
                <w:numId w:val="79"/>
              </w:numPr>
              <w:tabs>
                <w:tab w:val="left" w:pos="942"/>
                <w:tab w:val="left" w:pos="943"/>
                <w:tab w:val="left" w:pos="3166"/>
              </w:tabs>
              <w:spacing w:before="0" w:after="0" w:line="240" w:lineRule="auto"/>
              <w:ind w:left="107" w:right="101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организовывать</w:t>
            </w:r>
            <w:r>
              <w:rPr>
                <w:w w:val="105"/>
                <w:sz w:val="22"/>
              </w:rPr>
              <w:tab/>
            </w:r>
            <w:r>
              <w:rPr>
                <w:sz w:val="22"/>
              </w:rPr>
              <w:t>ситуации,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способствующие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активизации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личного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опыта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побуждающие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применению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знаний,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умений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выборе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способов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деятельности;</w:t>
            </w:r>
          </w:p>
          <w:p>
            <w:pPr>
              <w:pStyle w:val="12"/>
              <w:numPr>
                <w:ilvl w:val="0"/>
                <w:numId w:val="79"/>
              </w:numPr>
              <w:tabs>
                <w:tab w:val="left" w:pos="665"/>
              </w:tabs>
              <w:spacing w:before="0" w:after="0" w:line="240" w:lineRule="auto"/>
              <w:ind w:left="107" w:right="104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расширять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усложнять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соответствии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возможностями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особенностями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развития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область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которые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ребёнок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способен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желает решить самостоятельно, уделять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внимание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таким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задачам,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которые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способствуют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активизации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творчества,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сообразительности,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поиска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новых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подходов;</w:t>
            </w:r>
          </w:p>
          <w:p>
            <w:pPr>
              <w:pStyle w:val="12"/>
              <w:numPr>
                <w:ilvl w:val="0"/>
                <w:numId w:val="79"/>
              </w:numPr>
              <w:tabs>
                <w:tab w:val="left" w:pos="610"/>
              </w:tabs>
              <w:spacing w:before="0" w:after="0" w:line="240" w:lineRule="auto"/>
              <w:ind w:left="107" w:right="99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поощрять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проявление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детской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инициативы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течение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всего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дня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пребывания ребёнка в ДОО, используя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1"/>
                <w:w w:val="105"/>
                <w:sz w:val="22"/>
                <w:lang w:val="ru-RU"/>
              </w:rPr>
              <w:t>приёмы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поддержки,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одобрения,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похвалы;</w:t>
            </w:r>
          </w:p>
          <w:p>
            <w:pPr>
              <w:pStyle w:val="12"/>
              <w:numPr>
                <w:ilvl w:val="0"/>
                <w:numId w:val="79"/>
              </w:numPr>
              <w:tabs>
                <w:tab w:val="left" w:pos="509"/>
              </w:tabs>
              <w:spacing w:before="0" w:after="0" w:line="240" w:lineRule="auto"/>
              <w:ind w:left="107" w:right="102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создавать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условия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развития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произвольности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использовать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игры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упражнения,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направленные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тренировку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волевых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усилий,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поддержку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готовности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желания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преодолевать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трудности,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доводить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результата;</w:t>
            </w:r>
          </w:p>
          <w:p>
            <w:pPr>
              <w:pStyle w:val="12"/>
              <w:numPr>
                <w:ilvl w:val="0"/>
                <w:numId w:val="79"/>
              </w:numPr>
              <w:tabs>
                <w:tab w:val="left" w:pos="420"/>
              </w:tabs>
              <w:spacing w:before="0" w:after="0" w:line="240" w:lineRule="auto"/>
              <w:ind w:left="107" w:right="104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поощрять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поддерживать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желание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1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получить</w:t>
            </w:r>
            <w:r>
              <w:rPr>
                <w:spacing w:val="1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результат</w:t>
            </w:r>
            <w:r>
              <w:rPr>
                <w:spacing w:val="1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деятельности,</w:t>
            </w:r>
          </w:p>
          <w:p>
            <w:pPr>
              <w:pStyle w:val="12"/>
              <w:spacing w:line="238" w:lineRule="exact"/>
              <w:jc w:val="both"/>
              <w:rPr>
                <w:w w:val="105"/>
                <w:sz w:val="22"/>
              </w:rPr>
            </w:pPr>
            <w:r>
              <w:rPr>
                <w:w w:val="105"/>
                <w:sz w:val="22"/>
              </w:rPr>
              <w:t xml:space="preserve">обращать    </w:t>
            </w:r>
            <w:r>
              <w:rPr>
                <w:spacing w:val="3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внимание    </w:t>
            </w:r>
            <w:r>
              <w:rPr>
                <w:spacing w:val="3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на    </w:t>
            </w:r>
            <w:r>
              <w:rPr>
                <w:spacing w:val="3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важность</w:t>
            </w:r>
          </w:p>
          <w:p>
            <w:pPr>
              <w:pStyle w:val="12"/>
              <w:ind w:right="9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стремления к качественному результату,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подсказывать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ребёнку,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проявляющему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небрежность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равнодушие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результату, как можно довести дело до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конца,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какие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1"/>
                <w:w w:val="105"/>
                <w:sz w:val="22"/>
                <w:lang w:val="ru-RU"/>
              </w:rPr>
              <w:t>приёмы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можно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использовать, чтобы проверить качество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своего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результата;</w:t>
            </w:r>
          </w:p>
          <w:p>
            <w:pPr>
              <w:pStyle w:val="12"/>
              <w:numPr>
                <w:ilvl w:val="0"/>
                <w:numId w:val="80"/>
              </w:numPr>
              <w:tabs>
                <w:tab w:val="left" w:pos="355"/>
              </w:tabs>
              <w:spacing w:before="0" w:after="0" w:line="240" w:lineRule="auto"/>
              <w:ind w:left="107" w:right="101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внимательно наблюдать за процессом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самостоятельной деятельности детей, 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случае необходимости оказывать детям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помощь,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стремиться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её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дозированию. Если ребёнок испытывает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сложности при решении уже знакомой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ему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когда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изменилась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обстановка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или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условия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целесообразно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достаточно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использовать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1"/>
                <w:w w:val="105"/>
                <w:sz w:val="22"/>
                <w:lang w:val="ru-RU"/>
              </w:rPr>
              <w:t>приёмы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наводящих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вопросов,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активизировать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собственную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активность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смекалку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намекнуть,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посоветовать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вспомнить,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как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он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действовал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аналогичном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случае;</w:t>
            </w:r>
          </w:p>
          <w:p>
            <w:pPr>
              <w:pStyle w:val="12"/>
              <w:numPr>
                <w:ilvl w:val="0"/>
                <w:numId w:val="80"/>
              </w:numPr>
              <w:tabs>
                <w:tab w:val="left" w:pos="540"/>
                <w:tab w:val="left" w:pos="1546"/>
                <w:tab w:val="left" w:pos="1893"/>
                <w:tab w:val="left" w:pos="3047"/>
                <w:tab w:val="left" w:pos="3181"/>
                <w:tab w:val="left" w:pos="3307"/>
              </w:tabs>
              <w:spacing w:before="0" w:after="0" w:line="240" w:lineRule="auto"/>
              <w:ind w:left="107" w:right="99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поддерживать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чувство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гордости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радости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успешных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самостоятельных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ab/>
            </w:r>
            <w:r>
              <w:rPr>
                <w:spacing w:val="-1"/>
                <w:w w:val="105"/>
                <w:sz w:val="22"/>
              </w:rPr>
              <w:t>действий,</w:t>
            </w:r>
            <w:r>
              <w:rPr>
                <w:spacing w:val="-5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подч</w:t>
            </w:r>
            <w:r>
              <w:rPr>
                <w:w w:val="105"/>
                <w:sz w:val="22"/>
                <w:lang w:val="ru-RU"/>
              </w:rPr>
              <w:t>ё</w:t>
            </w:r>
            <w:r>
              <w:rPr>
                <w:w w:val="105"/>
                <w:sz w:val="22"/>
              </w:rPr>
              <w:t>ркивать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рост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возможностей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достижений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каждого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ab/>
            </w:r>
            <w:r>
              <w:rPr>
                <w:spacing w:val="-1"/>
                <w:w w:val="105"/>
                <w:sz w:val="22"/>
              </w:rPr>
              <w:t>ребёнка,</w:t>
            </w:r>
            <w:r>
              <w:rPr>
                <w:spacing w:val="-5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побуждать к проявлению инициативы 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творчества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через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использование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</w:t>
            </w:r>
            <w:r>
              <w:rPr>
                <w:w w:val="105"/>
                <w:sz w:val="22"/>
                <w:lang w:val="ru-RU"/>
              </w:rPr>
              <w:t>ё</w:t>
            </w:r>
            <w:r>
              <w:rPr>
                <w:w w:val="105"/>
                <w:sz w:val="22"/>
              </w:rPr>
              <w:t>мов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похвалы,</w:t>
            </w:r>
            <w:r>
              <w:rPr>
                <w:w w:val="105"/>
                <w:sz w:val="22"/>
              </w:rPr>
              <w:tab/>
            </w:r>
            <w:r>
              <w:rPr>
                <w:sz w:val="22"/>
              </w:rPr>
              <w:t>одобрения,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восхищения.</w:t>
            </w:r>
          </w:p>
        </w:tc>
        <w:tc>
          <w:tcPr>
            <w:tcW w:w="4820" w:type="dxa"/>
          </w:tcPr>
          <w:p>
            <w:pPr>
              <w:pStyle w:val="12"/>
              <w:numPr>
                <w:ilvl w:val="0"/>
                <w:numId w:val="81"/>
              </w:numPr>
              <w:tabs>
                <w:tab w:val="left" w:pos="300"/>
              </w:tabs>
              <w:spacing w:before="0" w:after="0" w:line="240" w:lineRule="auto"/>
              <w:ind w:left="108" w:right="98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Не следует сразу помогать ребёнку, если он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испытывает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затруднения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важно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побуждать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самостоятельному</w:t>
            </w:r>
            <w:r>
              <w:rPr>
                <w:spacing w:val="-5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решению, подбадривать и поощрять попытки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найти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решение.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случае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необходимости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оказания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помощи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ребёнку,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сначала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стремится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её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минимизации: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лучше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совет,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наводящие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вопросы,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активизировать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имеющийся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прошлый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опыт.</w:t>
            </w:r>
          </w:p>
          <w:p>
            <w:pPr>
              <w:pStyle w:val="12"/>
              <w:numPr>
                <w:ilvl w:val="0"/>
                <w:numId w:val="81"/>
              </w:numPr>
              <w:tabs>
                <w:tab w:val="left" w:pos="300"/>
              </w:tabs>
              <w:spacing w:before="0" w:after="0" w:line="240" w:lineRule="auto"/>
              <w:ind w:left="108" w:right="100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У ребёнка всегда должна быть возможность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поставленных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этом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помогает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детям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искать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варианты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одной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задачи, поощряет активность детей в поиске,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принимает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любые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предположения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связанные с решением задачи, поддерживает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инициативу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творческие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также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обязательно акцентирует внимание детей на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качестве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результата,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достижениях,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одобряет и хвалит за результат, вызывает 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них чувство радости и гордости от успешных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самостоятельных,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инициативных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действий.</w:t>
            </w:r>
          </w:p>
          <w:p>
            <w:pPr>
              <w:pStyle w:val="12"/>
              <w:numPr>
                <w:ilvl w:val="0"/>
                <w:numId w:val="81"/>
              </w:numPr>
              <w:tabs>
                <w:tab w:val="left" w:pos="300"/>
                <w:tab w:val="left" w:pos="2479"/>
                <w:tab w:val="left" w:pos="4594"/>
              </w:tabs>
              <w:spacing w:before="0" w:after="0" w:line="240" w:lineRule="auto"/>
              <w:ind w:left="108" w:right="103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Особое внимание педагог уделяет общению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 ребёнком в период проявления кризиса семи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лет: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характерные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изменения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поведении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деятельности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становятся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поводом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смены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стиля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общения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ребёнком. Важно уделять внимание ребёнку,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уважать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интересы,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стремления,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инициативы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познании,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поддерживать</w:t>
            </w:r>
            <w:r>
              <w:rPr>
                <w:w w:val="105"/>
                <w:sz w:val="22"/>
              </w:rPr>
              <w:tab/>
            </w:r>
            <w:r>
              <w:rPr>
                <w:w w:val="105"/>
                <w:sz w:val="22"/>
              </w:rPr>
              <w:t>стремление</w:t>
            </w:r>
            <w:r>
              <w:rPr>
                <w:w w:val="105"/>
                <w:sz w:val="22"/>
              </w:rPr>
              <w:tab/>
            </w:r>
            <w:r>
              <w:rPr>
                <w:spacing w:val="-6"/>
                <w:w w:val="105"/>
                <w:sz w:val="22"/>
              </w:rPr>
              <w:t>к</w:t>
            </w:r>
            <w:r>
              <w:rPr>
                <w:spacing w:val="-5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самостоятельности.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седьмого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года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жизни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очень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чувствительны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мнению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взрослых.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Необходимо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поддерживать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них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ощущение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взросления,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вселять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уверенность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своих силах.</w:t>
            </w:r>
          </w:p>
          <w:p>
            <w:pPr>
              <w:pStyle w:val="12"/>
              <w:numPr>
                <w:ilvl w:val="0"/>
                <w:numId w:val="81"/>
              </w:numPr>
              <w:tabs>
                <w:tab w:val="left" w:pos="301"/>
              </w:tabs>
              <w:spacing w:before="0" w:after="0" w:line="238" w:lineRule="exact"/>
              <w:ind w:left="300" w:right="0" w:hanging="193"/>
              <w:jc w:val="both"/>
              <w:rPr>
                <w:w w:val="105"/>
                <w:sz w:val="22"/>
              </w:rPr>
            </w:pPr>
            <w:r>
              <w:rPr>
                <w:w w:val="105"/>
                <w:sz w:val="22"/>
              </w:rPr>
              <w:t>Педагог</w:t>
            </w:r>
            <w:r>
              <w:rPr>
                <w:spacing w:val="3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может</w:t>
            </w:r>
            <w:r>
              <w:rPr>
                <w:spacing w:val="3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акцентировать</w:t>
            </w:r>
            <w:r>
              <w:rPr>
                <w:spacing w:val="3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внимание</w:t>
            </w:r>
            <w:r>
              <w:rPr>
                <w:spacing w:val="3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</w:t>
            </w:r>
          </w:p>
          <w:p>
            <w:pPr>
              <w:pStyle w:val="12"/>
              <w:ind w:left="108" w:right="9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освоении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ребёнком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универсальных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умений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организации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формировании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основ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целеполагания: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поставить цель (или принять её от педагога),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обдумать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её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достижения,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осуществить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замысел,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оценить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полученный результат с позиции цели. Задача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развития</w:t>
            </w:r>
            <w:r>
              <w:rPr>
                <w:spacing w:val="3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данных</w:t>
            </w:r>
            <w:r>
              <w:rPr>
                <w:spacing w:val="3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умений</w:t>
            </w:r>
            <w:r>
              <w:rPr>
                <w:spacing w:val="3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ставится</w:t>
            </w:r>
            <w:r>
              <w:rPr>
                <w:spacing w:val="3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педагогом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разных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видах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использует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средства,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помогающие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детям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планомерно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осуществлять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замысел: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опорные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схемы,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наглядные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модели,</w:t>
            </w:r>
            <w:r>
              <w:rPr>
                <w:spacing w:val="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пооперационные карты.</w:t>
            </w:r>
          </w:p>
          <w:p>
            <w:pPr>
              <w:pStyle w:val="12"/>
              <w:numPr>
                <w:ilvl w:val="0"/>
                <w:numId w:val="82"/>
              </w:numPr>
              <w:tabs>
                <w:tab w:val="left" w:pos="300"/>
              </w:tabs>
              <w:spacing w:before="0" w:after="0" w:line="240" w:lineRule="auto"/>
              <w:ind w:left="108" w:right="100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Создание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творческих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ситуаций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игровой,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музыкальной,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изобразительной  деятельности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театрализации,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ручном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труде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также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способствует развитию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Сочетание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увлекательной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творческой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необходимости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проблемы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привлекает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активизирует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желание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определить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замысел,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формы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воплощения.</w:t>
            </w:r>
          </w:p>
          <w:p>
            <w:pPr>
              <w:pStyle w:val="12"/>
              <w:numPr>
                <w:ilvl w:val="0"/>
                <w:numId w:val="82"/>
              </w:numPr>
              <w:tabs>
                <w:tab w:val="left" w:pos="300"/>
              </w:tabs>
              <w:spacing w:before="0" w:after="0" w:line="240" w:lineRule="auto"/>
              <w:ind w:left="108" w:right="101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уделяет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особое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внимание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обогащению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РППС,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обеспечивающей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поддержку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инициативности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пространстве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группы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появляются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предметы,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побуждающие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проявлению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интеллектуальной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активности.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Это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могут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быть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новые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игры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материалы,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детали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незнакомых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устройств,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сломанные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игрушки,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нуждающиеся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починке,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зашифрованные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записи,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посылки,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письма-схемы,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новые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таинственные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книги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прочее.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Разгадывая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загадки,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spacing w:val="-5"/>
                <w:w w:val="105"/>
                <w:sz w:val="22"/>
                <w:lang w:val="ru-RU"/>
              </w:rPr>
              <w:t>заключённые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таких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предметах,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дети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учатся рассуждать, анализировать, отстаивать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свою</w:t>
            </w:r>
            <w:r>
              <w:rPr>
                <w:spacing w:val="5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точку</w:t>
            </w:r>
            <w:r>
              <w:rPr>
                <w:spacing w:val="5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зрения,</w:t>
            </w:r>
            <w:r>
              <w:rPr>
                <w:spacing w:val="5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строить</w:t>
            </w:r>
            <w:r>
              <w:rPr>
                <w:spacing w:val="4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предположения,</w:t>
            </w:r>
          </w:p>
          <w:p>
            <w:pPr>
              <w:pStyle w:val="12"/>
              <w:spacing w:line="238" w:lineRule="exact"/>
              <w:ind w:left="108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испытывают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радость</w:t>
            </w:r>
            <w:r>
              <w:rPr>
                <w:spacing w:val="-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открытия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54" w:hRule="atLeast"/>
        </w:trPr>
        <w:tc>
          <w:tcPr>
            <w:tcW w:w="9073" w:type="dxa"/>
            <w:gridSpan w:val="2"/>
          </w:tcPr>
          <w:p>
            <w:pPr>
              <w:pStyle w:val="12"/>
              <w:spacing w:line="234" w:lineRule="exact"/>
              <w:ind w:left="1489" w:right="148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Характерные</w:t>
            </w:r>
            <w:r>
              <w:rPr>
                <w:b/>
                <w:i/>
                <w:spacing w:val="-5"/>
                <w:w w:val="105"/>
                <w:sz w:val="22"/>
              </w:rPr>
              <w:t xml:space="preserve"> </w:t>
            </w:r>
            <w:r>
              <w:rPr>
                <w:b/>
                <w:i/>
                <w:w w:val="105"/>
                <w:sz w:val="22"/>
              </w:rPr>
              <w:t>особенности</w:t>
            </w:r>
            <w:r>
              <w:rPr>
                <w:b/>
                <w:i/>
                <w:spacing w:val="-5"/>
                <w:w w:val="105"/>
                <w:sz w:val="22"/>
              </w:rPr>
              <w:t xml:space="preserve"> </w:t>
            </w:r>
            <w:r>
              <w:rPr>
                <w:b/>
                <w:i/>
                <w:w w:val="105"/>
                <w:sz w:val="22"/>
              </w:rPr>
              <w:t>развития</w:t>
            </w:r>
            <w:r>
              <w:rPr>
                <w:b/>
                <w:i/>
                <w:spacing w:val="-5"/>
                <w:w w:val="105"/>
                <w:sz w:val="22"/>
              </w:rPr>
              <w:t xml:space="preserve"> </w:t>
            </w:r>
            <w:r>
              <w:rPr>
                <w:b/>
                <w:i/>
                <w:w w:val="105"/>
                <w:sz w:val="22"/>
              </w:rPr>
              <w:t>инициативы</w:t>
            </w:r>
            <w:r>
              <w:rPr>
                <w:b/>
                <w:i/>
                <w:spacing w:val="-5"/>
                <w:w w:val="105"/>
                <w:sz w:val="22"/>
              </w:rPr>
              <w:t xml:space="preserve"> </w:t>
            </w:r>
            <w:r>
              <w:rPr>
                <w:b/>
                <w:i/>
                <w:w w:val="105"/>
                <w:sz w:val="22"/>
              </w:rPr>
              <w:t>у</w:t>
            </w:r>
            <w:r>
              <w:rPr>
                <w:b/>
                <w:i/>
                <w:spacing w:val="-5"/>
                <w:w w:val="105"/>
                <w:sz w:val="22"/>
              </w:rPr>
              <w:t xml:space="preserve"> </w:t>
            </w:r>
            <w:r>
              <w:rPr>
                <w:b/>
                <w:i/>
                <w:w w:val="105"/>
                <w:sz w:val="22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51" w:hRule="atLeast"/>
        </w:trPr>
        <w:tc>
          <w:tcPr>
            <w:tcW w:w="9073" w:type="dxa"/>
            <w:gridSpan w:val="2"/>
          </w:tcPr>
          <w:p>
            <w:pPr>
              <w:pStyle w:val="12"/>
              <w:spacing w:line="232" w:lineRule="exact"/>
              <w:ind w:left="1489" w:right="148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3-4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42" w:hRule="atLeast"/>
        </w:trPr>
        <w:tc>
          <w:tcPr>
            <w:tcW w:w="9073" w:type="dxa"/>
            <w:gridSpan w:val="2"/>
          </w:tcPr>
          <w:p>
            <w:pPr>
              <w:pStyle w:val="12"/>
              <w:ind w:right="101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У ребёнка активно проявляется потребность в общении со взрослым, ребёнок стремится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через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разговор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педагогом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окружающий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мир,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узнать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интересующих его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действиях,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сведениях.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Поэтому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ребёнок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1"/>
                <w:w w:val="105"/>
                <w:sz w:val="22"/>
                <w:lang w:val="ru-RU"/>
              </w:rPr>
              <w:t>задаёт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различного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рода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вопросы.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Важно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данное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стремление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поощрять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познавательную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активность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младшего дошкольного возраста,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использовать педагогические </w:t>
            </w:r>
            <w:r>
              <w:rPr>
                <w:w w:val="105"/>
                <w:sz w:val="22"/>
                <w:lang w:val="ru-RU"/>
              </w:rPr>
              <w:t>приёмы</w:t>
            </w:r>
            <w:r>
              <w:rPr>
                <w:w w:val="105"/>
                <w:sz w:val="22"/>
              </w:rPr>
              <w:t>,  направленные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развитие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стремлений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наблюдать,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сравнивать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предметы,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обследовать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свойства и качества. Педагогу важно проявлять внимание к детским вопросам, поощрять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поддерживать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познавательную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активность,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создавать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ситуации,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побуждающие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искать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возникающих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проблем,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осуществлять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пробы.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проектировании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режима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дня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уделяет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особое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внимание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организации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вариативных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активностей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чтобы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ребёнок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получил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возможность участвовать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разнообразных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делах: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играх,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экспериментах,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рисовании,</w:t>
            </w:r>
          </w:p>
          <w:p>
            <w:pPr>
              <w:pStyle w:val="12"/>
              <w:spacing w:line="254" w:lineRule="exact"/>
              <w:ind w:right="101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в общении, в творчестве (имитации, танцевальные импровизации и тому подобное), 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двигательной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53" w:hRule="atLeast"/>
        </w:trPr>
        <w:tc>
          <w:tcPr>
            <w:tcW w:w="9073" w:type="dxa"/>
            <w:gridSpan w:val="2"/>
          </w:tcPr>
          <w:p>
            <w:pPr>
              <w:pStyle w:val="12"/>
              <w:spacing w:line="233" w:lineRule="exact"/>
              <w:ind w:left="1489" w:right="148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4-5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58" w:hRule="atLeast"/>
        </w:trPr>
        <w:tc>
          <w:tcPr>
            <w:tcW w:w="9073" w:type="dxa"/>
            <w:gridSpan w:val="2"/>
            <w:vMerge w:val="restart"/>
          </w:tcPr>
          <w:p>
            <w:pPr>
              <w:pStyle w:val="12"/>
              <w:ind w:right="27"/>
              <w:rPr>
                <w:sz w:val="22"/>
              </w:rPr>
            </w:pPr>
            <w:r>
              <w:rPr>
                <w:w w:val="105"/>
                <w:sz w:val="22"/>
              </w:rPr>
              <w:t>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наблюдается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высокая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активность.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Данная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потребность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ребёнка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является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ключевым </w:t>
            </w:r>
            <w:r>
              <w:rPr>
                <w:spacing w:val="1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условием </w:t>
            </w:r>
            <w:r>
              <w:rPr>
                <w:spacing w:val="2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для </w:t>
            </w:r>
            <w:r>
              <w:rPr>
                <w:spacing w:val="2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развития </w:t>
            </w:r>
            <w:r>
              <w:rPr>
                <w:spacing w:val="2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самостоятельности </w:t>
            </w:r>
            <w:r>
              <w:rPr>
                <w:spacing w:val="1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во </w:t>
            </w:r>
            <w:r>
              <w:rPr>
                <w:spacing w:val="1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всех </w:t>
            </w:r>
            <w:r>
              <w:rPr>
                <w:spacing w:val="1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сферах </w:t>
            </w:r>
            <w:r>
              <w:rPr>
                <w:spacing w:val="1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его </w:t>
            </w:r>
            <w:r>
              <w:rPr>
                <w:spacing w:val="2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жизни </w:t>
            </w:r>
            <w:r>
              <w:rPr>
                <w:spacing w:val="2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</w:p>
          <w:p>
            <w:pPr>
              <w:pStyle w:val="12"/>
              <w:spacing w:line="238" w:lineRule="exact"/>
              <w:rPr>
                <w:w w:val="105"/>
                <w:sz w:val="22"/>
              </w:rPr>
            </w:pPr>
            <w:r>
              <w:rPr>
                <w:w w:val="105"/>
                <w:sz w:val="22"/>
              </w:rPr>
              <w:t>деятельности.</w:t>
            </w:r>
            <w:r>
              <w:rPr>
                <w:spacing w:val="2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Педагогу</w:t>
            </w:r>
            <w:r>
              <w:rPr>
                <w:spacing w:val="2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важно</w:t>
            </w:r>
            <w:r>
              <w:rPr>
                <w:spacing w:val="2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обращать</w:t>
            </w:r>
            <w:r>
              <w:rPr>
                <w:spacing w:val="2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особое</w:t>
            </w:r>
            <w:r>
              <w:rPr>
                <w:spacing w:val="2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внимание</w:t>
            </w:r>
            <w:r>
              <w:rPr>
                <w:spacing w:val="1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2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освоение</w:t>
            </w:r>
            <w:r>
              <w:rPr>
                <w:spacing w:val="2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детьми</w:t>
            </w:r>
            <w:r>
              <w:rPr>
                <w:spacing w:val="2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системы</w:t>
            </w:r>
          </w:p>
          <w:p>
            <w:pPr>
              <w:pStyle w:val="12"/>
              <w:ind w:right="101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 xml:space="preserve">разнообразных обследовательских действии, </w:t>
            </w:r>
            <w:r>
              <w:rPr>
                <w:w w:val="105"/>
                <w:sz w:val="22"/>
                <w:lang w:val="ru-RU"/>
              </w:rPr>
              <w:t>приёмов</w:t>
            </w:r>
            <w:r>
              <w:rPr>
                <w:w w:val="105"/>
                <w:sz w:val="22"/>
              </w:rPr>
              <w:t xml:space="preserve"> простейшего анализа, сравнения,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умения наблюдать для поддержки самостоятельности в познавательной деятельности.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намеренно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насыщает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жизнь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детей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проблемными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практическими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познавательными ситуациями, в которых детям необходимо самостоятельно применить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освоенные </w:t>
            </w:r>
            <w:r>
              <w:rPr>
                <w:w w:val="105"/>
                <w:sz w:val="22"/>
                <w:lang w:val="ru-RU"/>
              </w:rPr>
              <w:t>приёмы</w:t>
            </w:r>
            <w:r>
              <w:rPr>
                <w:w w:val="105"/>
                <w:sz w:val="22"/>
              </w:rPr>
              <w:t>. Всегда необходимо доброжелательно и заинтересованно относиться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детским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вопросам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проблемам,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быть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готовым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1"/>
                <w:w w:val="105"/>
                <w:sz w:val="22"/>
                <w:lang w:val="ru-RU"/>
              </w:rPr>
              <w:t>партнёром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обсуждении,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поддерживать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направлять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детскую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познавательную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активность,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уделять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особое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внимание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доверительному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общению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ребёнком.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течение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дня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1"/>
                <w:w w:val="105"/>
                <w:sz w:val="22"/>
                <w:lang w:val="ru-RU"/>
              </w:rPr>
              <w:t>создаёт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различные ситуации, побуждающие детей проявить инициативу, активность, желание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совместно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искать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верное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проблемы.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Такая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планомерная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способствует развитию у ребёнка умения решать возникающие перед ними задачи, что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способствует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развитию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уверенности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себе.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стремится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создавать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такие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ситуации,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которых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приобретают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опыт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дружеского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общения,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совместной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умений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командной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работы.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Это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могут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быть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ситуации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волонтерской направленности: взаимной поддержки, проявления внимания к старшим,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заботы о животных, бережного отношения к вещам и игрушкам. Важно, чтобы у ребёнка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всегда</w:t>
            </w:r>
            <w:r>
              <w:rPr>
                <w:spacing w:val="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была</w:t>
            </w:r>
            <w:r>
              <w:rPr>
                <w:spacing w:val="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возможность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выбора</w:t>
            </w:r>
            <w:r>
              <w:rPr>
                <w:spacing w:val="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свободной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деятельности,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поэтому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атрибуты</w:t>
            </w:r>
            <w:r>
              <w:rPr>
                <w:spacing w:val="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</w:p>
          <w:p>
            <w:pPr>
              <w:pStyle w:val="12"/>
              <w:spacing w:line="252" w:lineRule="exact"/>
              <w:ind w:right="112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оборудование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детских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видов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деятельности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должны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быть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достаточно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разнообразными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постоянно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меняющимися</w:t>
            </w:r>
            <w:r>
              <w:rPr>
                <w:spacing w:val="5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(смена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примерно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 два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месяца).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74" w:type="dxa"/>
            <w:gridSpan w:val="3"/>
          </w:tcPr>
          <w:p>
            <w:pPr>
              <w:pStyle w:val="12"/>
              <w:spacing w:line="234" w:lineRule="exact"/>
              <w:ind w:left="4172" w:right="41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5-7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9074" w:type="dxa"/>
            <w:gridSpan w:val="3"/>
          </w:tcPr>
          <w:p>
            <w:pPr>
              <w:pStyle w:val="12"/>
              <w:ind w:right="96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Дети имеют яркую потребность в самоутверждении и признании со стороны взрослых.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Поэтому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важно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обратить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внимание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 те педагогические условия, которые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развивают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детскую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самостоятельность,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инициативу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творчество.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этого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педагог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1"/>
                <w:w w:val="105"/>
                <w:sz w:val="22"/>
                <w:lang w:val="ru-RU"/>
              </w:rPr>
              <w:t>создаёт</w:t>
            </w:r>
            <w:r>
              <w:rPr>
                <w:w w:val="105"/>
                <w:sz w:val="22"/>
              </w:rPr>
              <w:t xml:space="preserve"> ситуации, активизирующие желание детей применять свои знания и умения,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имеющийся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опыт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для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самостоятельного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задач.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Он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регулярно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поощряет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стремление к самостоятельности, старается определять для детей все более сложные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задачи,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активизируя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их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усилия,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развивая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произвольные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умения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волю,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постоянно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поддерживает желание преодолевать трудности и поощряет ребёнка за стремление к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таким</w:t>
            </w:r>
            <w:r>
              <w:rPr>
                <w:spacing w:val="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действиям,</w:t>
            </w:r>
            <w:r>
              <w:rPr>
                <w:spacing w:val="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нацеливает</w:t>
            </w:r>
            <w:r>
              <w:rPr>
                <w:spacing w:val="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поиск</w:t>
            </w:r>
            <w:r>
              <w:rPr>
                <w:spacing w:val="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новых,</w:t>
            </w:r>
            <w:r>
              <w:rPr>
                <w:spacing w:val="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творческих</w:t>
            </w:r>
            <w:r>
              <w:rPr>
                <w:spacing w:val="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решений</w:t>
            </w:r>
            <w:r>
              <w:rPr>
                <w:spacing w:val="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возникших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w w:val="105"/>
                <w:sz w:val="22"/>
              </w:rPr>
              <w:t>затруднений.</w:t>
            </w:r>
          </w:p>
        </w:tc>
      </w:tr>
    </w:tbl>
    <w:p>
      <w:pPr>
        <w:pStyle w:val="8"/>
        <w:spacing w:before="10"/>
        <w:ind w:left="0"/>
        <w:jc w:val="left"/>
        <w:rPr>
          <w:sz w:val="20"/>
        </w:rPr>
      </w:pPr>
    </w:p>
    <w:p>
      <w:pPr>
        <w:pStyle w:val="2"/>
        <w:numPr>
          <w:ilvl w:val="2"/>
          <w:numId w:val="15"/>
        </w:numPr>
        <w:tabs>
          <w:tab w:val="left" w:pos="1942"/>
        </w:tabs>
        <w:spacing w:before="89" w:after="0" w:line="240" w:lineRule="auto"/>
        <w:ind w:left="1942" w:right="0" w:hanging="701"/>
        <w:jc w:val="left"/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</w:p>
    <w:p>
      <w:pPr>
        <w:spacing w:before="2"/>
        <w:ind w:left="713" w:right="741" w:firstLine="5"/>
        <w:jc w:val="center"/>
        <w:rPr>
          <w:b/>
          <w:sz w:val="28"/>
        </w:rPr>
      </w:pPr>
      <w:r>
        <w:rPr>
          <w:b/>
          <w:sz w:val="28"/>
        </w:rPr>
        <w:t xml:space="preserve">семьями обучающихся </w:t>
      </w:r>
    </w:p>
    <w:p>
      <w:pPr>
        <w:spacing w:before="2"/>
        <w:ind w:left="713" w:right="741" w:firstLine="5"/>
        <w:jc w:val="center"/>
        <w:rPr>
          <w:b/>
          <w:sz w:val="28"/>
        </w:rPr>
      </w:pPr>
      <w:r>
        <w:rPr>
          <w:b/>
          <w:sz w:val="28"/>
        </w:rPr>
        <w:t>(отражение направлений в соответствии с 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ДО, с ФОП ДО ).</w:t>
      </w:r>
    </w:p>
    <w:p>
      <w:pPr>
        <w:pStyle w:val="8"/>
        <w:ind w:right="828" w:firstLine="566"/>
      </w:pPr>
      <w:r>
        <w:t xml:space="preserve">Главными </w:t>
      </w:r>
      <w:r>
        <w:rPr>
          <w:b/>
        </w:rPr>
        <w:t xml:space="preserve">целями </w:t>
      </w:r>
      <w:r>
        <w:t>взаимодействия педагогического коллектива ДОО 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являются: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52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57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>
      <w:pPr>
        <w:pStyle w:val="8"/>
        <w:ind w:left="1248"/>
      </w:pPr>
      <w:r>
        <w:t>Достижение</w:t>
      </w:r>
      <w:r>
        <w:rPr>
          <w:spacing w:val="13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целей</w:t>
      </w:r>
      <w:r>
        <w:rPr>
          <w:spacing w:val="15"/>
        </w:rPr>
        <w:t xml:space="preserve"> </w:t>
      </w:r>
      <w:r>
        <w:t>должно</w:t>
      </w:r>
      <w:r>
        <w:rPr>
          <w:spacing w:val="14"/>
        </w:rPr>
        <w:t xml:space="preserve"> </w:t>
      </w:r>
      <w:r>
        <w:t>осуществляться</w:t>
      </w:r>
      <w:r>
        <w:rPr>
          <w:spacing w:val="13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основных</w:t>
      </w:r>
    </w:p>
    <w:p>
      <w:pPr>
        <w:pStyle w:val="2"/>
        <w:spacing w:line="319" w:lineRule="exact"/>
        <w:jc w:val="left"/>
        <w:rPr>
          <w:b w:val="0"/>
          <w:bCs w:val="0"/>
        </w:rPr>
      </w:pPr>
      <w:r>
        <w:rPr>
          <w:b w:val="0"/>
          <w:bCs w:val="0"/>
        </w:rPr>
        <w:t>задач:</w:t>
      </w:r>
    </w:p>
    <w:p>
      <w:pPr>
        <w:pStyle w:val="11"/>
        <w:numPr>
          <w:ilvl w:val="0"/>
          <w:numId w:val="83"/>
        </w:numPr>
        <w:tabs>
          <w:tab w:val="left" w:pos="918"/>
        </w:tabs>
        <w:spacing w:before="0" w:after="0" w:line="240" w:lineRule="auto"/>
        <w:ind w:left="682" w:right="705" w:firstLine="0"/>
        <w:jc w:val="left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целей</w:t>
      </w:r>
      <w:r>
        <w:rPr>
          <w:spacing w:val="25"/>
          <w:sz w:val="28"/>
        </w:rPr>
        <w:t xml:space="preserve"> </w:t>
      </w:r>
      <w:r>
        <w:rPr>
          <w:sz w:val="28"/>
        </w:rPr>
        <w:t>ДО,</w:t>
      </w:r>
      <w:r>
        <w:rPr>
          <w:spacing w:val="23"/>
          <w:sz w:val="28"/>
        </w:rPr>
        <w:t xml:space="preserve"> </w:t>
      </w:r>
      <w:r>
        <w:rPr>
          <w:sz w:val="28"/>
        </w:rPr>
        <w:t>общих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всего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мерах</w:t>
      </w:r>
      <w:r>
        <w:rPr>
          <w:spacing w:val="53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52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4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>
      <w:pPr>
        <w:pStyle w:val="11"/>
        <w:numPr>
          <w:ilvl w:val="0"/>
          <w:numId w:val="83"/>
        </w:numPr>
        <w:tabs>
          <w:tab w:val="left" w:pos="918"/>
          <w:tab w:val="left" w:pos="2318"/>
          <w:tab w:val="left" w:pos="2795"/>
          <w:tab w:val="left" w:pos="4332"/>
          <w:tab w:val="left" w:pos="5867"/>
          <w:tab w:val="left" w:pos="5988"/>
          <w:tab w:val="left" w:pos="8204"/>
          <w:tab w:val="left" w:pos="8378"/>
          <w:tab w:val="left" w:pos="9084"/>
          <w:tab w:val="left" w:pos="9885"/>
        </w:tabs>
        <w:spacing w:before="62" w:after="0" w:line="240" w:lineRule="auto"/>
        <w:ind w:left="682" w:right="703" w:firstLine="0"/>
        <w:jc w:val="left"/>
        <w:rPr>
          <w:sz w:val="28"/>
        </w:rPr>
      </w:pPr>
      <w:r>
        <w:rPr>
          <w:sz w:val="28"/>
        </w:rPr>
        <w:t>просвещение</w:t>
      </w:r>
      <w:r>
        <w:rPr>
          <w:sz w:val="28"/>
        </w:rPr>
        <w:tab/>
      </w:r>
      <w:r>
        <w:rPr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>(законных</w:t>
      </w:r>
      <w:r>
        <w:rPr>
          <w:sz w:val="28"/>
        </w:rPr>
        <w:tab/>
      </w:r>
      <w:r>
        <w:rPr>
          <w:sz w:val="28"/>
        </w:rPr>
        <w:t>представителей),</w:t>
      </w:r>
      <w:r>
        <w:rPr>
          <w:sz w:val="28"/>
        </w:rPr>
        <w:tab/>
      </w:r>
      <w:r>
        <w:rPr>
          <w:sz w:val="28"/>
        </w:rPr>
        <w:t>повышение</w:t>
      </w:r>
      <w:r>
        <w:rPr>
          <w:sz w:val="28"/>
        </w:rPr>
        <w:tab/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правовой,</w:t>
      </w:r>
      <w:r>
        <w:rPr>
          <w:sz w:val="28"/>
        </w:rPr>
        <w:tab/>
      </w:r>
      <w:r>
        <w:rPr>
          <w:sz w:val="28"/>
        </w:rPr>
        <w:t>психолого-педагогической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компетентности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и укрепления здоровья, развития и образования 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3)способствование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родительства,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благополучия семьи;</w:t>
      </w:r>
    </w:p>
    <w:p>
      <w:pPr>
        <w:pStyle w:val="11"/>
        <w:numPr>
          <w:ilvl w:val="0"/>
          <w:numId w:val="84"/>
        </w:numPr>
        <w:tabs>
          <w:tab w:val="left" w:pos="918"/>
        </w:tabs>
        <w:spacing w:before="1" w:after="0" w:line="240" w:lineRule="auto"/>
        <w:ind w:left="682" w:right="706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задач;</w:t>
      </w:r>
    </w:p>
    <w:p>
      <w:pPr>
        <w:pStyle w:val="11"/>
        <w:numPr>
          <w:ilvl w:val="0"/>
          <w:numId w:val="84"/>
        </w:numPr>
        <w:tabs>
          <w:tab w:val="left" w:pos="918"/>
        </w:tabs>
        <w:spacing w:before="1" w:after="0" w:line="240" w:lineRule="auto"/>
        <w:ind w:left="682" w:right="707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>
      <w:pPr>
        <w:pStyle w:val="8"/>
        <w:ind w:right="708" w:firstLine="566"/>
        <w:rPr>
          <w:b w:val="0"/>
          <w:bCs/>
        </w:rPr>
      </w:pPr>
      <w:r>
        <w:t>Построение взаимодействия с родителями (законными представителями)</w:t>
      </w:r>
      <w:r>
        <w:rPr>
          <w:spacing w:val="1"/>
        </w:rPr>
        <w:t xml:space="preserve"> </w:t>
      </w:r>
      <w:r>
        <w:t>должно придерживаться следующих</w:t>
      </w:r>
      <w:r>
        <w:rPr>
          <w:spacing w:val="2"/>
        </w:rPr>
        <w:t xml:space="preserve"> </w:t>
      </w:r>
      <w:r>
        <w:rPr>
          <w:b w:val="0"/>
          <w:bCs/>
        </w:rPr>
        <w:t>принципов:</w:t>
      </w:r>
    </w:p>
    <w:p>
      <w:pPr>
        <w:pStyle w:val="8"/>
        <w:tabs>
          <w:tab w:val="left" w:pos="1161"/>
          <w:tab w:val="left" w:pos="2607"/>
          <w:tab w:val="left" w:pos="2645"/>
          <w:tab w:val="left" w:pos="2760"/>
          <w:tab w:val="left" w:pos="3073"/>
          <w:tab w:val="left" w:pos="3269"/>
          <w:tab w:val="left" w:pos="3472"/>
          <w:tab w:val="left" w:pos="3590"/>
          <w:tab w:val="left" w:pos="3966"/>
          <w:tab w:val="left" w:pos="4423"/>
          <w:tab w:val="left" w:pos="4756"/>
          <w:tab w:val="left" w:pos="4908"/>
          <w:tab w:val="left" w:pos="5047"/>
          <w:tab w:val="left" w:pos="5235"/>
          <w:tab w:val="left" w:pos="5673"/>
          <w:tab w:val="left" w:pos="6238"/>
          <w:tab w:val="left" w:pos="6747"/>
          <w:tab w:val="left" w:pos="6890"/>
          <w:tab w:val="left" w:pos="7056"/>
          <w:tab w:val="left" w:pos="7367"/>
          <w:tab w:val="left" w:pos="7452"/>
          <w:tab w:val="left" w:pos="8365"/>
          <w:tab w:val="left" w:pos="8455"/>
          <w:tab w:val="left" w:pos="8506"/>
          <w:tab w:val="left" w:pos="8768"/>
          <w:tab w:val="left" w:pos="8947"/>
          <w:tab w:val="left" w:pos="9597"/>
          <w:tab w:val="left" w:pos="10039"/>
        </w:tabs>
        <w:ind w:right="701"/>
        <w:jc w:val="left"/>
      </w:pPr>
      <w:r>
        <w:t>1)</w:t>
      </w:r>
      <w:r>
        <w:tab/>
      </w:r>
      <w:r>
        <w:t>приоритет</w:t>
      </w:r>
      <w:r>
        <w:tab/>
      </w:r>
      <w:r>
        <w:tab/>
      </w:r>
      <w:r>
        <w:t>семьи</w:t>
      </w:r>
      <w:r>
        <w:tab/>
      </w:r>
      <w:r>
        <w:tab/>
      </w:r>
      <w:r>
        <w:t>в</w:t>
      </w:r>
      <w:r>
        <w:tab/>
      </w:r>
      <w:r>
        <w:t>воспитании,</w:t>
      </w:r>
      <w:r>
        <w:tab/>
      </w:r>
      <w:r>
        <w:t>обучении</w:t>
      </w:r>
      <w:r>
        <w:tab/>
      </w:r>
      <w:r>
        <w:tab/>
      </w:r>
      <w:r>
        <w:t>и</w:t>
      </w:r>
      <w:r>
        <w:tab/>
      </w:r>
      <w:r>
        <w:tab/>
      </w:r>
      <w:r>
        <w:t>развитии</w:t>
      </w:r>
      <w:r>
        <w:tab/>
      </w:r>
      <w:r>
        <w:t>ребёнка:</w:t>
      </w:r>
      <w:r>
        <w:tab/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tab/>
      </w:r>
      <w:r>
        <w:t>с</w:t>
      </w:r>
      <w:r>
        <w:tab/>
      </w:r>
      <w:r>
        <w:tab/>
      </w:r>
      <w:r>
        <w:t>Законом</w:t>
      </w:r>
      <w:r>
        <w:tab/>
      </w:r>
      <w:r>
        <w:t>об</w:t>
      </w:r>
      <w:r>
        <w:tab/>
      </w:r>
      <w:r>
        <w:tab/>
      </w:r>
      <w:r>
        <w:tab/>
      </w:r>
      <w:r>
        <w:t>образовании</w:t>
      </w:r>
      <w:r>
        <w:tab/>
      </w:r>
      <w:r>
        <w:tab/>
      </w:r>
      <w:r>
        <w:t>у</w:t>
      </w:r>
      <w:r>
        <w:tab/>
      </w:r>
      <w:r>
        <w:tab/>
      </w:r>
      <w:r>
        <w:t>родителей</w:t>
      </w:r>
      <w:r>
        <w:tab/>
      </w:r>
      <w:r>
        <w:tab/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преимущественное</w:t>
      </w:r>
      <w:r>
        <w:rPr>
          <w:spacing w:val="6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именно</w:t>
      </w:r>
      <w:r>
        <w:rPr>
          <w:spacing w:val="29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обязаны</w:t>
      </w:r>
      <w:r>
        <w:rPr>
          <w:spacing w:val="29"/>
        </w:rPr>
        <w:t xml:space="preserve"> </w:t>
      </w:r>
      <w:r>
        <w:t>заложить</w:t>
      </w:r>
      <w:r>
        <w:rPr>
          <w:spacing w:val="29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физического, нравственного и интеллектуального развития личности ребёнка;</w:t>
      </w:r>
      <w:r>
        <w:rPr>
          <w:spacing w:val="1"/>
        </w:rPr>
        <w:t xml:space="preserve"> </w:t>
      </w:r>
      <w:r>
        <w:t>2)открытость:</w:t>
      </w:r>
      <w:r>
        <w:tab/>
      </w:r>
      <w:r>
        <w:t>для</w:t>
      </w:r>
      <w:r>
        <w:tab/>
      </w:r>
      <w:r>
        <w:tab/>
      </w:r>
      <w:r>
        <w:t>родителей</w:t>
      </w:r>
      <w:r>
        <w:tab/>
      </w:r>
      <w:r>
        <w:t>(законных</w:t>
      </w:r>
      <w:r>
        <w:tab/>
      </w:r>
      <w:r>
        <w:t>представителей)</w:t>
      </w:r>
      <w:r>
        <w:tab/>
      </w:r>
      <w:r>
        <w:tab/>
      </w:r>
      <w:r>
        <w:t>должна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33"/>
        </w:rPr>
        <w:t xml:space="preserve"> </w:t>
      </w:r>
      <w:r>
        <w:t>из</w:t>
      </w:r>
      <w:r>
        <w:tab/>
      </w:r>
      <w:r>
        <w:tab/>
      </w:r>
      <w:r>
        <w:tab/>
      </w:r>
      <w:r>
        <w:t>родителей</w:t>
      </w:r>
      <w:r>
        <w:tab/>
      </w:r>
      <w:r>
        <w:tab/>
      </w:r>
      <w:r>
        <w:t>(законных</w:t>
      </w:r>
      <w:r>
        <w:rPr>
          <w:spacing w:val="125"/>
        </w:rPr>
        <w:t xml:space="preserve"> </w:t>
      </w:r>
      <w:r>
        <w:t>представителей)</w:t>
      </w:r>
      <w:r>
        <w:tab/>
      </w:r>
      <w:r>
        <w:tab/>
      </w:r>
      <w:r>
        <w:tab/>
      </w:r>
      <w:r>
        <w:t>должен</w:t>
      </w:r>
      <w:r>
        <w:tab/>
      </w:r>
      <w:r>
        <w:t>быть</w:t>
      </w:r>
      <w:r>
        <w:rPr>
          <w:spacing w:val="-67"/>
        </w:rPr>
        <w:t xml:space="preserve"> </w:t>
      </w:r>
      <w:r>
        <w:t>предоставлен</w:t>
      </w:r>
      <w:r>
        <w:rPr>
          <w:spacing w:val="67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ДОО;</w:t>
      </w:r>
      <w:r>
        <w:rPr>
          <w:spacing w:val="35"/>
        </w:rPr>
        <w:t xml:space="preserve"> </w:t>
      </w:r>
      <w:r>
        <w:t>между</w:t>
      </w:r>
      <w:r>
        <w:tab/>
      </w:r>
      <w:r>
        <w:t>педагогами</w:t>
      </w:r>
      <w:r>
        <w:tab/>
      </w:r>
      <w:r>
        <w:t>и</w:t>
      </w:r>
      <w:r>
        <w:tab/>
      </w:r>
      <w:r>
        <w:rPr>
          <w:spacing w:val="-1"/>
        </w:rPr>
        <w:t>родителями</w:t>
      </w:r>
      <w:r>
        <w:rPr>
          <w:spacing w:val="-67"/>
        </w:rPr>
        <w:t xml:space="preserve"> </w:t>
      </w:r>
      <w:r>
        <w:t>(законными</w:t>
      </w:r>
      <w:r>
        <w:tab/>
      </w:r>
      <w:r>
        <w:tab/>
      </w:r>
      <w:r>
        <w:tab/>
      </w:r>
      <w:r>
        <w:rPr>
          <w:spacing w:val="-1"/>
        </w:rPr>
        <w:t>представителями)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>необходим</w:t>
      </w:r>
      <w:r>
        <w:rPr>
          <w:spacing w:val="96"/>
        </w:rPr>
        <w:t xml:space="preserve">  </w:t>
      </w:r>
      <w:r>
        <w:t xml:space="preserve">обмен   </w:t>
      </w:r>
      <w:r>
        <w:rPr>
          <w:spacing w:val="52"/>
        </w:rPr>
        <w:t xml:space="preserve"> </w:t>
      </w:r>
      <w:r>
        <w:rPr>
          <w:spacing w:val="-1"/>
        </w:rPr>
        <w:t>информацией</w:t>
      </w:r>
      <w:r>
        <w:rPr>
          <w:spacing w:val="95"/>
        </w:rPr>
        <w:t xml:space="preserve">  </w:t>
      </w:r>
      <w:r>
        <w:t>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 в</w:t>
      </w:r>
      <w:r>
        <w:rPr>
          <w:spacing w:val="-2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 семье;</w:t>
      </w:r>
    </w:p>
    <w:p>
      <w:pPr>
        <w:pStyle w:val="11"/>
        <w:numPr>
          <w:ilvl w:val="0"/>
          <w:numId w:val="85"/>
        </w:numPr>
        <w:tabs>
          <w:tab w:val="left" w:pos="918"/>
          <w:tab w:val="left" w:pos="2080"/>
          <w:tab w:val="left" w:pos="2363"/>
          <w:tab w:val="left" w:pos="2444"/>
          <w:tab w:val="left" w:pos="3893"/>
          <w:tab w:val="left" w:pos="4847"/>
          <w:tab w:val="left" w:pos="5337"/>
          <w:tab w:val="left" w:pos="5847"/>
          <w:tab w:val="left" w:pos="6931"/>
          <w:tab w:val="left" w:pos="7343"/>
          <w:tab w:val="left" w:pos="7594"/>
          <w:tab w:val="left" w:pos="8248"/>
          <w:tab w:val="left" w:pos="8586"/>
        </w:tabs>
        <w:spacing w:before="0" w:after="0" w:line="240" w:lineRule="auto"/>
        <w:ind w:left="682" w:right="705" w:firstLine="0"/>
        <w:jc w:val="left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>(законных</w:t>
      </w:r>
      <w:r>
        <w:rPr>
          <w:sz w:val="28"/>
        </w:rPr>
        <w:tab/>
      </w:r>
      <w:r>
        <w:rPr>
          <w:sz w:val="28"/>
        </w:rPr>
        <w:t>представителей):</w:t>
      </w:r>
      <w:r>
        <w:rPr>
          <w:sz w:val="28"/>
        </w:rPr>
        <w:tab/>
      </w:r>
      <w:r>
        <w:rPr>
          <w:sz w:val="28"/>
        </w:rPr>
        <w:t>при</w:t>
      </w:r>
      <w:r>
        <w:rPr>
          <w:sz w:val="28"/>
        </w:rPr>
        <w:tab/>
      </w:r>
      <w:r>
        <w:rPr>
          <w:sz w:val="28"/>
        </w:rPr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педагогу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49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z w:val="28"/>
        </w:rPr>
        <w:tab/>
      </w:r>
      <w:r>
        <w:rPr>
          <w:sz w:val="28"/>
        </w:rPr>
        <w:t>представителями);</w:t>
      </w:r>
      <w:r>
        <w:rPr>
          <w:sz w:val="28"/>
        </w:rPr>
        <w:tab/>
      </w:r>
      <w:r>
        <w:rPr>
          <w:sz w:val="28"/>
        </w:rPr>
        <w:t>важно</w:t>
      </w:r>
      <w:r>
        <w:rPr>
          <w:sz w:val="28"/>
        </w:rPr>
        <w:tab/>
      </w:r>
      <w:r>
        <w:rPr>
          <w:sz w:val="28"/>
        </w:rPr>
        <w:t>этично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разумно</w:t>
      </w:r>
      <w:r>
        <w:rPr>
          <w:sz w:val="28"/>
        </w:rPr>
        <w:tab/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4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9"/>
          <w:sz w:val="28"/>
        </w:rPr>
        <w:t xml:space="preserve"> </w:t>
      </w:r>
      <w:r>
        <w:rPr>
          <w:sz w:val="28"/>
        </w:rPr>
        <w:t>так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85"/>
        </w:numPr>
        <w:tabs>
          <w:tab w:val="left" w:pos="918"/>
          <w:tab w:val="left" w:pos="1953"/>
          <w:tab w:val="left" w:pos="3531"/>
          <w:tab w:val="left" w:pos="3927"/>
          <w:tab w:val="left" w:pos="5236"/>
          <w:tab w:val="left" w:pos="5646"/>
          <w:tab w:val="left" w:pos="5832"/>
          <w:tab w:val="left" w:pos="6577"/>
          <w:tab w:val="left" w:pos="7005"/>
          <w:tab w:val="left" w:pos="7461"/>
          <w:tab w:val="left" w:pos="8375"/>
          <w:tab w:val="left" w:pos="8662"/>
          <w:tab w:val="left" w:pos="9737"/>
        </w:tabs>
        <w:spacing w:before="0" w:after="0" w:line="240" w:lineRule="auto"/>
        <w:ind w:left="682" w:right="706" w:firstLine="0"/>
        <w:jc w:val="left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подход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каждой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семье: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родителей (законных представителей) в отношении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z w:val="28"/>
        </w:rPr>
        <w:tab/>
      </w:r>
      <w:r>
        <w:rPr>
          <w:sz w:val="28"/>
        </w:rPr>
        <w:t>отношение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педагогу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ДОО,</w:t>
      </w:r>
      <w:r>
        <w:rPr>
          <w:sz w:val="28"/>
        </w:rPr>
        <w:tab/>
      </w:r>
      <w:r>
        <w:rPr>
          <w:sz w:val="28"/>
        </w:rPr>
        <w:t>проводимым</w:t>
      </w:r>
      <w:r>
        <w:rPr>
          <w:sz w:val="28"/>
        </w:rPr>
        <w:tab/>
      </w:r>
      <w:r>
        <w:rPr>
          <w:spacing w:val="-1"/>
          <w:sz w:val="28"/>
        </w:rPr>
        <w:t>мероприятиям;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11"/>
        <w:numPr>
          <w:ilvl w:val="0"/>
          <w:numId w:val="85"/>
        </w:numPr>
        <w:tabs>
          <w:tab w:val="left" w:pos="918"/>
        </w:tabs>
        <w:spacing w:before="1" w:after="0" w:line="240" w:lineRule="auto"/>
        <w:ind w:left="682" w:right="702" w:firstLine="0"/>
        <w:jc w:val="both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8"/>
        <w:ind w:right="707" w:firstLine="635"/>
        <w:rPr>
          <w:b/>
        </w:rPr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rPr>
          <w:b w:val="0"/>
          <w:bCs/>
        </w:rPr>
        <w:t>направлениям:</w:t>
      </w:r>
    </w:p>
    <w:p>
      <w:pPr>
        <w:pStyle w:val="11"/>
        <w:numPr>
          <w:ilvl w:val="0"/>
          <w:numId w:val="86"/>
        </w:numPr>
        <w:tabs>
          <w:tab w:val="left" w:pos="1097"/>
        </w:tabs>
        <w:spacing w:before="62" w:after="0" w:line="240" w:lineRule="auto"/>
        <w:ind w:left="682" w:right="703" w:firstLine="0"/>
        <w:jc w:val="both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представителей); а также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с </w:t>
      </w:r>
      <w:r>
        <w:rPr>
          <w:sz w:val="28"/>
          <w:lang w:val="ru-RU"/>
        </w:rPr>
        <w:t>семьёй</w:t>
      </w:r>
      <w:r>
        <w:rPr>
          <w:sz w:val="28"/>
        </w:rPr>
        <w:t xml:space="preserve"> с учётом результатов проведенного анализа; 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задач;</w:t>
      </w:r>
    </w:p>
    <w:p>
      <w:pPr>
        <w:pStyle w:val="11"/>
        <w:numPr>
          <w:ilvl w:val="0"/>
          <w:numId w:val="86"/>
        </w:numPr>
        <w:tabs>
          <w:tab w:val="left" w:pos="918"/>
        </w:tabs>
        <w:spacing w:before="1" w:after="0" w:line="240" w:lineRule="auto"/>
        <w:ind w:left="682" w:right="705" w:firstLine="0"/>
        <w:jc w:val="both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по вопросам особенностей психофизиологического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политике в области ДО, включая информирование 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 семьям с детьми дошкольного возраста; информирование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ребёнка в группе ДОО; содержании и методах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>
      <w:pPr>
        <w:pStyle w:val="11"/>
        <w:numPr>
          <w:ilvl w:val="0"/>
          <w:numId w:val="86"/>
        </w:numPr>
        <w:tabs>
          <w:tab w:val="left" w:pos="918"/>
        </w:tabs>
        <w:spacing w:before="2" w:after="7" w:line="240" w:lineRule="auto"/>
        <w:ind w:left="682" w:right="705" w:firstLine="0"/>
        <w:jc w:val="both"/>
        <w:rPr>
          <w:sz w:val="28"/>
        </w:rPr>
      </w:pP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 преодоления возникающих проблем воспитания и обучения детей,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с ООП в условиях семьи; особенностей поведения и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со сверстниками и педагогом; возникающих проблемных 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воспитания и построения продуктивного взаимодействия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возрастов; способам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p>
      <w:pPr>
        <w:pStyle w:val="11"/>
        <w:numPr>
          <w:ilvl w:val="0"/>
          <w:numId w:val="0"/>
        </w:numPr>
        <w:tabs>
          <w:tab w:val="left" w:pos="918"/>
        </w:tabs>
        <w:spacing w:before="2" w:after="7" w:line="240" w:lineRule="auto"/>
        <w:ind w:left="682" w:leftChars="0" w:right="705" w:rightChars="0"/>
        <w:jc w:val="both"/>
        <w:rPr>
          <w:sz w:val="28"/>
        </w:r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  <w:gridCol w:w="5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37" w:type="dxa"/>
          </w:tcPr>
          <w:p>
            <w:pPr>
              <w:pStyle w:val="12"/>
              <w:spacing w:line="256" w:lineRule="exact"/>
              <w:ind w:left="12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>
            <w:pPr>
              <w:pStyle w:val="12"/>
              <w:spacing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937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</w:p>
        </w:tc>
        <w:tc>
          <w:tcPr>
            <w:tcW w:w="5637" w:type="dxa"/>
          </w:tcPr>
          <w:p>
            <w:pPr>
              <w:pStyle w:val="12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реализуется через опросы, социологические 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3937" w:type="dxa"/>
          </w:tcPr>
          <w:p>
            <w:pPr>
              <w:pStyle w:val="12"/>
              <w:tabs>
                <w:tab w:val="left" w:pos="369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</w:p>
        </w:tc>
        <w:tc>
          <w:tcPr>
            <w:tcW w:w="5637" w:type="dxa"/>
          </w:tcPr>
          <w:p>
            <w:pPr>
              <w:pStyle w:val="12"/>
              <w:tabs>
                <w:tab w:val="left" w:pos="2248"/>
                <w:tab w:val="left" w:pos="450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конференции, круглые столы, семинары­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гостиные,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 папки­ передвижки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газеты, издаваемые ДОО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сайты ДОО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медиарепортажи и интервью; фотографии,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 досуговую форму - совместные 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2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</w:tbl>
    <w:p>
      <w:pPr>
        <w:pStyle w:val="8"/>
        <w:spacing w:before="62" w:after="10"/>
        <w:ind w:left="1022"/>
        <w:jc w:val="left"/>
      </w:pPr>
      <w:r>
        <w:rPr>
          <w:b w:val="0"/>
          <w:bCs/>
        </w:rPr>
        <w:t>Направления</w:t>
      </w:r>
      <w:r>
        <w:rPr>
          <w:b w:val="0"/>
          <w:bCs/>
          <w:spacing w:val="-3"/>
        </w:rPr>
        <w:t xml:space="preserve"> </w:t>
      </w:r>
      <w:r>
        <w:rPr>
          <w:b w:val="0"/>
          <w:bCs/>
        </w:rPr>
        <w:t>взаи</w:t>
      </w:r>
      <w:r>
        <w:t>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  <w:gridCol w:w="5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37" w:type="dxa"/>
          </w:tcPr>
          <w:p>
            <w:pPr>
              <w:pStyle w:val="12"/>
              <w:spacing w:line="256" w:lineRule="exact"/>
              <w:ind w:left="12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>
            <w:pPr>
              <w:pStyle w:val="12"/>
              <w:spacing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937" w:type="dxa"/>
          </w:tcPr>
          <w:p>
            <w:pPr>
              <w:pStyle w:val="12"/>
              <w:tabs>
                <w:tab w:val="left" w:pos="2170"/>
                <w:tab w:val="left" w:pos="268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охраны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637" w:type="dxa"/>
            <w:vMerge w:val="restart"/>
          </w:tcPr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0" w:after="0" w:line="240" w:lineRule="auto"/>
              <w:ind w:left="107"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дошкольного 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деятельности;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 со стороны родителей; принятие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0" w:after="0" w:line="240" w:lineRule="auto"/>
              <w:ind w:left="107"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Открытые занятия с детьми в ДОУ для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 при проведении занятия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элемент беседы с родителями (ссылаясь 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 в каких-то вопросах или, наоборот,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гостю).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0" w:after="0" w:line="294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>
            <w:pPr>
              <w:pStyle w:val="12"/>
              <w:ind w:right="124" w:firstLine="60"/>
              <w:jc w:val="both"/>
              <w:rPr>
                <w:sz w:val="24"/>
              </w:rPr>
            </w:pPr>
            <w:r>
              <w:rPr>
                <w:sz w:val="24"/>
              </w:rPr>
              <w:t>Решения типичных для конкретной семьи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 воспитанников.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1" w:after="0" w:line="292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Целевой характер бесед (по запросам родителей),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проблематизации.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0" w:after="0" w:line="240" w:lineRule="auto"/>
              <w:ind w:left="107" w:right="2337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1" w:after="0" w:line="240" w:lineRule="auto"/>
              <w:ind w:left="107"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Собрание, круглый стол с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активизирующих методик: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дискуссии, повышающий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грамотность родителей;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триаде</w:t>
            </w:r>
          </w:p>
          <w:p>
            <w:pPr>
              <w:pStyle w:val="12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«ребенок-педагог-родитель»;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совместных действий, заданий;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спора, который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различные точки зрения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на воспитание </w:t>
            </w:r>
            <w:r>
              <w:rPr>
                <w:sz w:val="24"/>
                <w:lang w:val="ru-RU"/>
              </w:rPr>
              <w:t>ребёнка</w:t>
            </w:r>
            <w:r>
              <w:rPr>
                <w:sz w:val="24"/>
              </w:rPr>
              <w:t>, на 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ситуаций; метод 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обучающий культуре диалога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0" w:after="0" w:line="294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>
            <w:pPr>
              <w:pStyle w:val="12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На конференции в занимательной форме 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 и родители моделируют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проигрывая их. Это </w:t>
            </w:r>
            <w:r>
              <w:rPr>
                <w:sz w:val="24"/>
                <w:lang w:val="ru-RU"/>
              </w:rPr>
              <w:t>даёт</w:t>
            </w:r>
            <w:r>
              <w:rPr>
                <w:sz w:val="24"/>
              </w:rPr>
              <w:t xml:space="preserve">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не только 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знания в области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но и способствует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 отношений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2" w:after="0" w:line="292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>
            <w:pPr>
              <w:pStyle w:val="12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Активное собрание родителей включает: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тренинга; мастер-классы; семинар-практикум;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видеотренинг; видео презентацию; показ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>
            <w:pPr>
              <w:pStyle w:val="12"/>
              <w:numPr>
                <w:ilvl w:val="0"/>
                <w:numId w:val="87"/>
              </w:numPr>
              <w:tabs>
                <w:tab w:val="left" w:pos="278"/>
              </w:tabs>
              <w:spacing w:before="1" w:after="0" w:line="294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>
            <w:pPr>
              <w:pStyle w:val="12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</w:p>
          <w:p>
            <w:pPr>
              <w:pStyle w:val="12"/>
              <w:numPr>
                <w:ilvl w:val="0"/>
                <w:numId w:val="88"/>
              </w:numPr>
              <w:tabs>
                <w:tab w:val="left" w:pos="278"/>
              </w:tabs>
              <w:spacing w:before="0" w:after="0" w:line="293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>
            <w:pPr>
              <w:pStyle w:val="12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Выставки содержат материал о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детей. Данная форма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>
            <w:pPr>
              <w:pStyle w:val="12"/>
              <w:numPr>
                <w:ilvl w:val="0"/>
                <w:numId w:val="88"/>
              </w:numPr>
              <w:tabs>
                <w:tab w:val="left" w:pos="278"/>
              </w:tabs>
              <w:spacing w:before="0" w:after="0" w:line="294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листовки.</w:t>
            </w:r>
          </w:p>
          <w:p>
            <w:pPr>
              <w:pStyle w:val="12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Инициатива выпуска принадлежит родителям.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листовок.</w:t>
            </w:r>
          </w:p>
          <w:p>
            <w:pPr>
              <w:pStyle w:val="12"/>
              <w:numPr>
                <w:ilvl w:val="0"/>
                <w:numId w:val="88"/>
              </w:numPr>
              <w:tabs>
                <w:tab w:val="left" w:pos="278"/>
              </w:tabs>
              <w:spacing w:before="0" w:after="0" w:line="240" w:lineRule="auto"/>
              <w:ind w:left="107" w:right="832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Настольная 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Комплектация настольной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>
            <w:pPr>
              <w:pStyle w:val="12"/>
              <w:numPr>
                <w:ilvl w:val="0"/>
                <w:numId w:val="88"/>
              </w:numPr>
              <w:tabs>
                <w:tab w:val="left" w:pos="278"/>
              </w:tabs>
              <w:spacing w:before="0" w:after="0" w:line="293" w:lineRule="exact"/>
              <w:ind w:left="277" w:right="0" w:hanging="17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>
            <w:pPr>
              <w:pStyle w:val="12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>
            <w:pPr>
              <w:pStyle w:val="12"/>
              <w:numPr>
                <w:ilvl w:val="0"/>
                <w:numId w:val="88"/>
              </w:numPr>
              <w:tabs>
                <w:tab w:val="left" w:pos="424"/>
                <w:tab w:val="left" w:pos="425"/>
              </w:tabs>
              <w:spacing w:before="0" w:after="0" w:line="293" w:lineRule="exact"/>
              <w:ind w:left="424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>
            <w:pPr>
              <w:pStyle w:val="12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Позволяют организовать совместные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родителей.</w:t>
            </w:r>
          </w:p>
          <w:p>
            <w:pPr>
              <w:pStyle w:val="12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Инициатива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937" w:type="dxa"/>
          </w:tcPr>
          <w:p>
            <w:pPr>
              <w:pStyle w:val="12"/>
              <w:tabs>
                <w:tab w:val="left" w:pos="274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37" w:type="dxa"/>
          </w:tcPr>
          <w:p>
            <w:pPr>
              <w:pStyle w:val="12"/>
              <w:tabs>
                <w:tab w:val="left" w:pos="1332"/>
                <w:tab w:val="left" w:pos="1580"/>
                <w:tab w:val="left" w:pos="2108"/>
                <w:tab w:val="left" w:pos="2421"/>
                <w:tab w:val="left" w:pos="30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3937" w:type="dxa"/>
          </w:tcPr>
          <w:p>
            <w:pPr>
              <w:pStyle w:val="12"/>
              <w:tabs>
                <w:tab w:val="left" w:pos="2074"/>
                <w:tab w:val="left" w:pos="28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вовлечения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6" w:hRule="atLeast"/>
        </w:trPr>
        <w:tc>
          <w:tcPr>
            <w:tcW w:w="3937" w:type="dxa"/>
          </w:tcPr>
          <w:p>
            <w:pPr>
              <w:pStyle w:val="1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8"/>
        <w:spacing w:before="5"/>
        <w:ind w:left="0"/>
        <w:jc w:val="left"/>
        <w:rPr>
          <w:sz w:val="20"/>
        </w:rPr>
      </w:pPr>
    </w:p>
    <w:p>
      <w:pPr>
        <w:pStyle w:val="8"/>
        <w:spacing w:before="89"/>
        <w:ind w:left="794" w:right="868" w:firstLine="715"/>
      </w:pPr>
      <w:r>
        <w:rPr>
          <w:w w:val="105"/>
        </w:rPr>
        <w:t>Педагоги самостоятельно выбирают педагогически обоснованные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методы, </w:t>
      </w:r>
      <w:r>
        <w:rPr>
          <w:w w:val="105"/>
          <w:lang w:val="ru-RU"/>
        </w:rPr>
        <w:t>приёмы</w:t>
      </w:r>
      <w:r>
        <w:rPr>
          <w:w w:val="105"/>
        </w:rPr>
        <w:t xml:space="preserve"> и способы взаимодействия с семьями обучающихся, 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 от стоящих перед ними задач. Сочетание традиционных и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 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 доверительные и партнерские отношения с 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представителями),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просветительскую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 ДОО с родителями (законными представителями)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 возраста.</w:t>
      </w:r>
    </w:p>
    <w:p>
      <w:pPr>
        <w:pStyle w:val="8"/>
        <w:spacing w:after="7" w:line="321" w:lineRule="exact"/>
        <w:ind w:left="2472"/>
      </w:pPr>
    </w:p>
    <w:p>
      <w:pPr>
        <w:pStyle w:val="8"/>
        <w:spacing w:after="7" w:line="321" w:lineRule="exact"/>
        <w:ind w:left="2472"/>
      </w:pPr>
      <w:r>
        <w:pict>
          <v:shape id="_x0000_s1026" o:spid="_x0000_s1026" style="position:absolute;left:0pt;margin-left:174.75pt;margin-top:76.25pt;height:37.5pt;width:19.5pt;mso-position-horizontal-relative:page;z-index:-251656192;mso-width-relative:page;mso-height-relative:page;" filled="f" stroked="t" coordorigin="3495,1526" coordsize="390,750" path="m3495,1526l3571,1528,3633,1535,3675,1546,3690,1558,3690,1868,3705,1881,3747,1891,3809,1898,3885,1901,3809,1903,3747,1910,3705,1921,3690,1933,3690,2243,3675,2256,3633,2266,3571,2273,3495,2276e">
            <v:path arrowok="t"/>
            <v:fill on="f" focussize="0,0"/>
            <v:stroke color="#000000"/>
            <v:imagedata o:title=""/>
            <o:lock v:ext="edit"/>
          </v:shape>
        </w:pic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обучающихся.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9"/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8" w:hRule="atLeast"/>
        </w:trPr>
        <w:tc>
          <w:tcPr>
            <w:tcW w:w="4539" w:type="dxa"/>
          </w:tcPr>
          <w:p>
            <w:pPr>
              <w:pStyle w:val="12"/>
              <w:spacing w:line="275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643" w:type="dxa"/>
          </w:tcPr>
          <w:p>
            <w:pPr>
              <w:pStyle w:val="12"/>
              <w:spacing w:line="275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82" w:type="dxa"/>
            <w:gridSpan w:val="2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4539" w:type="dxa"/>
          </w:tcPr>
          <w:p>
            <w:pPr>
              <w:pStyle w:val="12"/>
              <w:tabs>
                <w:tab w:val="left" w:pos="23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групповые</w:t>
            </w:r>
          </w:p>
          <w:p>
            <w:pPr>
              <w:pStyle w:val="12"/>
              <w:tabs>
                <w:tab w:val="left" w:pos="2313"/>
              </w:tabs>
              <w:ind w:left="2207" w:right="598" w:hanging="21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4643" w:type="dxa"/>
          </w:tcPr>
          <w:p>
            <w:pPr>
              <w:pStyle w:val="12"/>
              <w:tabs>
                <w:tab w:val="left" w:pos="2055"/>
                <w:tab w:val="left" w:pos="36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функции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«вопрос-ответ»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182" w:type="dxa"/>
            <w:gridSpan w:val="2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39" w:type="dxa"/>
          </w:tcPr>
          <w:p>
            <w:pPr>
              <w:pStyle w:val="12"/>
              <w:ind w:right="9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4643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182" w:type="dxa"/>
            <w:gridSpan w:val="2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539" w:type="dxa"/>
          </w:tcPr>
          <w:p>
            <w:pPr>
              <w:pStyle w:val="12"/>
              <w:ind w:right="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43" w:type="dxa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680" w:right="0" w:bottom="1240" w:left="1020" w:header="0" w:footer="978" w:gutter="0"/>
          <w:cols w:space="720" w:num="1"/>
        </w:sect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9"/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82" w:type="dxa"/>
            <w:gridSpan w:val="2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53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4643" w:type="dxa"/>
          </w:tcPr>
          <w:p>
            <w:pPr>
              <w:pStyle w:val="12"/>
              <w:tabs>
                <w:tab w:val="left" w:pos="2134"/>
                <w:tab w:val="left" w:pos="3065"/>
                <w:tab w:val="left" w:pos="44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ящик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обработкой,</w:t>
            </w:r>
          </w:p>
          <w:p>
            <w:pPr>
              <w:pStyle w:val="12"/>
              <w:tabs>
                <w:tab w:val="left" w:pos="1640"/>
                <w:tab w:val="left" w:pos="2012"/>
                <w:tab w:val="left" w:pos="3187"/>
                <w:tab w:val="left" w:pos="354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обобщением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82" w:type="dxa"/>
            <w:gridSpan w:val="2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</w:p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539" w:type="dxa"/>
          </w:tcPr>
          <w:p>
            <w:pPr>
              <w:pStyle w:val="12"/>
              <w:tabs>
                <w:tab w:val="left" w:pos="27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 участие в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4643" w:type="dxa"/>
          </w:tcPr>
          <w:p>
            <w:pPr>
              <w:pStyle w:val="12"/>
              <w:tabs>
                <w:tab w:val="left" w:pos="1758"/>
                <w:tab w:val="left" w:pos="31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инсталляций,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>
      <w:pPr>
        <w:pStyle w:val="8"/>
        <w:spacing w:before="5"/>
        <w:ind w:left="0"/>
        <w:jc w:val="left"/>
        <w:rPr>
          <w:sz w:val="20"/>
        </w:rPr>
      </w:pPr>
    </w:p>
    <w:p>
      <w:pPr>
        <w:pStyle w:val="8"/>
        <w:spacing w:before="89"/>
        <w:ind w:right="701" w:firstLine="566"/>
      </w:pPr>
      <w:r>
        <w:t>Педагоги детского сада изучают специальную литературу по проблемам</w:t>
      </w:r>
      <w:r>
        <w:rPr>
          <w:spacing w:val="1"/>
        </w:rPr>
        <w:t xml:space="preserve"> </w:t>
      </w:r>
      <w:r>
        <w:t xml:space="preserve">общения,     проводят    </w:t>
      </w:r>
      <w:r>
        <w:rPr>
          <w:spacing w:val="1"/>
        </w:rPr>
        <w:t xml:space="preserve"> </w:t>
      </w:r>
      <w:r>
        <w:t>тренинги     для      родителей,     используют     видео-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 xml:space="preserve">Педагоги рассказывают о достижениях </w:t>
      </w:r>
      <w:r>
        <w:rPr>
          <w:lang w:val="ru-RU"/>
        </w:rPr>
        <w:t>ребёнка</w:t>
      </w:r>
      <w:r>
        <w:t xml:space="preserve"> и получают информацию от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более успешным, при условии, что детский сад знаком с воспитательными</w:t>
      </w:r>
      <w:r>
        <w:rPr>
          <w:spacing w:val="1"/>
        </w:rPr>
        <w:t xml:space="preserve"> </w:t>
      </w:r>
      <w:r>
        <w:t xml:space="preserve">возможностями семьи </w:t>
      </w:r>
      <w:r>
        <w:rPr>
          <w:lang w:val="ru-RU"/>
        </w:rPr>
        <w:t>ребёнка</w:t>
      </w:r>
      <w:r>
        <w:t>, а семья имеет представление о 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>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сотрудничество развивает позитивное общественное мнение об учреждении,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качественных образовательных</w:t>
      </w:r>
      <w:r>
        <w:rPr>
          <w:spacing w:val="1"/>
        </w:rPr>
        <w:t xml:space="preserve"> </w:t>
      </w:r>
      <w:r>
        <w:t>услуг.</w:t>
      </w:r>
    </w:p>
    <w:p>
      <w:pPr>
        <w:pStyle w:val="8"/>
        <w:spacing w:before="2" w:line="322" w:lineRule="exact"/>
        <w:ind w:left="1248"/>
        <w:rPr>
          <w:sz w:val="28"/>
        </w:rPr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>
      <w:pPr>
        <w:pStyle w:val="11"/>
        <w:numPr>
          <w:ilvl w:val="0"/>
          <w:numId w:val="89"/>
        </w:numPr>
        <w:tabs>
          <w:tab w:val="left" w:pos="966"/>
        </w:tabs>
        <w:spacing w:before="0" w:after="0" w:line="321" w:lineRule="exact"/>
        <w:ind w:left="965" w:right="0" w:hanging="284"/>
        <w:jc w:val="left"/>
        <w:rPr>
          <w:sz w:val="28"/>
        </w:rPr>
      </w:pPr>
      <w:r>
        <w:rPr>
          <w:sz w:val="28"/>
        </w:rPr>
        <w:t>Козлова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2"/>
          <w:sz w:val="28"/>
        </w:rPr>
        <w:t xml:space="preserve"> </w:t>
      </w:r>
      <w:r>
        <w:rPr>
          <w:sz w:val="28"/>
        </w:rPr>
        <w:t>Дешеулина</w:t>
      </w:r>
      <w:r>
        <w:rPr>
          <w:spacing w:val="-1"/>
          <w:sz w:val="28"/>
        </w:rPr>
        <w:t xml:space="preserve"> </w:t>
      </w:r>
      <w:r>
        <w:rPr>
          <w:sz w:val="28"/>
        </w:rPr>
        <w:t>Р.П.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  <w:lang w:val="ru-RU"/>
        </w:rPr>
        <w:t>семьёй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>
      <w:pPr>
        <w:pStyle w:val="11"/>
        <w:numPr>
          <w:ilvl w:val="0"/>
          <w:numId w:val="89"/>
        </w:numPr>
        <w:tabs>
          <w:tab w:val="left" w:pos="966"/>
        </w:tabs>
        <w:spacing w:before="0" w:after="0" w:line="321" w:lineRule="exact"/>
        <w:ind w:left="965" w:right="770" w:rightChars="350" w:hanging="284"/>
        <w:jc w:val="left"/>
        <w:rPr>
          <w:sz w:val="28"/>
        </w:rPr>
      </w:pPr>
      <w:r>
        <w:rPr>
          <w:sz w:val="28"/>
          <w:lang w:val="ru-RU"/>
        </w:rPr>
        <w:t>Зверева</w:t>
      </w:r>
      <w:r>
        <w:rPr>
          <w:rFonts w:hint="default"/>
          <w:sz w:val="28"/>
          <w:lang w:val="ru-RU"/>
        </w:rPr>
        <w:t xml:space="preserve"> О.Л., Кротова Т.В. Общение педагога с родителями в ДОО: Методические рекомендации. - М.: ТЦ Сфера, 2019.</w:t>
      </w:r>
    </w:p>
    <w:p>
      <w:pPr>
        <w:pStyle w:val="11"/>
        <w:numPr>
          <w:ilvl w:val="0"/>
          <w:numId w:val="89"/>
        </w:numPr>
        <w:tabs>
          <w:tab w:val="left" w:pos="966"/>
        </w:tabs>
        <w:spacing w:before="0" w:after="0" w:line="321" w:lineRule="exact"/>
        <w:ind w:left="965" w:right="770" w:rightChars="350" w:hanging="284"/>
        <w:jc w:val="left"/>
        <w:rPr>
          <w:sz w:val="28"/>
        </w:rPr>
      </w:pPr>
      <w:r>
        <w:rPr>
          <w:rFonts w:hint="default"/>
          <w:sz w:val="28"/>
          <w:lang w:val="ru-RU"/>
        </w:rPr>
        <w:t>Бабынина Т.Ф., Гильманова Л.В., Головенко В.Э. Диалог с родителями. Методический аспект взаимодействия детского сада и семьи.-М.: ТЦ Сфера, 2016.</w:t>
      </w:r>
    </w:p>
    <w:p>
      <w:pPr>
        <w:pStyle w:val="11"/>
        <w:numPr>
          <w:ilvl w:val="0"/>
          <w:numId w:val="89"/>
        </w:numPr>
        <w:tabs>
          <w:tab w:val="left" w:pos="966"/>
        </w:tabs>
        <w:spacing w:before="0" w:after="0" w:line="321" w:lineRule="exact"/>
        <w:ind w:left="965" w:right="770" w:rightChars="350" w:hanging="284"/>
        <w:jc w:val="left"/>
        <w:rPr>
          <w:sz w:val="28"/>
        </w:rPr>
      </w:pPr>
      <w:r>
        <w:rPr>
          <w:rFonts w:hint="default"/>
          <w:sz w:val="28"/>
          <w:lang w:val="ru-RU"/>
        </w:rPr>
        <w:t>Свирская Л. Работа с семьёй: необязательные инструкции.- М.: Фирма «ЛИНКА-ПРЕСС», 2008.</w:t>
      </w:r>
    </w:p>
    <w:p>
      <w:pPr>
        <w:pStyle w:val="11"/>
        <w:numPr>
          <w:ilvl w:val="0"/>
          <w:numId w:val="89"/>
        </w:numPr>
        <w:tabs>
          <w:tab w:val="left" w:pos="966"/>
        </w:tabs>
        <w:spacing w:before="0" w:after="0" w:line="321" w:lineRule="exact"/>
        <w:ind w:left="965" w:right="770" w:rightChars="350" w:hanging="284"/>
        <w:jc w:val="left"/>
        <w:rPr>
          <w:sz w:val="28"/>
        </w:rPr>
      </w:pPr>
      <w:r>
        <w:rPr>
          <w:rFonts w:hint="default"/>
          <w:sz w:val="28"/>
          <w:lang w:val="ru-RU"/>
        </w:rPr>
        <w:t>Евдокимова Е.С. Педагогическая поддержка семьи в воспитании дошкольников. - М.: ТЦ Сфера, 2019.</w:t>
      </w:r>
    </w:p>
    <w:p>
      <w:pPr>
        <w:pStyle w:val="11"/>
        <w:numPr>
          <w:ilvl w:val="0"/>
          <w:numId w:val="89"/>
        </w:numPr>
        <w:tabs>
          <w:tab w:val="left" w:pos="966"/>
        </w:tabs>
        <w:spacing w:before="0" w:after="0" w:line="240" w:lineRule="auto"/>
        <w:ind w:left="878" w:leftChars="300" w:right="702" w:hanging="218" w:hangingChars="78"/>
        <w:jc w:val="left"/>
        <w:rPr>
          <w:sz w:val="28"/>
        </w:rPr>
      </w:pPr>
      <w:r>
        <w:rPr>
          <w:sz w:val="28"/>
        </w:rPr>
        <w:t>Прохорова</w:t>
      </w:r>
      <w:r>
        <w:rPr>
          <w:spacing w:val="23"/>
          <w:sz w:val="28"/>
        </w:rPr>
        <w:t xml:space="preserve"> </w:t>
      </w:r>
      <w:r>
        <w:rPr>
          <w:sz w:val="28"/>
          <w:lang w:val="ru-RU"/>
        </w:rPr>
        <w:t>Г</w:t>
      </w:r>
      <w:r>
        <w:rPr>
          <w:rFonts w:hint="default"/>
          <w:sz w:val="28"/>
          <w:lang w:val="ru-RU"/>
        </w:rPr>
        <w:t>.А. Взаимодействие с родителями в детском саду: практическое       пособие. - М.: Айрис-пресс, 2009.</w:t>
      </w:r>
    </w:p>
    <w:p>
      <w:pPr>
        <w:pStyle w:val="11"/>
        <w:numPr>
          <w:ilvl w:val="0"/>
          <w:numId w:val="89"/>
        </w:numPr>
        <w:tabs>
          <w:tab w:val="left" w:pos="966"/>
        </w:tabs>
        <w:spacing w:before="0" w:after="0" w:line="240" w:lineRule="auto"/>
        <w:ind w:left="878" w:leftChars="300" w:right="702" w:hanging="218" w:hangingChars="78"/>
        <w:jc w:val="left"/>
        <w:rPr>
          <w:sz w:val="28"/>
        </w:rPr>
      </w:pPr>
      <w:r>
        <w:rPr>
          <w:rFonts w:hint="default"/>
          <w:sz w:val="28"/>
          <w:lang w:val="ru-RU"/>
        </w:rPr>
        <w:t>Солодянкина О.В. Сотрудничество дошкольного учреждения с семьёй. - М.:АРКТИ, 2006.</w:t>
      </w:r>
    </w:p>
    <w:p>
      <w:pPr>
        <w:pStyle w:val="2"/>
        <w:numPr>
          <w:ilvl w:val="1"/>
          <w:numId w:val="14"/>
        </w:numPr>
        <w:tabs>
          <w:tab w:val="left" w:pos="1938"/>
        </w:tabs>
        <w:spacing w:before="4" w:after="0" w:line="240" w:lineRule="auto"/>
        <w:ind w:left="1291" w:right="1317" w:firstLine="153"/>
        <w:jc w:val="both"/>
      </w:pPr>
      <w:r>
        <w:t>Описание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</w:p>
    <w:p>
      <w:pPr>
        <w:spacing w:before="1"/>
        <w:ind w:left="4640" w:right="755" w:hanging="3911"/>
        <w:jc w:val="both"/>
        <w:rPr>
          <w:b/>
          <w:sz w:val="28"/>
        </w:rPr>
      </w:pPr>
      <w:r>
        <w:rPr>
          <w:b/>
          <w:sz w:val="28"/>
        </w:rPr>
        <w:t>особенностей обучающихся специфики их образовательных потребностей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интересов.</w:t>
      </w:r>
    </w:p>
    <w:p>
      <w:pPr>
        <w:pStyle w:val="8"/>
        <w:ind w:right="706" w:firstLine="566"/>
      </w:pPr>
      <w:r>
        <w:rPr>
          <w:w w:val="105"/>
        </w:rPr>
        <w:t>Формы,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педагог определяет самостоятельно в соответствии с задачами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 и обучения, возрастными и индивидуальными 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интересов.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Существенное 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сформировавшиеся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67"/>
          <w:w w:val="105"/>
        </w:rPr>
        <w:t xml:space="preserve"> </w:t>
      </w:r>
      <w:r>
        <w:rPr>
          <w:w w:val="105"/>
        </w:rPr>
        <w:t>и</w:t>
      </w:r>
      <w:r>
        <w:rPr>
          <w:spacing w:val="69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70"/>
          <w:w w:val="105"/>
        </w:rPr>
        <w:t xml:space="preserve"> </w:t>
      </w:r>
      <w:r>
        <w:rPr>
          <w:w w:val="105"/>
        </w:rPr>
        <w:t>детей,</w:t>
      </w:r>
      <w:r>
        <w:rPr>
          <w:spacing w:val="68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66"/>
          <w:w w:val="105"/>
        </w:rPr>
        <w:t xml:space="preserve"> </w:t>
      </w:r>
      <w:r>
        <w:rPr>
          <w:w w:val="105"/>
        </w:rPr>
        <w:t>результативности</w:t>
      </w:r>
      <w:r>
        <w:rPr>
          <w:spacing w:val="66"/>
          <w:w w:val="105"/>
        </w:rPr>
        <w:t xml:space="preserve"> </w:t>
      </w:r>
      <w:r>
        <w:rPr>
          <w:w w:val="105"/>
        </w:rPr>
        <w:t>форм,</w:t>
      </w:r>
      <w:r>
        <w:rPr>
          <w:spacing w:val="71"/>
          <w:w w:val="105"/>
        </w:rPr>
        <w:t xml:space="preserve"> </w:t>
      </w:r>
      <w:r>
        <w:rPr>
          <w:w w:val="105"/>
        </w:rPr>
        <w:t>методов,</w:t>
      </w:r>
    </w:p>
    <w:p>
      <w:pPr>
        <w:pStyle w:val="8"/>
        <w:spacing w:before="62" w:line="242" w:lineRule="auto"/>
        <w:ind w:right="713"/>
      </w:pP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2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-20"/>
          <w:w w:val="105"/>
        </w:rPr>
        <w:t xml:space="preserve"> </w:t>
      </w:r>
      <w:r>
        <w:rPr>
          <w:w w:val="105"/>
        </w:rPr>
        <w:t>детей.</w:t>
      </w:r>
    </w:p>
    <w:p>
      <w:pPr>
        <w:pStyle w:val="8"/>
        <w:spacing w:after="2"/>
        <w:ind w:right="706" w:firstLine="56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детей:</w:t>
      </w:r>
    </w:p>
    <w:p>
      <w:pPr>
        <w:pStyle w:val="8"/>
        <w:spacing w:after="2"/>
        <w:ind w:right="706" w:firstLine="566"/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73" w:type="dxa"/>
          </w:tcPr>
          <w:p>
            <w:pPr>
              <w:pStyle w:val="12"/>
              <w:spacing w:line="256" w:lineRule="exact"/>
              <w:ind w:left="2756" w:right="2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9573" w:type="dxa"/>
          </w:tcPr>
          <w:p>
            <w:pPr>
              <w:pStyle w:val="12"/>
              <w:ind w:right="10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>
            <w:pPr>
              <w:pStyle w:val="12"/>
              <w:ind w:right="101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 веществами (песок, вода, тесто и 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>
            <w:pPr>
              <w:pStyle w:val="12"/>
              <w:ind w:right="10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>
            <w:pPr>
              <w:pStyle w:val="12"/>
              <w:ind w:right="95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>
            <w:pPr>
              <w:pStyle w:val="12"/>
              <w:ind w:right="2110"/>
              <w:rPr>
                <w:sz w:val="24"/>
              </w:rPr>
            </w:pPr>
            <w:r>
              <w:rPr>
                <w:sz w:val="24"/>
              </w:rPr>
              <w:t>изобразительная деятельность(рисование, лепка) и 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крупного 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>
            <w:pPr>
              <w:pStyle w:val="12"/>
              <w:ind w:right="101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поливает цветы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лейки и другое);</w:t>
            </w:r>
          </w:p>
          <w:p>
            <w:pPr>
              <w:pStyle w:val="12"/>
              <w:tabs>
                <w:tab w:val="left" w:pos="1695"/>
                <w:tab w:val="left" w:pos="3309"/>
                <w:tab w:val="left" w:pos="4653"/>
                <w:tab w:val="left" w:pos="5691"/>
                <w:tab w:val="left" w:pos="6085"/>
                <w:tab w:val="left" w:pos="815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(слушание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исполнительство,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73" w:type="dxa"/>
          </w:tcPr>
          <w:p>
            <w:pPr>
              <w:pStyle w:val="12"/>
              <w:spacing w:line="258" w:lineRule="exact"/>
              <w:ind w:left="2757" w:right="2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9573" w:type="dxa"/>
          </w:tcPr>
          <w:p>
            <w:pPr>
              <w:pStyle w:val="1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 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деловое);</w:t>
            </w:r>
          </w:p>
          <w:p>
            <w:pPr>
              <w:pStyle w:val="1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 активная 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>
            <w:pPr>
              <w:pStyle w:val="12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и экспериментирование; 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(рисование,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лепка,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общеразвивающие и спортивные упражнения, 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>
            <w:pPr>
              <w:pStyle w:val="12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 трудовая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хозяйственно   ­  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>
            <w:pPr>
              <w:pStyle w:val="12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 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инструментах).</w:t>
            </w:r>
          </w:p>
        </w:tc>
      </w:tr>
    </w:tbl>
    <w:p>
      <w:pPr>
        <w:pStyle w:val="8"/>
        <w:spacing w:before="4"/>
        <w:ind w:left="0"/>
        <w:jc w:val="left"/>
        <w:rPr>
          <w:sz w:val="27"/>
        </w:rPr>
      </w:pPr>
    </w:p>
    <w:p>
      <w:pPr>
        <w:pStyle w:val="8"/>
        <w:ind w:right="710" w:firstLine="56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 методы: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rFonts w:ascii="Symbol" w:hAnsi="Symbol"/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1600"/>
          <w:tab w:val="left" w:pos="3307"/>
          <w:tab w:val="left" w:pos="4151"/>
          <w:tab w:val="left" w:pos="4537"/>
          <w:tab w:val="left" w:pos="5609"/>
          <w:tab w:val="left" w:pos="7162"/>
          <w:tab w:val="left" w:pos="8210"/>
        </w:tabs>
        <w:spacing w:before="0" w:after="0" w:line="240" w:lineRule="auto"/>
        <w:ind w:left="682" w:right="705" w:firstLine="0"/>
        <w:jc w:val="left"/>
        <w:rPr>
          <w:rFonts w:ascii="Symbol" w:hAnsi="Symbol"/>
          <w:sz w:val="28"/>
        </w:rPr>
      </w:pPr>
      <w:r>
        <w:rPr>
          <w:sz w:val="28"/>
        </w:rPr>
        <w:t>осознания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z w:val="28"/>
        </w:rPr>
        <w:tab/>
      </w:r>
      <w:r>
        <w:rPr>
          <w:sz w:val="28"/>
        </w:rPr>
        <w:t>разъяснение</w:t>
      </w:r>
      <w:r>
        <w:rPr>
          <w:sz w:val="28"/>
        </w:rPr>
        <w:tab/>
      </w:r>
      <w:r>
        <w:rPr>
          <w:sz w:val="28"/>
        </w:rPr>
        <w:t>норм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правил</w:t>
      </w:r>
      <w:r>
        <w:rPr>
          <w:sz w:val="28"/>
        </w:rPr>
        <w:tab/>
      </w:r>
      <w:r>
        <w:rPr>
          <w:sz w:val="28"/>
        </w:rPr>
        <w:t>поведения,</w:t>
      </w:r>
      <w:r>
        <w:rPr>
          <w:sz w:val="28"/>
        </w:rPr>
        <w:tab/>
      </w:r>
      <w:r>
        <w:rPr>
          <w:sz w:val="28"/>
        </w:rPr>
        <w:t>чтение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81" w:after="0" w:line="240" w:lineRule="auto"/>
        <w:ind w:left="682" w:right="712" w:firstLine="0"/>
        <w:jc w:val="both"/>
        <w:rPr>
          <w:rFonts w:ascii="Symbol" w:hAnsi="Symbol"/>
          <w:sz w:val="28"/>
        </w:rPr>
      </w:pPr>
      <w:r>
        <w:rPr>
          <w:sz w:val="28"/>
        </w:rPr>
        <w:t>мотивации опыта поведения и деятельности (поощрение, методы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методы).</w:t>
      </w:r>
    </w:p>
    <w:p>
      <w:pPr>
        <w:pStyle w:val="8"/>
        <w:spacing w:before="1" w:after="9"/>
        <w:ind w:right="706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методы (словесные, наглядные, практические) методами, в основу 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>
      <w:pPr>
        <w:pStyle w:val="8"/>
        <w:spacing w:before="1" w:after="9"/>
        <w:ind w:right="706" w:firstLine="566"/>
      </w:pPr>
    </w:p>
    <w:tbl>
      <w:tblPr>
        <w:tblStyle w:val="5"/>
        <w:tblW w:w="0" w:type="auto"/>
        <w:tblInd w:w="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008"/>
        <w:gridCol w:w="1821"/>
        <w:gridCol w:w="756"/>
        <w:gridCol w:w="412"/>
        <w:gridCol w:w="1128"/>
        <w:gridCol w:w="1351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275" w:hRule="atLeast"/>
        </w:trPr>
        <w:tc>
          <w:tcPr>
            <w:tcW w:w="2381" w:type="dxa"/>
          </w:tcPr>
          <w:p>
            <w:pPr>
              <w:pStyle w:val="12"/>
              <w:spacing w:line="256" w:lineRule="exact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829" w:type="dxa"/>
            <w:gridSpan w:val="2"/>
          </w:tcPr>
          <w:p>
            <w:pPr>
              <w:pStyle w:val="12"/>
              <w:spacing w:line="256" w:lineRule="exact"/>
              <w:ind w:left="7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647" w:type="dxa"/>
            <w:gridSpan w:val="4"/>
          </w:tcPr>
          <w:p>
            <w:pPr>
              <w:pStyle w:val="12"/>
              <w:spacing w:line="256" w:lineRule="exact"/>
              <w:ind w:left="1290" w:right="1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9857" w:type="dxa"/>
            <w:gridSpan w:val="7"/>
          </w:tcPr>
          <w:p>
            <w:pPr>
              <w:pStyle w:val="12"/>
              <w:spacing w:line="256" w:lineRule="exact"/>
              <w:ind w:left="1571" w:right="15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27" w:hRule="atLeast"/>
        </w:trPr>
        <w:tc>
          <w:tcPr>
            <w:tcW w:w="2381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829" w:type="dxa"/>
            <w:gridSpan w:val="2"/>
          </w:tcPr>
          <w:p>
            <w:pPr>
              <w:pStyle w:val="12"/>
              <w:tabs>
                <w:tab w:val="left" w:pos="2036"/>
                <w:tab w:val="left" w:pos="2544"/>
                <w:tab w:val="left" w:pos="295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следующие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647" w:type="dxa"/>
            <w:gridSpan w:val="4"/>
          </w:tcPr>
          <w:p>
            <w:pPr>
              <w:pStyle w:val="12"/>
              <w:tabs>
                <w:tab w:val="left" w:pos="1764"/>
                <w:tab w:val="left" w:pos="26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передать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2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829" w:type="dxa"/>
            <w:gridSpan w:val="2"/>
            <w:tcBorders>
              <w:bottom w:val="nil"/>
            </w:tcBorders>
          </w:tcPr>
          <w:p>
            <w:pPr>
              <w:pStyle w:val="12"/>
              <w:tabs>
                <w:tab w:val="left" w:pos="997"/>
                <w:tab w:val="left" w:pos="2727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наглядными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методами</w:t>
            </w:r>
          </w:p>
        </w:tc>
        <w:tc>
          <w:tcPr>
            <w:tcW w:w="3647" w:type="dxa"/>
            <w:gridSpan w:val="4"/>
            <w:tcBorders>
              <w:bottom w:val="nil"/>
            </w:tcBorders>
          </w:tcPr>
          <w:p>
            <w:pPr>
              <w:pStyle w:val="12"/>
              <w:tabs>
                <w:tab w:val="left" w:pos="2161"/>
              </w:tabs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иллюстраций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35"/>
                <w:tab w:val="left" w:pos="315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такие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925"/>
                <w:tab w:val="left" w:pos="29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89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ребенок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6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пособий: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18"/>
                <w:tab w:val="left" w:pos="36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наглядных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65"/>
                <w:tab w:val="left" w:pos="34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45"/>
                <w:tab w:val="left" w:pos="2258"/>
                <w:tab w:val="left" w:pos="29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диафильмов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Такое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25"/>
                <w:tab w:val="left" w:pos="2100"/>
                <w:tab w:val="left" w:pos="359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словесными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7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7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методами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74"/>
                <w:tab w:val="left" w:pos="295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методы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464"/>
                <w:tab w:val="left" w:pos="2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демонстрационные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является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94"/>
                <w:tab w:val="left" w:pos="30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можно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88"/>
                <w:tab w:val="left" w:pos="2011"/>
                <w:tab w:val="left" w:pos="24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условным.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исключает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45"/>
                <w:tab w:val="left" w:pos="2232"/>
                <w:tab w:val="left" w:pos="28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подразделить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большие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4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отнесения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158"/>
                <w:tab w:val="left" w:pos="1990"/>
                <w:tab w:val="left" w:pos="35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иллюстративных,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694"/>
                <w:tab w:val="left" w:pos="1080"/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демонстрационных.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92"/>
                <w:tab w:val="left" w:pos="28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 уделяется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7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индивидуального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2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0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определенные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555"/>
                <w:tab w:val="left" w:pos="1236"/>
                <w:tab w:val="left" w:pos="26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ряда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99"/>
                <w:tab w:val="left" w:pos="22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значительно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896"/>
                <w:tab w:val="left" w:pos="34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8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</w:tcBorders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272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829" w:type="dxa"/>
            <w:gridSpan w:val="2"/>
            <w:tcBorders>
              <w:bottom w:val="nil"/>
            </w:tcBorders>
          </w:tcPr>
          <w:p>
            <w:pPr>
              <w:pStyle w:val="12"/>
              <w:tabs>
                <w:tab w:val="left" w:pos="1769"/>
                <w:tab w:val="left" w:pos="2762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обучения</w:t>
            </w:r>
          </w:p>
        </w:tc>
        <w:tc>
          <w:tcPr>
            <w:tcW w:w="3647" w:type="dxa"/>
            <w:gridSpan w:val="4"/>
            <w:tcBorders>
              <w:bottom w:val="nil"/>
            </w:tcBorders>
          </w:tcPr>
          <w:p>
            <w:pPr>
              <w:pStyle w:val="12"/>
              <w:tabs>
                <w:tab w:val="left" w:pos="213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практических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585"/>
                <w:tab w:val="left" w:pos="23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практической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54"/>
                <w:tab w:val="left" w:pos="29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471"/>
                <w:tab w:val="left" w:pos="2255"/>
                <w:tab w:val="left" w:pos="2579"/>
                <w:tab w:val="left" w:pos="31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944"/>
                <w:tab w:val="left" w:pos="2573"/>
                <w:tab w:val="left" w:pos="29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носят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5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характер.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591"/>
                <w:tab w:val="left" w:pos="1534"/>
                <w:tab w:val="left" w:pos="18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организованной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21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754"/>
                <w:tab w:val="left" w:pos="1282"/>
                <w:tab w:val="left" w:pos="17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8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</w:tcBorders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9857" w:type="dxa"/>
            <w:gridSpan w:val="7"/>
          </w:tcPr>
          <w:p>
            <w:pPr>
              <w:pStyle w:val="12"/>
              <w:spacing w:line="256" w:lineRule="exact"/>
              <w:ind w:left="1571" w:right="1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5" w:hRule="atLeast"/>
        </w:trPr>
        <w:tc>
          <w:tcPr>
            <w:tcW w:w="2381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008" w:type="dxa"/>
            <w:tcBorders>
              <w:right w:val="nil"/>
            </w:tcBorders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</w:p>
        </w:tc>
        <w:tc>
          <w:tcPr>
            <w:tcW w:w="1821" w:type="dxa"/>
            <w:tcBorders>
              <w:left w:val="nil"/>
            </w:tcBorders>
          </w:tcPr>
          <w:p>
            <w:pPr>
              <w:pStyle w:val="12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</w:tc>
        <w:tc>
          <w:tcPr>
            <w:tcW w:w="756" w:type="dxa"/>
            <w:tcBorders>
              <w:right w:val="nil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>
            <w:pPr>
              <w:pStyle w:val="12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>
            <w:pPr>
              <w:pStyle w:val="12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1351" w:type="dxa"/>
            <w:tcBorders>
              <w:left w:val="nil"/>
            </w:tcBorders>
          </w:tcPr>
          <w:p>
            <w:pPr>
              <w:pStyle w:val="12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экономных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381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рецептивный</w:t>
            </w:r>
          </w:p>
        </w:tc>
        <w:tc>
          <w:tcPr>
            <w:tcW w:w="3829" w:type="dxa"/>
            <w:gridSpan w:val="2"/>
          </w:tcPr>
          <w:p>
            <w:pPr>
              <w:pStyle w:val="12"/>
              <w:tabs>
                <w:tab w:val="left" w:pos="2086"/>
                <w:tab w:val="left" w:pos="2379"/>
                <w:tab w:val="left" w:pos="274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организуются действия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 изучения (распознающее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презентаций,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чтение).</w:t>
            </w:r>
          </w:p>
        </w:tc>
        <w:tc>
          <w:tcPr>
            <w:tcW w:w="3649" w:type="dxa"/>
            <w:gridSpan w:val="5"/>
          </w:tcPr>
          <w:p>
            <w:pPr>
              <w:pStyle w:val="12"/>
              <w:tabs>
                <w:tab w:val="left" w:pos="1582"/>
                <w:tab w:val="left" w:pos="2127"/>
                <w:tab w:val="left" w:pos="33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способов передачи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при использовании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4" w:hRule="atLeast"/>
        </w:trPr>
        <w:tc>
          <w:tcPr>
            <w:tcW w:w="2381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829" w:type="dxa"/>
            <w:gridSpan w:val="2"/>
          </w:tcPr>
          <w:p>
            <w:pPr>
              <w:pStyle w:val="12"/>
              <w:tabs>
                <w:tab w:val="left" w:pos="197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>
            <w:pPr>
              <w:pStyle w:val="12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схематическую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модель).</w:t>
            </w:r>
          </w:p>
        </w:tc>
        <w:tc>
          <w:tcPr>
            <w:tcW w:w="3649" w:type="dxa"/>
            <w:gridSpan w:val="5"/>
          </w:tcPr>
          <w:p>
            <w:pPr>
              <w:pStyle w:val="12"/>
              <w:tabs>
                <w:tab w:val="left" w:pos="1915"/>
                <w:tab w:val="left" w:pos="2289"/>
                <w:tab w:val="left" w:pos="34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образца,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381" w:type="dxa"/>
          </w:tcPr>
          <w:p>
            <w:pPr>
              <w:pStyle w:val="12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829" w:type="dxa"/>
            <w:gridSpan w:val="2"/>
          </w:tcPr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649" w:type="dxa"/>
            <w:gridSpan w:val="5"/>
          </w:tcPr>
          <w:p>
            <w:pPr>
              <w:pStyle w:val="1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 за логикой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мышления и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81" w:type="dxa"/>
          </w:tcPr>
          <w:p>
            <w:pPr>
              <w:pStyle w:val="12"/>
              <w:ind w:right="695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поисковый)</w:t>
            </w:r>
          </w:p>
        </w:tc>
        <w:tc>
          <w:tcPr>
            <w:tcW w:w="3829" w:type="dxa"/>
            <w:gridSpan w:val="2"/>
          </w:tcPr>
          <w:p>
            <w:pPr>
              <w:pStyle w:val="1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принимают участие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новых условиях).</w:t>
            </w:r>
          </w:p>
        </w:tc>
        <w:tc>
          <w:tcPr>
            <w:tcW w:w="3649" w:type="dxa"/>
            <w:gridSpan w:val="5"/>
          </w:tcPr>
          <w:p>
            <w:pPr>
              <w:pStyle w:val="1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4" w:hRule="atLeast"/>
        </w:trPr>
        <w:tc>
          <w:tcPr>
            <w:tcW w:w="2381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829" w:type="dxa"/>
            <w:gridSpan w:val="2"/>
          </w:tcPr>
          <w:p>
            <w:pPr>
              <w:pStyle w:val="12"/>
              <w:tabs>
                <w:tab w:val="left" w:pos="1767"/>
                <w:tab w:val="left" w:pos="2060"/>
                <w:tab w:val="left" w:pos="2439"/>
                <w:tab w:val="left" w:pos="2623"/>
                <w:tab w:val="left" w:pos="2859"/>
                <w:tab w:val="left" w:pos="3149"/>
                <w:tab w:val="left" w:pos="3324"/>
                <w:tab w:val="left" w:pos="336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проектов. Он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потребностях.</w:t>
            </w:r>
          </w:p>
          <w:p>
            <w:pPr>
              <w:pStyle w:val="12"/>
              <w:tabs>
                <w:tab w:val="left" w:pos="2170"/>
                <w:tab w:val="left" w:pos="238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3649" w:type="dxa"/>
            <w:gridSpan w:val="5"/>
          </w:tcPr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 их опыт поисково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12"/>
              <w:tabs>
                <w:tab w:val="left" w:pos="1479"/>
                <w:tab w:val="left" w:pos="2582"/>
                <w:tab w:val="left" w:pos="26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>
            <w:pPr>
              <w:pStyle w:val="12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>
            <w:pPr>
              <w:pStyle w:val="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ситуаций, дидактическим 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усложнения.</w:t>
            </w:r>
          </w:p>
          <w:p>
            <w:pPr>
              <w:pStyle w:val="12"/>
              <w:tabs>
                <w:tab w:val="left" w:pos="2266"/>
                <w:tab w:val="left" w:pos="2847"/>
                <w:tab w:val="left" w:pos="34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 разработанные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</w:tr>
    </w:tbl>
    <w:p>
      <w:pPr>
        <w:pStyle w:val="8"/>
        <w:spacing w:before="5"/>
        <w:ind w:left="0"/>
        <w:jc w:val="left"/>
        <w:rPr>
          <w:sz w:val="20"/>
        </w:rPr>
      </w:pPr>
    </w:p>
    <w:p>
      <w:pPr>
        <w:pStyle w:val="8"/>
        <w:spacing w:before="89"/>
        <w:ind w:right="702" w:firstLine="566"/>
      </w:pPr>
      <w:r>
        <w:t>Осуществляя выбор методов воспитания и обучения, педагог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>
      <w:pPr>
        <w:pStyle w:val="8"/>
        <w:spacing w:before="1"/>
        <w:ind w:right="709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1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демонстрационные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визуальные,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аудиовизуальные;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искусственные;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3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виртуальные.</w:t>
      </w:r>
    </w:p>
    <w:p>
      <w:pPr>
        <w:pStyle w:val="8"/>
        <w:jc w:val="left"/>
      </w:pPr>
      <w:r>
        <w:t>Данные средства 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left"/>
        <w:rPr>
          <w:rFonts w:ascii="Symbol" w:hAnsi="Symbol"/>
          <w:sz w:val="28"/>
        </w:rPr>
      </w:pP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2"/>
          <w:sz w:val="28"/>
        </w:rPr>
        <w:t xml:space="preserve"> </w:t>
      </w:r>
      <w:r>
        <w:rPr>
          <w:sz w:val="28"/>
        </w:rPr>
        <w:t>бега,</w:t>
      </w:r>
      <w:r>
        <w:rPr>
          <w:spacing w:val="3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5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3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9969"/>
        </w:tabs>
        <w:spacing w:before="0" w:after="0" w:line="240" w:lineRule="auto"/>
        <w:ind w:left="682" w:right="764" w:firstLine="0"/>
        <w:jc w:val="left"/>
        <w:rPr>
          <w:rFonts w:ascii="Symbol" w:hAnsi="Symbol"/>
          <w:sz w:val="28"/>
        </w:rPr>
      </w:pP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1993" w:firstLine="0"/>
        <w:jc w:val="left"/>
        <w:rPr>
          <w:rFonts w:ascii="Symbol" w:hAnsi="Symbol"/>
          <w:sz w:val="28"/>
        </w:rPr>
      </w:pP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,предметы,</w:t>
      </w:r>
      <w:r>
        <w:rPr>
          <w:spacing w:val="5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макеты,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другое);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чтения художественной литературы (книги для детского чтения,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иллюстративный материал);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rFonts w:ascii="Symbol" w:hAnsi="Symbol"/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конструирования);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музыкальной (детские музыкальные инструменты, дидактический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>
      <w:pPr>
        <w:pStyle w:val="2"/>
        <w:numPr>
          <w:ilvl w:val="1"/>
          <w:numId w:val="14"/>
        </w:numPr>
        <w:tabs>
          <w:tab w:val="left" w:pos="3606"/>
        </w:tabs>
        <w:spacing w:before="0" w:after="0" w:line="242" w:lineRule="auto"/>
        <w:ind w:left="3872" w:right="3139" w:hanging="759"/>
        <w:jc w:val="left"/>
      </w:pPr>
      <w:r>
        <w:t>Рабочая программа воспитания.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Рабочая программа воспитания муниципального автономного дошкольного  образовательного учреждения «Детский сад № 30» города Рязань (далее – Рабочая программа воспитания) является обязательной частью основной образовательной программы муниципального дошкольного образовательного учреждения «Детский сад № 30» г. Рязань (далее – МАДОУ «Детский сад № 30»).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Рабочая программа воспитания МАДОУ «Детский сад № 30» разработана в соответствии с: 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Федеральным законом от 29 декабря 2012 г. № 273-ФЗ «Об образовании 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Федерации»; 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Федеральным государственным образовательным стандартом дошкольного образования (приказ Минобрнауки России от 17 октября 2013 г. № 1155, зарегистрирован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Минюстом России 14 ноября 2013 г. № 30384); 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Назначение рабочей программы воспитания – помочь педагогическим работникам МАДОУ «Детский сад № 30» реализовать решение таких проблем, как: </w:t>
      </w:r>
    </w:p>
    <w:p>
      <w:pPr>
        <w:keepNext w:val="0"/>
        <w:keepLines w:val="0"/>
        <w:pageBreakBefore w:val="0"/>
        <w:widowControl w:val="0"/>
        <w:numPr>
          <w:ilvl w:val="0"/>
          <w:numId w:val="91"/>
        </w:numPr>
        <w:tabs>
          <w:tab w:val="left" w:pos="1100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420" w:leftChars="0" w:right="770" w:rightChars="350" w:firstLine="240" w:firstLineChars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общей культуры личности воспитанников; </w:t>
      </w:r>
    </w:p>
    <w:p>
      <w:pPr>
        <w:keepNext w:val="0"/>
        <w:keepLines w:val="0"/>
        <w:pageBreakBefore w:val="0"/>
        <w:widowControl w:val="0"/>
        <w:numPr>
          <w:ilvl w:val="0"/>
          <w:numId w:val="91"/>
        </w:numPr>
        <w:tabs>
          <w:tab w:val="left" w:pos="1100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0" w:right="770" w:rightChars="350" w:firstLine="0" w:firstLineChars="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у воспитанников социальных, нравственных, эстетических качеств, направленных на воспитание духовно-нравственных и социокультурных ценностей и принятие правил и норм поведения в интересах человека, семьи, общества.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b w:val="0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раннего детства  воспитание гармонично развитой и социально ответственной личности гражданина России должно базироваться на основе духовно-нравственных ценностей народов Российской Федерации, исторических и национально-культурных традиций. Стремясь следовать современному национальному воспитательному идеалу, который представляет собой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Федерации, воспитательный процесс должен выстраиваться с учётом </w:t>
      </w:r>
      <w:r>
        <w:rPr>
          <w:b w:val="0"/>
          <w:bCs/>
          <w:sz w:val="28"/>
          <w:szCs w:val="28"/>
          <w:lang w:val="ru-RU"/>
        </w:rPr>
        <w:t xml:space="preserve">концепции духовно-нравственного развития и воспитания личности гражданина России, включающей в себя: 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национальный воспитательный идеал </w:t>
      </w:r>
      <w:r>
        <w:rPr>
          <w:sz w:val="28"/>
          <w:szCs w:val="28"/>
          <w:lang w:val="ru-RU"/>
        </w:rPr>
        <w:t xml:space="preserve">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базовые национальные ценности –</w:t>
      </w:r>
      <w:r>
        <w:rPr>
          <w:sz w:val="28"/>
          <w:szCs w:val="28"/>
          <w:lang w:val="ru-RU"/>
        </w:rPr>
        <w:t xml:space="preserve">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патриотизм – любовь к России, к своему народу, к своей малой Родине, служение Отечеству;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семья – любовь и верность, здоровье, достаток, уважение к родителям, забота о старших и младших, забота о продолжении рода;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 и творчество – уважение к труду, творчество и созидание, целеустремлённость и настойчивость;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наука – ценность знания, стремление к истине, научная картина мира;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 </w:t>
      </w:r>
      <w:r>
        <w:rPr>
          <w:rFonts w:ascii="Wingdings" w:hAnsi="Wingdings" w:eastAsia="Wingdings" w:cs="Wingdings"/>
          <w:sz w:val="28"/>
          <w:szCs w:val="28"/>
        </w:rPr>
        <w:t></w:t>
      </w:r>
      <w:r>
        <w:rPr>
          <w:rFonts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  <w:r>
        <w:rPr>
          <w:rFonts w:ascii="Wingdings" w:hAnsi="Wingdings" w:eastAsia="Wingdings" w:cs="Wingdings"/>
          <w:sz w:val="28"/>
          <w:szCs w:val="28"/>
        </w:rPr>
        <w:t></w:t>
      </w:r>
      <w:r>
        <w:rPr>
          <w:rFonts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природа – эволюция, родная земля, заповедная природа, планета Земля, экологическое сознание; 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человечество – мир во всем мире, многообразие культур и народов, прогресс человечества, международное сотрудничество;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духовно-нравственное развитие личности </w:t>
      </w:r>
      <w:r>
        <w:rPr>
          <w:sz w:val="28"/>
          <w:szCs w:val="28"/>
          <w:lang w:val="ru-RU"/>
        </w:rPr>
        <w:t xml:space="preserve">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духовно-нравственное воспитание личности гражданина России –</w:t>
      </w:r>
      <w:r>
        <w:rPr>
          <w:sz w:val="28"/>
          <w:szCs w:val="28"/>
          <w:lang w:val="ru-RU"/>
        </w:rPr>
        <w:t xml:space="preserve">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Воспитательно-образовательный процесс в МАДОУ «Детский сад № 30»   в целом обеспечивает решение задач воспитания детей дошкольного возраста, но возникла необходимость систематизировать  воспитательный процесс, где ежеминутное взаимодействие педагогов с воспитанниками и их родителями обеспечит: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принятие детьми базовых общечеловеческих  ценностей, национальных духовных традиций;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готовность и способность детей выражать и отстаивать свою общественную позицию, критически оценивать собственные намерения, мысли и поступки;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способность детей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трудолюбие, бережливость, жизненный оптимизм, способность к преодолению трудностей;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 каждого ребёнка, умение им противодействовать;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свободолюбие,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ребёнка перед семьёй, обществом, Россией, будущими поколениями; </w:t>
      </w:r>
    </w:p>
    <w:p>
      <w:pPr>
        <w:keepNext w:val="0"/>
        <w:keepLines w:val="0"/>
        <w:pageBreakBefore w:val="0"/>
        <w:widowControl w:val="0"/>
        <w:numPr>
          <w:ilvl w:val="1"/>
          <w:numId w:val="9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укрепление веры в Россию, чувство личной ответственности за Отечество перед прошлыми, настоящими и будущими поколениями.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Рабочая программа воспитания показывает, каким образом педагогические работники МАДОУ «Детский сад № 30»  (заместитель заведующего по ВиМр, воспитатель,  педагог-психолог, учитель-логопед (логопед), педагог дополнительного образования, тьютор, музыкальный руководитель, инструктор по физической культуре) в тесном сотрудничестве с семьями воспитанников могут реализовать процесс воспитания в период проживания детьми всех этапов детства (раннего и дошкольного возраста).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660" w:leftChars="300" w:right="770" w:rightChars="350" w:firstLine="56" w:firstLineChars="20"/>
        <w:jc w:val="both"/>
        <w:textAlignment w:val="auto"/>
        <w:rPr>
          <w:sz w:val="28"/>
          <w:szCs w:val="28"/>
          <w:lang w:val="ru-RU"/>
        </w:rPr>
      </w:pPr>
    </w:p>
    <w:p>
      <w:pPr>
        <w:pStyle w:val="2"/>
        <w:numPr>
          <w:ilvl w:val="0"/>
          <w:numId w:val="93"/>
        </w:numPr>
        <w:tabs>
          <w:tab w:val="left" w:pos="3149"/>
        </w:tabs>
        <w:spacing w:before="0" w:after="0" w:line="240" w:lineRule="auto"/>
        <w:ind w:left="3148" w:right="0" w:hanging="214"/>
        <w:jc w:val="both"/>
        <w:rPr>
          <w:b w:val="0"/>
        </w:rPr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.</w:t>
      </w:r>
    </w:p>
    <w:p>
      <w:pPr>
        <w:pStyle w:val="11"/>
        <w:numPr>
          <w:ilvl w:val="1"/>
          <w:numId w:val="93"/>
        </w:numPr>
        <w:tabs>
          <w:tab w:val="left" w:pos="3709"/>
        </w:tabs>
        <w:spacing w:before="5" w:after="0" w:line="320" w:lineRule="exact"/>
        <w:ind w:left="3709" w:right="0" w:hanging="281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>
      <w:pPr>
        <w:pStyle w:val="11"/>
        <w:numPr>
          <w:ilvl w:val="0"/>
          <w:numId w:val="0"/>
        </w:numPr>
        <w:tabs>
          <w:tab w:val="left" w:pos="3709"/>
        </w:tabs>
        <w:spacing w:before="5" w:after="0" w:line="320" w:lineRule="exact"/>
        <w:ind w:left="3428" w:leftChars="0" w:right="0" w:rightChars="0"/>
        <w:jc w:val="both"/>
        <w:rPr>
          <w:b/>
          <w:sz w:val="28"/>
        </w:rPr>
      </w:pPr>
    </w:p>
    <w:p>
      <w:pPr>
        <w:spacing w:after="48"/>
        <w:ind w:left="660" w:leftChars="300" w:right="770" w:righ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центре рабочей программы воспитания находится личностное развитие воспитанников МАДОУ «Детский сад № 30»» и их приобщение к российским традиционным духовным ценностям, правилам и нормам поведения в российском обществе. Рабочая программа призвана обеспечить взаимодействие воспитания в дошкольном образовательном учреждении (далее - ДОУ) и воспитания в семьях детей от 2  до 7-ми лет. </w:t>
      </w:r>
    </w:p>
    <w:p>
      <w:p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государственным образовательным стандартом дошкольного образования (далее – ФГОС ДО) и основной образовательной  программой нашего дошкольного учреждения (далее - ООП) целью МАДОУ «Детский сад № 30» является создание благоприятных условий для всестороннего развития, социализации, сохранения и укрепления здоровья каждого ребенка с учетом индивидуальных потребностей,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 Исходя из этого, а также основываясь на базовых для нашего общества ценностях, формируется общая </w:t>
      </w:r>
      <w:r>
        <w:rPr>
          <w:b/>
          <w:sz w:val="28"/>
          <w:szCs w:val="28"/>
          <w:lang w:val="ru-RU"/>
        </w:rPr>
        <w:t xml:space="preserve">цель воспитания </w:t>
      </w:r>
      <w:r>
        <w:rPr>
          <w:sz w:val="28"/>
          <w:szCs w:val="28"/>
          <w:lang w:val="ru-RU"/>
        </w:rPr>
        <w:t xml:space="preserve">в МАДОУ «Детский сад № 30»: развитие личности воспитанников, которое обеспечит проявление ими: </w:t>
      </w:r>
    </w:p>
    <w:p>
      <w:pPr>
        <w:numPr>
          <w:ilvl w:val="0"/>
          <w:numId w:val="0"/>
        </w:numPr>
        <w:spacing w:after="35"/>
        <w:ind w:leftChars="535" w:right="550" w:rightChars="2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усвоенных социально значимых знаний основных норм и правил, которые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выработало общество; </w:t>
      </w:r>
    </w:p>
    <w:p>
      <w:pPr>
        <w:numPr>
          <w:ilvl w:val="0"/>
          <w:numId w:val="0"/>
        </w:numPr>
        <w:ind w:leftChars="535" w:right="550" w:rightChars="2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развитых   позитивных    отношений    к    общественным    ценностям; </w:t>
      </w:r>
    </w:p>
    <w:p>
      <w:pPr>
        <w:ind w:left="1116" w:leftChars="500" w:right="550" w:rightChars="250" w:hanging="16" w:hangingChars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приобретенного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>
      <w:p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Данная цель ориентирует педагогических работников МАДОУ «Детский сад № 30» 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>
      <w:p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Конкретизация общей цели воспитания, применительно к возрастным особенностям воспитанников, позволяет выделить в ней следующие </w:t>
      </w:r>
      <w:r>
        <w:rPr>
          <w:b/>
          <w:sz w:val="28"/>
          <w:szCs w:val="28"/>
          <w:lang w:val="ru-RU"/>
        </w:rPr>
        <w:t>задачи</w:t>
      </w:r>
      <w:r>
        <w:rPr>
          <w:sz w:val="28"/>
          <w:szCs w:val="28"/>
          <w:lang w:val="ru-RU"/>
        </w:rPr>
        <w:t xml:space="preserve">, выполнение которых необходимо реализовывать на разных этапах дошкольного образования детей от 2 до 7-ми лет: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Создавать благоприятные условия для гармоничного развития каждого ребенка в соответствии с его возрастными, гендерными, индивидуальными особенностями и склонностями.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Формировать общую культуру личности ребенка, в том числе ценности здорового образа жизни, инициативности, самостоятельности и ответственности, активной жизненной позиции.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Развивать способности  и творческий  потенциал каждого ребенка.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Развивать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социальные,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нравственные,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физические,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интеллектуальные, эстетические качества.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Организовывать содержательное взаимодействие ребенка с другими детьми, взрослыми и окружающим миром на основе гуманистических ценностей и идеалов, прав свободного человека.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у детей чувства любви к Родине, гордости 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у ребенка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Объединять   воспитательные   ресурсы     семьи и МАДОУ «Детский сад № 30» на основе традиционных духовно-нравственных ценностей семьи и общества. </w:t>
      </w:r>
    </w:p>
    <w:p>
      <w:pPr>
        <w:numPr>
          <w:ilvl w:val="0"/>
          <w:numId w:val="94"/>
        </w:numPr>
        <w:ind w:left="660" w:leftChars="300" w:right="550" w:rightChars="25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Устанавливать партнерские взаимоотношения МАДОУ «Детский сад № 30» с семьей, оказывать ей психолого-педагогическую поддержку, повышать компетентность родителей (законных представителей) воспитанников в вопросах воспитания, развития и образования детей. </w:t>
      </w:r>
    </w:p>
    <w:p>
      <w:pPr>
        <w:pStyle w:val="2"/>
        <w:numPr>
          <w:ilvl w:val="1"/>
          <w:numId w:val="95"/>
        </w:numPr>
        <w:tabs>
          <w:tab w:val="left" w:pos="3967"/>
        </w:tabs>
        <w:spacing w:before="5" w:after="0" w:line="319" w:lineRule="exact"/>
        <w:ind w:left="3966" w:right="0" w:hanging="424"/>
        <w:jc w:val="both"/>
        <w:rPr>
          <w:i/>
        </w:rPr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i/>
        </w:rPr>
        <w:t>.</w:t>
      </w:r>
    </w:p>
    <w:p>
      <w:pPr>
        <w:spacing w:before="0" w:line="319" w:lineRule="exact"/>
        <w:ind w:left="682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Патриотическое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>
      <w:pPr>
        <w:pStyle w:val="11"/>
        <w:numPr>
          <w:ilvl w:val="0"/>
          <w:numId w:val="96"/>
        </w:numPr>
        <w:tabs>
          <w:tab w:val="left" w:pos="966"/>
          <w:tab w:val="left" w:pos="1906"/>
          <w:tab w:val="left" w:pos="2735"/>
          <w:tab w:val="left" w:pos="3092"/>
          <w:tab w:val="left" w:pos="4205"/>
          <w:tab w:val="left" w:pos="4253"/>
          <w:tab w:val="left" w:pos="5877"/>
          <w:tab w:val="left" w:pos="6064"/>
          <w:tab w:val="left" w:pos="7094"/>
          <w:tab w:val="left" w:pos="7772"/>
          <w:tab w:val="left" w:pos="8677"/>
          <w:tab w:val="left" w:pos="10022"/>
        </w:tabs>
        <w:spacing w:before="0" w:after="0" w:line="240" w:lineRule="auto"/>
        <w:ind w:left="682" w:right="708" w:firstLine="0"/>
        <w:jc w:val="left"/>
        <w:rPr>
          <w:sz w:val="28"/>
        </w:rPr>
      </w:pPr>
      <w:r>
        <w:rPr>
          <w:sz w:val="28"/>
        </w:rPr>
        <w:t>Цель</w:t>
      </w:r>
      <w:r>
        <w:rPr>
          <w:sz w:val="28"/>
        </w:rPr>
        <w:tab/>
      </w:r>
      <w:r>
        <w:rPr>
          <w:sz w:val="28"/>
        </w:rPr>
        <w:t>патриотического</w:t>
      </w:r>
      <w:r>
        <w:rPr>
          <w:sz w:val="28"/>
        </w:rPr>
        <w:tab/>
      </w:r>
      <w:r>
        <w:rPr>
          <w:sz w:val="28"/>
        </w:rPr>
        <w:t>направления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воспитания</w:t>
      </w:r>
      <w:r>
        <w:rPr>
          <w:sz w:val="28"/>
        </w:rPr>
        <w:tab/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</w:r>
      <w:r>
        <w:rPr>
          <w:sz w:val="28"/>
        </w:rPr>
        <w:t>ребёнка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личностной</w:t>
      </w:r>
      <w:r>
        <w:rPr>
          <w:sz w:val="28"/>
        </w:rPr>
        <w:tab/>
      </w:r>
      <w:r>
        <w:rPr>
          <w:sz w:val="28"/>
        </w:rPr>
        <w:t>позиции</w:t>
      </w:r>
      <w:r>
        <w:rPr>
          <w:sz w:val="28"/>
        </w:rPr>
        <w:tab/>
      </w:r>
      <w:r>
        <w:rPr>
          <w:sz w:val="28"/>
        </w:rPr>
        <w:t>наследника</w:t>
      </w:r>
      <w:r>
        <w:rPr>
          <w:sz w:val="28"/>
        </w:rPr>
        <w:tab/>
      </w:r>
      <w:r>
        <w:rPr>
          <w:sz w:val="28"/>
        </w:rPr>
        <w:t>традиций</w:t>
      </w:r>
      <w:r>
        <w:rPr>
          <w:sz w:val="28"/>
        </w:rPr>
        <w:tab/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29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творца</w:t>
      </w:r>
      <w:r>
        <w:rPr>
          <w:spacing w:val="29"/>
          <w:sz w:val="28"/>
        </w:rPr>
        <w:t xml:space="preserve"> </w:t>
      </w:r>
      <w:r>
        <w:rPr>
          <w:sz w:val="28"/>
        </w:rPr>
        <w:t>(созидателя),</w:t>
      </w:r>
      <w:r>
        <w:rPr>
          <w:spacing w:val="2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>
      <w:pPr>
        <w:pStyle w:val="11"/>
        <w:numPr>
          <w:ilvl w:val="0"/>
          <w:numId w:val="96"/>
        </w:numPr>
        <w:tabs>
          <w:tab w:val="left" w:pos="966"/>
        </w:tabs>
        <w:spacing w:before="1" w:after="0" w:line="240" w:lineRule="auto"/>
        <w:ind w:left="682" w:right="703" w:firstLine="0"/>
        <w:jc w:val="both"/>
        <w:rPr>
          <w:sz w:val="28"/>
        </w:rPr>
      </w:pPr>
      <w:r>
        <w:rPr>
          <w:sz w:val="28"/>
        </w:rPr>
        <w:t>Ценности - Родина и природа 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 Чувство патриотизма возникает у ребёнка вследствие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 нравственных качеств,интереса,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 - России, своему краю, малой родине, своему народу и народу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народу.</w:t>
      </w:r>
    </w:p>
    <w:p>
      <w:pPr>
        <w:pStyle w:val="11"/>
        <w:numPr>
          <w:ilvl w:val="0"/>
          <w:numId w:val="96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sz w:val="28"/>
        </w:rPr>
      </w:pPr>
      <w:r>
        <w:rPr>
          <w:sz w:val="28"/>
        </w:rPr>
        <w:t>Патриотическое направление воспитания базируется на идее 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>
      <w:pPr>
        <w:pStyle w:val="11"/>
        <w:numPr>
          <w:ilvl w:val="0"/>
          <w:numId w:val="96"/>
        </w:numPr>
        <w:tabs>
          <w:tab w:val="left" w:pos="966"/>
        </w:tabs>
        <w:spacing w:before="0" w:after="0" w:line="321" w:lineRule="exact"/>
        <w:ind w:left="965" w:right="0" w:hanging="28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</w:p>
    <w:p>
      <w:pPr>
        <w:pStyle w:val="8"/>
        <w:ind w:right="705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66"/>
        </w:rPr>
        <w:t xml:space="preserve"> </w:t>
      </w:r>
      <w:r>
        <w:t>нашего</w:t>
      </w:r>
      <w:r>
        <w:rPr>
          <w:spacing w:val="65"/>
        </w:rPr>
        <w:t xml:space="preserve"> </w:t>
      </w:r>
      <w:r>
        <w:t>народа:</w:t>
      </w:r>
      <w:r>
        <w:rPr>
          <w:spacing w:val="64"/>
        </w:rPr>
        <w:t xml:space="preserve"> </w:t>
      </w:r>
      <w:r>
        <w:t>отношение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труду,</w:t>
      </w:r>
      <w:r>
        <w:rPr>
          <w:spacing w:val="65"/>
        </w:rPr>
        <w:t xml:space="preserve"> </w:t>
      </w:r>
      <w:r>
        <w:t>семье,</w:t>
      </w:r>
      <w:r>
        <w:rPr>
          <w:spacing w:val="65"/>
        </w:rPr>
        <w:t xml:space="preserve"> </w:t>
      </w:r>
      <w:r>
        <w:t>стране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вере);</w:t>
      </w:r>
    </w:p>
    <w:p>
      <w:pPr>
        <w:pStyle w:val="8"/>
        <w:spacing w:before="2"/>
        <w:ind w:right="707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>
      <w:pPr>
        <w:spacing w:before="0" w:line="322" w:lineRule="exact"/>
        <w:ind w:left="682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Духовно-нравственное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>
      <w:pPr>
        <w:pStyle w:val="11"/>
        <w:numPr>
          <w:ilvl w:val="0"/>
          <w:numId w:val="97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к духовному развитию, нравственному 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>
      <w:pPr>
        <w:pStyle w:val="11"/>
        <w:numPr>
          <w:ilvl w:val="0"/>
          <w:numId w:val="97"/>
        </w:numPr>
        <w:tabs>
          <w:tab w:val="left" w:pos="966"/>
        </w:tabs>
        <w:spacing w:before="1" w:after="0" w:line="240" w:lineRule="auto"/>
        <w:ind w:left="682" w:right="706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>
      <w:pPr>
        <w:pStyle w:val="11"/>
        <w:numPr>
          <w:ilvl w:val="0"/>
          <w:numId w:val="97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ценностно­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</w:t>
      </w:r>
      <w:r>
        <w:rPr>
          <w:spacing w:val="4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2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освоение</w:t>
      </w:r>
    </w:p>
    <w:p>
      <w:pPr>
        <w:pStyle w:val="8"/>
        <w:tabs>
          <w:tab w:val="left" w:pos="3122"/>
          <w:tab w:val="left" w:pos="4095"/>
          <w:tab w:val="left" w:pos="4474"/>
          <w:tab w:val="left" w:pos="5100"/>
          <w:tab w:val="left" w:pos="8350"/>
          <w:tab w:val="left" w:pos="8747"/>
        </w:tabs>
        <w:spacing w:before="62" w:line="242" w:lineRule="auto"/>
        <w:ind w:right="704"/>
        <w:jc w:val="left"/>
      </w:pPr>
      <w:r>
        <w:t>социокультурного</w:t>
      </w:r>
      <w:r>
        <w:tab/>
      </w:r>
      <w:r>
        <w:t>опыта</w:t>
      </w:r>
      <w:r>
        <w:tab/>
      </w:r>
      <w:r>
        <w:t>в</w:t>
      </w:r>
      <w:r>
        <w:tab/>
      </w:r>
      <w:r>
        <w:t>его</w:t>
      </w:r>
      <w:r>
        <w:tab/>
      </w:r>
      <w:r>
        <w:t>культурно-историческом</w:t>
      </w:r>
      <w:r>
        <w:tab/>
      </w:r>
      <w:r>
        <w:t>и</w:t>
      </w:r>
      <w:r>
        <w:tab/>
      </w:r>
      <w:r>
        <w:rPr>
          <w:spacing w:val="-1"/>
        </w:rPr>
        <w:t>личностном</w:t>
      </w:r>
      <w:r>
        <w:rPr>
          <w:spacing w:val="-67"/>
        </w:rPr>
        <w:t xml:space="preserve"> </w:t>
      </w:r>
      <w:r>
        <w:t>аспектах.</w:t>
      </w:r>
    </w:p>
    <w:p>
      <w:pPr>
        <w:spacing w:before="0" w:line="317" w:lineRule="exact"/>
        <w:ind w:left="682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Социальное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>
      <w:pPr>
        <w:pStyle w:val="11"/>
        <w:numPr>
          <w:ilvl w:val="0"/>
          <w:numId w:val="98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детей к семье, другому человеку, развитие дружелюбия,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 язык с другими людьми.</w:t>
      </w:r>
    </w:p>
    <w:p>
      <w:pPr>
        <w:pStyle w:val="11"/>
        <w:numPr>
          <w:ilvl w:val="0"/>
          <w:numId w:val="98"/>
        </w:numPr>
        <w:tabs>
          <w:tab w:val="left" w:pos="966"/>
        </w:tabs>
        <w:spacing w:before="0" w:after="0" w:line="242" w:lineRule="auto"/>
        <w:ind w:left="682" w:right="708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>
      <w:pPr>
        <w:pStyle w:val="11"/>
        <w:numPr>
          <w:ilvl w:val="0"/>
          <w:numId w:val="98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 и социальных ролей. Он учится действовать 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 правилам, нести ответственность за свои поступки, действовать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социальному окружению невозможно без грамотно выстроенного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детско­ 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детских общностях.</w:t>
      </w:r>
    </w:p>
    <w:p>
      <w:pPr>
        <w:pStyle w:val="11"/>
        <w:numPr>
          <w:ilvl w:val="0"/>
          <w:numId w:val="98"/>
        </w:numPr>
        <w:tabs>
          <w:tab w:val="left" w:pos="966"/>
          <w:tab w:val="left" w:pos="1712"/>
          <w:tab w:val="left" w:pos="2629"/>
          <w:tab w:val="left" w:pos="3802"/>
          <w:tab w:val="left" w:pos="4740"/>
          <w:tab w:val="left" w:pos="5387"/>
          <w:tab w:val="left" w:pos="6989"/>
          <w:tab w:val="left" w:pos="7220"/>
          <w:tab w:val="left" w:pos="8377"/>
          <w:tab w:val="left" w:pos="8689"/>
          <w:tab w:val="left" w:pos="9320"/>
          <w:tab w:val="left" w:pos="10044"/>
        </w:tabs>
        <w:spacing w:before="0" w:after="0" w:line="240" w:lineRule="auto"/>
        <w:ind w:left="682" w:right="701" w:firstLine="0"/>
        <w:jc w:val="left"/>
        <w:rPr>
          <w:sz w:val="28"/>
        </w:rPr>
      </w:pPr>
      <w:r>
        <w:rPr>
          <w:sz w:val="28"/>
        </w:rPr>
        <w:t>Важной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 моральных ценностей, формирование у него нравственных качеств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жить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своем</w:t>
      </w:r>
      <w:r>
        <w:rPr>
          <w:spacing w:val="63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6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ab/>
      </w:r>
      <w:r>
        <w:rPr>
          <w:sz w:val="28"/>
        </w:rPr>
        <w:t>имеет</w:t>
      </w:r>
      <w:r>
        <w:rPr>
          <w:sz w:val="28"/>
        </w:rPr>
        <w:tab/>
      </w:r>
      <w:r>
        <w:rPr>
          <w:sz w:val="28"/>
        </w:rPr>
        <w:t>глубоко</w:t>
      </w:r>
      <w:r>
        <w:rPr>
          <w:sz w:val="28"/>
        </w:rPr>
        <w:tab/>
      </w:r>
      <w:r>
        <w:rPr>
          <w:sz w:val="28"/>
        </w:rPr>
        <w:t>социальное</w:t>
      </w:r>
      <w:r>
        <w:rPr>
          <w:sz w:val="28"/>
        </w:rPr>
        <w:tab/>
      </w:r>
      <w:r>
        <w:rPr>
          <w:sz w:val="28"/>
        </w:rPr>
        <w:t>нравственное</w:t>
      </w:r>
      <w:r>
        <w:rPr>
          <w:sz w:val="28"/>
        </w:rPr>
        <w:tab/>
      </w:r>
      <w:r>
        <w:rPr>
          <w:sz w:val="28"/>
        </w:rPr>
        <w:t>чувство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уважение</w:t>
      </w:r>
      <w:r>
        <w:rPr>
          <w:sz w:val="28"/>
        </w:rPr>
        <w:tab/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усваиваются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накоплением</w:t>
      </w:r>
      <w:r>
        <w:rPr>
          <w:sz w:val="28"/>
        </w:rPr>
        <w:tab/>
      </w:r>
      <w:r>
        <w:rPr>
          <w:sz w:val="28"/>
        </w:rPr>
        <w:t>нравственных</w:t>
      </w:r>
      <w:r>
        <w:rPr>
          <w:sz w:val="28"/>
        </w:rPr>
        <w:tab/>
      </w:r>
      <w:r>
        <w:rPr>
          <w:sz w:val="28"/>
        </w:rPr>
        <w:t>представлений,</w:t>
      </w:r>
      <w:r>
        <w:rPr>
          <w:sz w:val="28"/>
        </w:rPr>
        <w:tab/>
      </w:r>
      <w:r>
        <w:rPr>
          <w:sz w:val="28"/>
        </w:rPr>
        <w:t>формированием</w:t>
      </w:r>
      <w:r>
        <w:rPr>
          <w:sz w:val="28"/>
        </w:rPr>
        <w:tab/>
      </w:r>
      <w:r>
        <w:rPr>
          <w:sz w:val="28"/>
        </w:rPr>
        <w:t>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поведения.</w:t>
      </w:r>
    </w:p>
    <w:p>
      <w:pPr>
        <w:spacing w:before="0" w:line="321" w:lineRule="exact"/>
        <w:ind w:left="682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Познавательное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>
      <w:pPr>
        <w:pStyle w:val="11"/>
        <w:numPr>
          <w:ilvl w:val="0"/>
          <w:numId w:val="99"/>
        </w:numPr>
        <w:tabs>
          <w:tab w:val="left" w:pos="966"/>
        </w:tabs>
        <w:spacing w:before="0" w:after="0" w:line="240" w:lineRule="auto"/>
        <w:ind w:left="682" w:right="705" w:firstLine="0"/>
        <w:jc w:val="both"/>
        <w:rPr>
          <w:sz w:val="28"/>
        </w:rPr>
      </w:pPr>
      <w:r>
        <w:rPr>
          <w:sz w:val="28"/>
        </w:rPr>
        <w:t>Цель познавательного направления воспитания - формирование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>
      <w:pPr>
        <w:pStyle w:val="11"/>
        <w:numPr>
          <w:ilvl w:val="0"/>
          <w:numId w:val="99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>
      <w:pPr>
        <w:pStyle w:val="11"/>
        <w:numPr>
          <w:ilvl w:val="0"/>
          <w:numId w:val="99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 все стороны воспитательного процесса и является непременным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формирования умственных качеств личности,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 ребёнка. Познавательное и духовно-нравственное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осуществляться в содержательном единстве, так как знания наук 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ребёнка.</w:t>
      </w:r>
    </w:p>
    <w:p>
      <w:pPr>
        <w:pStyle w:val="11"/>
        <w:numPr>
          <w:ilvl w:val="0"/>
          <w:numId w:val="99"/>
        </w:numPr>
        <w:tabs>
          <w:tab w:val="left" w:pos="966"/>
        </w:tabs>
        <w:spacing w:before="0" w:after="0" w:line="240" w:lineRule="auto"/>
        <w:ind w:left="682" w:right="710" w:firstLine="0"/>
        <w:jc w:val="left"/>
        <w:rPr>
          <w:i/>
          <w:sz w:val="28"/>
        </w:rPr>
      </w:pPr>
      <w:r>
        <w:rPr>
          <w:sz w:val="28"/>
        </w:rPr>
        <w:t>Значимым является 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3"/>
          <w:sz w:val="28"/>
        </w:rPr>
        <w:t xml:space="preserve"> </w:t>
      </w:r>
      <w:r>
        <w:rPr>
          <w:sz w:val="28"/>
        </w:rPr>
        <w:t>мира,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"/>
          <w:sz w:val="28"/>
        </w:rPr>
        <w:t xml:space="preserve"> </w:t>
      </w:r>
      <w:r>
        <w:rPr>
          <w:sz w:val="28"/>
        </w:rPr>
        <w:t>интегрировано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ценностное,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окрашенное отношение к миру, людям, природе, деятельности 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Физическое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 оздоровительное направление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>
      <w:pPr>
        <w:pStyle w:val="11"/>
        <w:numPr>
          <w:ilvl w:val="0"/>
          <w:numId w:val="100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 безопасности.</w:t>
      </w:r>
    </w:p>
    <w:p>
      <w:pPr>
        <w:pStyle w:val="11"/>
        <w:numPr>
          <w:ilvl w:val="0"/>
          <w:numId w:val="100"/>
        </w:numPr>
        <w:tabs>
          <w:tab w:val="left" w:pos="966"/>
        </w:tabs>
        <w:spacing w:before="0" w:after="0" w:line="240" w:lineRule="auto"/>
        <w:ind w:left="682" w:right="706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>
      <w:pPr>
        <w:pStyle w:val="11"/>
        <w:numPr>
          <w:ilvl w:val="0"/>
          <w:numId w:val="100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 идее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</w:p>
    <w:p>
      <w:pPr>
        <w:pStyle w:val="8"/>
        <w:tabs>
          <w:tab w:val="left" w:pos="1703"/>
          <w:tab w:val="left" w:pos="2365"/>
          <w:tab w:val="left" w:pos="4660"/>
          <w:tab w:val="left" w:pos="6037"/>
          <w:tab w:val="left" w:pos="6454"/>
          <w:tab w:val="left" w:pos="7867"/>
          <w:tab w:val="left" w:pos="8532"/>
        </w:tabs>
        <w:spacing w:before="62" w:line="242" w:lineRule="auto"/>
        <w:ind w:right="706"/>
        <w:jc w:val="left"/>
      </w:pPr>
      <w:r>
        <w:t>жизни</w:t>
      </w:r>
      <w:r>
        <w:tab/>
      </w:r>
      <w:r>
        <w:t>как</w:t>
      </w:r>
      <w:r>
        <w:tab/>
      </w:r>
      <w:r>
        <w:t>основоположной</w:t>
      </w:r>
      <w:r>
        <w:tab/>
      </w:r>
      <w:r>
        <w:t>ценности</w:t>
      </w:r>
      <w:r>
        <w:tab/>
      </w:r>
      <w:r>
        <w:t>и</w:t>
      </w:r>
      <w:r>
        <w:tab/>
      </w:r>
      <w:r>
        <w:t>здоровью</w:t>
      </w:r>
      <w:r>
        <w:tab/>
      </w:r>
      <w:r>
        <w:t>как</w:t>
      </w:r>
      <w:r>
        <w:tab/>
      </w:r>
      <w:r>
        <w:rPr>
          <w:spacing w:val="-1"/>
        </w:rPr>
        <w:t>совокупности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духовного и социального</w:t>
      </w:r>
      <w:r>
        <w:rPr>
          <w:spacing w:val="-4"/>
        </w:rPr>
        <w:t xml:space="preserve"> </w:t>
      </w:r>
      <w:r>
        <w:t>благополучия человека.</w:t>
      </w:r>
    </w:p>
    <w:p>
      <w:pPr>
        <w:spacing w:before="0" w:line="317" w:lineRule="exact"/>
        <w:ind w:left="682" w:right="0" w:firstLine="0"/>
        <w:jc w:val="left"/>
        <w:rPr>
          <w:sz w:val="28"/>
        </w:rPr>
      </w:pPr>
      <w:r>
        <w:rPr>
          <w:i/>
          <w:sz w:val="28"/>
          <w:u w:val="single"/>
        </w:rPr>
        <w:t>Трудовое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</w:t>
      </w:r>
      <w:r>
        <w:rPr>
          <w:sz w:val="28"/>
        </w:rPr>
        <w:t>.</w:t>
      </w:r>
    </w:p>
    <w:p>
      <w:pPr>
        <w:pStyle w:val="11"/>
        <w:numPr>
          <w:ilvl w:val="0"/>
          <w:numId w:val="101"/>
        </w:numPr>
        <w:tabs>
          <w:tab w:val="left" w:pos="966"/>
        </w:tabs>
        <w:spacing w:before="0" w:after="0" w:line="240" w:lineRule="auto"/>
        <w:ind w:left="682" w:right="706" w:firstLine="0"/>
        <w:jc w:val="both"/>
        <w:rPr>
          <w:sz w:val="28"/>
        </w:rPr>
      </w:pPr>
      <w:r>
        <w:rPr>
          <w:sz w:val="28"/>
        </w:rPr>
        <w:t>Цель трудового воспитания - формирование ценностного отношения детей 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труду.</w:t>
      </w:r>
    </w:p>
    <w:p>
      <w:pPr>
        <w:pStyle w:val="11"/>
        <w:numPr>
          <w:ilvl w:val="0"/>
          <w:numId w:val="101"/>
        </w:numPr>
        <w:tabs>
          <w:tab w:val="left" w:pos="966"/>
        </w:tabs>
        <w:spacing w:before="0" w:after="0" w:line="321" w:lineRule="exact"/>
        <w:ind w:left="965" w:right="0" w:hanging="284"/>
        <w:jc w:val="both"/>
        <w:rPr>
          <w:sz w:val="28"/>
        </w:rPr>
      </w:pPr>
      <w:r>
        <w:rPr>
          <w:sz w:val="28"/>
        </w:rPr>
        <w:t>Ценность-труд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>
      <w:pPr>
        <w:pStyle w:val="11"/>
        <w:numPr>
          <w:ilvl w:val="0"/>
          <w:numId w:val="101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физических, умственных и нравственных сил для решения трудовой 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 детей к осознанию нравственной стороны труда. 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>
      <w:pPr>
        <w:spacing w:before="1"/>
        <w:ind w:left="682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Эстетическое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>
      <w:pPr>
        <w:pStyle w:val="11"/>
        <w:numPr>
          <w:ilvl w:val="0"/>
          <w:numId w:val="102"/>
        </w:numPr>
        <w:tabs>
          <w:tab w:val="left" w:pos="966"/>
        </w:tabs>
        <w:spacing w:before="2" w:after="0" w:line="240" w:lineRule="auto"/>
        <w:ind w:left="682" w:right="702" w:firstLine="0"/>
        <w:jc w:val="both"/>
        <w:rPr>
          <w:sz w:val="28"/>
        </w:rPr>
      </w:pPr>
      <w:r>
        <w:rPr>
          <w:sz w:val="28"/>
        </w:rPr>
        <w:t>Цель эстетического направления воспитания - способствовать 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 красоте.</w:t>
      </w:r>
    </w:p>
    <w:p>
      <w:pPr>
        <w:pStyle w:val="11"/>
        <w:numPr>
          <w:ilvl w:val="0"/>
          <w:numId w:val="102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sz w:val="28"/>
        </w:rPr>
      </w:pPr>
      <w:r>
        <w:rPr>
          <w:sz w:val="28"/>
        </w:rPr>
        <w:t>Ценности - культура, красота, 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>
      <w:pPr>
        <w:pStyle w:val="11"/>
        <w:numPr>
          <w:ilvl w:val="0"/>
          <w:numId w:val="10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sz w:val="28"/>
        </w:rPr>
      </w:pPr>
      <w:r>
        <w:rPr>
          <w:sz w:val="28"/>
        </w:rPr>
        <w:t>Эстетическое воспитание направлено на воспитание любви к прекрасному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обстановке, в природе, в искусстве, в отношениях, развитие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желания и умения творить. Эстетическое воспитание через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отзывчивее,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добрее,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 мир,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Красивая и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вкуса.</w:t>
      </w:r>
    </w:p>
    <w:p>
      <w:pPr>
        <w:pStyle w:val="2"/>
        <w:numPr>
          <w:ilvl w:val="1"/>
          <w:numId w:val="95"/>
        </w:numPr>
        <w:tabs>
          <w:tab w:val="left" w:pos="3561"/>
        </w:tabs>
        <w:spacing w:before="5" w:after="0" w:line="319" w:lineRule="exact"/>
        <w:ind w:left="3560" w:right="0" w:hanging="493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воспитания.</w:t>
      </w:r>
    </w:p>
    <w:p>
      <w:pPr>
        <w:pStyle w:val="8"/>
        <w:spacing w:line="319" w:lineRule="exact"/>
        <w:ind w:left="124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отсроченный</w:t>
      </w:r>
      <w:r>
        <w:rPr>
          <w:spacing w:val="-5"/>
        </w:rPr>
        <w:t xml:space="preserve"> </w:t>
      </w:r>
      <w:r>
        <w:t>характер.</w:t>
      </w:r>
    </w:p>
    <w:p>
      <w:pPr>
        <w:pStyle w:val="8"/>
        <w:ind w:right="704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 как обобщенные «портреты» ребёнка к концу раннего и</w:t>
      </w:r>
      <w:r>
        <w:rPr>
          <w:spacing w:val="1"/>
        </w:rPr>
        <w:t xml:space="preserve"> </w:t>
      </w:r>
      <w:r>
        <w:t>дошкольного возрастов.</w:t>
      </w:r>
    </w:p>
    <w:p>
      <w:pPr>
        <w:pStyle w:val="8"/>
        <w:tabs>
          <w:tab w:val="left" w:pos="3019"/>
          <w:tab w:val="left" w:pos="4702"/>
          <w:tab w:val="left" w:pos="6618"/>
          <w:tab w:val="left" w:pos="8430"/>
          <w:tab w:val="left" w:pos="9037"/>
        </w:tabs>
        <w:spacing w:before="1"/>
        <w:ind w:right="711" w:firstLine="566"/>
        <w:jc w:val="left"/>
      </w:pPr>
      <w:r>
        <w:t>На уровне ДОО</w:t>
      </w:r>
      <w:r>
        <w:rPr>
          <w:spacing w:val="1"/>
        </w:rPr>
        <w:t xml:space="preserve"> </w:t>
      </w:r>
      <w:r>
        <w:t>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ДО,</w:t>
      </w:r>
      <w:r>
        <w:rPr>
          <w:spacing w:val="48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«целевые</w:t>
      </w:r>
      <w:r>
        <w:rPr>
          <w:spacing w:val="50"/>
        </w:rPr>
        <w:t xml:space="preserve"> </w:t>
      </w:r>
      <w:r>
        <w:t>ориентиры</w:t>
      </w:r>
      <w:r>
        <w:rPr>
          <w:spacing w:val="50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tab/>
      </w:r>
      <w:r>
        <w:t>программы</w:t>
      </w:r>
      <w:r>
        <w:tab/>
      </w:r>
      <w:r>
        <w:t>дошкольного</w:t>
      </w:r>
      <w:r>
        <w:tab/>
      </w:r>
      <w:r>
        <w:t>образования</w:t>
      </w:r>
      <w:r>
        <w:tab/>
      </w:r>
      <w:r>
        <w:t>не</w:t>
      </w:r>
      <w:r>
        <w:tab/>
      </w:r>
      <w:r>
        <w:rPr>
          <w:spacing w:val="-1"/>
        </w:rP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61"/>
        </w:rPr>
        <w:t xml:space="preserve"> </w:t>
      </w:r>
      <w:r>
        <w:t>оценке,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2"/>
        </w:rPr>
        <w:t xml:space="preserve"> </w:t>
      </w:r>
      <w:r>
        <w:t>педагогической</w:t>
      </w:r>
      <w:r>
        <w:rPr>
          <w:spacing w:val="63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(мониторинга),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основанием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формального</w:t>
      </w:r>
      <w:r>
        <w:rPr>
          <w:spacing w:val="51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>
      <w:pPr>
        <w:pStyle w:val="8"/>
        <w:tabs>
          <w:tab w:val="left" w:pos="3019"/>
          <w:tab w:val="left" w:pos="4702"/>
          <w:tab w:val="left" w:pos="6618"/>
          <w:tab w:val="left" w:pos="8430"/>
          <w:tab w:val="left" w:pos="9037"/>
        </w:tabs>
        <w:spacing w:before="1"/>
        <w:ind w:right="711" w:firstLine="566"/>
        <w:jc w:val="left"/>
      </w:pPr>
    </w:p>
    <w:p>
      <w:pPr>
        <w:pStyle w:val="2"/>
        <w:numPr>
          <w:ilvl w:val="2"/>
          <w:numId w:val="103"/>
        </w:numPr>
        <w:tabs>
          <w:tab w:val="left" w:pos="2194"/>
        </w:tabs>
        <w:spacing w:before="3" w:after="0" w:line="242" w:lineRule="auto"/>
        <w:ind w:left="4546" w:right="1515" w:hanging="3054"/>
        <w:jc w:val="left"/>
      </w:pPr>
      <w:r>
        <w:t>Целевые ориентиры воспитания детей раннего возраста</w:t>
      </w:r>
      <w:r>
        <w:rPr>
          <w:spacing w:val="-67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</w:t>
      </w:r>
    </w:p>
    <w:p/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554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2518" w:type="dxa"/>
          </w:tcPr>
          <w:p>
            <w:pPr>
              <w:pStyle w:val="12"/>
              <w:spacing w:line="270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>
            <w:pPr>
              <w:pStyle w:val="12"/>
              <w:spacing w:line="262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>
            <w:pPr>
              <w:pStyle w:val="12"/>
              <w:spacing w:line="270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>
            <w:pPr>
              <w:pStyle w:val="12"/>
              <w:spacing w:line="270" w:lineRule="exact"/>
              <w:ind w:left="9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18" w:type="dxa"/>
          </w:tcPr>
          <w:p>
            <w:pPr>
              <w:pStyle w:val="1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>
            <w:pPr>
              <w:pStyle w:val="1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>
            <w:pPr>
              <w:pStyle w:val="12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>
            <w:pPr>
              <w:pStyle w:val="12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18" w:type="dxa"/>
            <w:tcBorders>
              <w:bottom w:val="single" w:color="auto" w:sz="4" w:space="0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Духовно­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>
            <w:pPr>
              <w:pStyle w:val="12"/>
              <w:spacing w:line="268" w:lineRule="exact"/>
              <w:rPr>
                <w:sz w:val="24"/>
              </w:rPr>
            </w:pPr>
          </w:p>
          <w:p>
            <w:pPr>
              <w:pStyle w:val="12"/>
              <w:spacing w:line="268" w:lineRule="exact"/>
              <w:rPr>
                <w:sz w:val="24"/>
              </w:rPr>
            </w:pPr>
          </w:p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  <w:tcBorders>
              <w:bottom w:val="single" w:color="auto" w:sz="4" w:space="0"/>
            </w:tcBorders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  <w:p>
            <w:pPr>
              <w:pStyle w:val="12"/>
              <w:ind w:right="808"/>
              <w:rPr>
                <w:sz w:val="24"/>
              </w:rPr>
            </w:pPr>
          </w:p>
          <w:p>
            <w:pPr>
              <w:pStyle w:val="12"/>
              <w:ind w:right="808"/>
              <w:rPr>
                <w:sz w:val="24"/>
              </w:rPr>
            </w:pPr>
          </w:p>
          <w:p>
            <w:pPr>
              <w:pStyle w:val="12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  <w:tcBorders>
              <w:bottom w:val="single" w:color="auto" w:sz="4" w:space="0"/>
            </w:tcBorders>
          </w:tcPr>
          <w:p>
            <w:pPr>
              <w:pStyle w:val="12"/>
              <w:spacing w:line="256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>
            <w:pPr>
              <w:pStyle w:val="12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>
            <w:pPr>
              <w:pStyle w:val="12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>
            <w:pPr>
              <w:pStyle w:val="12"/>
              <w:tabs>
                <w:tab w:val="left" w:pos="1803"/>
                <w:tab w:val="left" w:pos="2443"/>
              </w:tabs>
              <w:ind w:left="105" w:right="239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>
            <w:pPr>
              <w:pStyle w:val="12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>
            <w:pPr>
              <w:pStyle w:val="12"/>
              <w:tabs>
                <w:tab w:val="left" w:pos="623"/>
                <w:tab w:val="left" w:pos="2150"/>
                <w:tab w:val="left" w:pos="2649"/>
                <w:tab w:val="left" w:pos="4119"/>
              </w:tabs>
              <w:spacing w:line="270" w:lineRule="atLeast"/>
              <w:ind w:left="105" w:righ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>
            <w:pPr>
              <w:pStyle w:val="12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>
            <w:pPr>
              <w:pStyle w:val="12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>
            <w:pPr>
              <w:pStyle w:val="12"/>
              <w:spacing w:line="270" w:lineRule="atLeast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>
            <w:pPr>
              <w:pStyle w:val="12"/>
              <w:tabs>
                <w:tab w:val="left" w:pos="2784"/>
              </w:tabs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>
            <w:pPr>
              <w:pStyle w:val="12"/>
              <w:tabs>
                <w:tab w:val="left" w:pos="1554"/>
                <w:tab w:val="left" w:pos="2883"/>
                <w:tab w:val="left" w:pos="361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лепка,</w:t>
            </w:r>
          </w:p>
          <w:p>
            <w:pPr>
              <w:pStyle w:val="12"/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>
            <w:pPr>
              <w:pStyle w:val="12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>
            <w:pPr>
              <w:pStyle w:val="12"/>
              <w:tabs>
                <w:tab w:val="left" w:pos="2607"/>
                <w:tab w:val="left" w:pos="288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декоративно-</w:t>
            </w:r>
          </w:p>
          <w:p>
            <w:pPr>
              <w:pStyle w:val="12"/>
              <w:tabs>
                <w:tab w:val="left" w:pos="2832"/>
              </w:tabs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>
      <w:pPr>
        <w:pStyle w:val="8"/>
        <w:spacing w:before="10"/>
        <w:ind w:left="0"/>
        <w:jc w:val="left"/>
        <w:rPr>
          <w:b/>
          <w:sz w:val="20"/>
        </w:rPr>
      </w:pPr>
    </w:p>
    <w:p>
      <w:pPr>
        <w:pStyle w:val="8"/>
        <w:spacing w:before="10"/>
        <w:ind w:left="0"/>
        <w:jc w:val="left"/>
        <w:rPr>
          <w:b/>
          <w:sz w:val="20"/>
        </w:rPr>
      </w:pPr>
    </w:p>
    <w:p>
      <w:pPr>
        <w:pStyle w:val="11"/>
        <w:numPr>
          <w:ilvl w:val="2"/>
          <w:numId w:val="103"/>
        </w:numPr>
        <w:tabs>
          <w:tab w:val="left" w:pos="1964"/>
        </w:tabs>
        <w:spacing w:before="89" w:after="0" w:line="240" w:lineRule="auto"/>
        <w:ind w:left="3269" w:right="1286" w:hanging="2007"/>
        <w:jc w:val="left"/>
        <w:rPr>
          <w:b/>
          <w:sz w:val="28"/>
        </w:rPr>
      </w:pPr>
      <w:r>
        <w:rPr>
          <w:b/>
          <w:sz w:val="28"/>
        </w:rPr>
        <w:t>Целевые ориентиры воспитания детей на этапе завершения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 воспитания</w:t>
      </w:r>
    </w:p>
    <w:p>
      <w:pPr>
        <w:pStyle w:val="11"/>
        <w:numPr>
          <w:ilvl w:val="0"/>
          <w:numId w:val="0"/>
        </w:numPr>
        <w:tabs>
          <w:tab w:val="left" w:pos="1964"/>
        </w:tabs>
        <w:spacing w:before="89" w:after="0" w:line="240" w:lineRule="auto"/>
        <w:ind w:left="1262" w:leftChars="0" w:right="1286" w:rightChars="0"/>
        <w:jc w:val="left"/>
        <w:rPr>
          <w:b/>
          <w:sz w:val="28"/>
        </w:r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554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18" w:type="dxa"/>
          </w:tcPr>
          <w:p>
            <w:pPr>
              <w:pStyle w:val="12"/>
              <w:spacing w:line="276" w:lineRule="exact"/>
              <w:ind w:left="551" w:right="57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>
            <w:pPr>
              <w:pStyle w:val="12"/>
              <w:spacing w:line="275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>
            <w:pPr>
              <w:pStyle w:val="12"/>
              <w:spacing w:line="275" w:lineRule="exact"/>
              <w:ind w:left="9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>
            <w:pPr>
              <w:pStyle w:val="12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>
            <w:pPr>
              <w:pStyle w:val="12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2518" w:type="dxa"/>
          </w:tcPr>
          <w:p>
            <w:pPr>
              <w:pStyle w:val="12"/>
              <w:ind w:right="10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>
            <w:pPr>
              <w:pStyle w:val="12"/>
              <w:ind w:right="350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>
            <w:pPr>
              <w:pStyle w:val="12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>
            <w:pPr>
              <w:pStyle w:val="12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иногда 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взрослого</w:t>
            </w:r>
          </w:p>
          <w:p>
            <w:pPr>
              <w:pStyle w:val="12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>
            <w:pPr>
              <w:pStyle w:val="12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>
            <w:pPr>
              <w:pStyle w:val="12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>
            <w:pPr>
              <w:pStyle w:val="12"/>
              <w:tabs>
                <w:tab w:val="left" w:pos="326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>
            <w:pPr>
              <w:pStyle w:val="12"/>
              <w:ind w:left="105" w:right="23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>
            <w:pPr>
              <w:pStyle w:val="12"/>
              <w:tabs>
                <w:tab w:val="left" w:pos="1345"/>
                <w:tab w:val="left" w:pos="3052"/>
                <w:tab w:val="left" w:pos="3360"/>
                <w:tab w:val="left" w:pos="4137"/>
              </w:tabs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>
            <w:pPr>
              <w:pStyle w:val="12"/>
              <w:spacing w:line="270" w:lineRule="atLeast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  ценностей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>
            <w:pPr>
              <w:pStyle w:val="12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>
            <w:pPr>
              <w:pStyle w:val="12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518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4501" w:type="dxa"/>
          </w:tcPr>
          <w:p>
            <w:pPr>
              <w:pStyle w:val="12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>
            <w:pPr>
              <w:pStyle w:val="12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12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51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>
            <w:pPr>
              <w:pStyle w:val="12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12"/>
              <w:spacing w:line="270" w:lineRule="atLeast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518" w:type="dxa"/>
          </w:tcPr>
          <w:p>
            <w:pPr>
              <w:pStyle w:val="1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>
            <w:pPr>
              <w:pStyle w:val="12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>
            <w:pPr>
              <w:pStyle w:val="12"/>
              <w:tabs>
                <w:tab w:val="left" w:pos="1981"/>
                <w:tab w:val="left" w:pos="4122"/>
              </w:tabs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>
            <w:pPr>
              <w:pStyle w:val="12"/>
              <w:spacing w:line="270" w:lineRule="atLeast"/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8"/>
        <w:spacing w:before="10"/>
        <w:ind w:left="0"/>
        <w:jc w:val="left"/>
        <w:rPr>
          <w:b/>
          <w:sz w:val="20"/>
        </w:rPr>
      </w:pPr>
    </w:p>
    <w:p>
      <w:pPr>
        <w:pStyle w:val="2"/>
        <w:numPr>
          <w:ilvl w:val="1"/>
          <w:numId w:val="93"/>
        </w:numPr>
        <w:tabs>
          <w:tab w:val="left" w:pos="2396"/>
        </w:tabs>
        <w:spacing w:before="89" w:after="0" w:line="322" w:lineRule="exact"/>
        <w:ind w:left="2395" w:right="0" w:hanging="282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>
      <w:pPr>
        <w:pStyle w:val="11"/>
        <w:numPr>
          <w:ilvl w:val="2"/>
          <w:numId w:val="93"/>
        </w:numPr>
        <w:tabs>
          <w:tab w:val="left" w:pos="3285"/>
        </w:tabs>
        <w:spacing w:before="0" w:after="0" w:line="319" w:lineRule="exact"/>
        <w:ind w:left="3284" w:right="0" w:hanging="494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организации.</w:t>
      </w:r>
    </w:p>
    <w:p>
      <w:pPr>
        <w:pStyle w:val="8"/>
        <w:spacing w:line="242" w:lineRule="auto"/>
        <w:ind w:right="848" w:firstLine="566"/>
      </w:pPr>
      <w:r>
        <w:t>Уклад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</w:p>
    <w:p>
      <w:pPr>
        <w:pStyle w:val="8"/>
        <w:ind w:right="842" w:firstLine="566"/>
      </w:pPr>
      <w:r>
        <w:t xml:space="preserve">Уклад </w:t>
      </w:r>
      <w:r>
        <w:rPr>
          <w:lang w:val="ru-RU"/>
        </w:rPr>
        <w:t>задаёт</w:t>
      </w:r>
      <w:r>
        <w:t xml:space="preserve">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right="842" w:firstLine="566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2"/>
        <w:numPr>
          <w:ilvl w:val="2"/>
          <w:numId w:val="104"/>
        </w:numPr>
        <w:tabs>
          <w:tab w:val="left" w:pos="2835"/>
        </w:tabs>
        <w:spacing w:before="0" w:after="0" w:line="319" w:lineRule="exact"/>
        <w:ind w:left="2834" w:right="0" w:hanging="702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</w:t>
      </w:r>
      <w:r>
        <w:rPr>
          <w:spacing w:val="6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-3"/>
        </w:rPr>
        <w:t xml:space="preserve"> </w:t>
      </w:r>
      <w:r>
        <w:t>ее миссия.</w:t>
      </w:r>
    </w:p>
    <w:p>
      <w:pPr>
        <w:pStyle w:val="8"/>
        <w:ind w:right="841" w:firstLine="635"/>
      </w:pPr>
      <w:r>
        <w:rPr>
          <w:b w:val="0"/>
          <w:bCs/>
        </w:rPr>
        <w:t>Целью</w:t>
      </w:r>
      <w:r>
        <w:rPr>
          <w:b w:val="0"/>
          <w:bCs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работников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right="848" w:firstLine="566"/>
      </w:pPr>
      <w:r>
        <w:rPr>
          <w:b w:val="0"/>
          <w:bCs/>
        </w:rPr>
        <w:t>Миссия</w:t>
      </w:r>
      <w:r>
        <w:rPr>
          <w:b/>
        </w:rPr>
        <w:t xml:space="preserve"> </w:t>
      </w:r>
      <w:r>
        <w:t>заключается в объединении усилий ДО</w:t>
      </w:r>
      <w:r>
        <w:rPr>
          <w:lang w:val="ru-RU"/>
        </w:rPr>
        <w:t>У</w:t>
      </w:r>
      <w:r>
        <w:t xml:space="preserve"> и семьи для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компетенций, которые обеспечивают ему успешность сегодня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>
      <w:pPr>
        <w:pStyle w:val="2"/>
        <w:spacing w:line="321" w:lineRule="exact"/>
        <w:ind w:left="1248"/>
        <w:jc w:val="left"/>
        <w:rPr>
          <w:b w:val="0"/>
        </w:rPr>
      </w:pPr>
      <w:r>
        <w:rPr>
          <w:b w:val="0"/>
          <w:bCs w:val="0"/>
        </w:rPr>
        <w:t>Стратегия: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996"/>
          <w:tab w:val="left" w:pos="4711"/>
          <w:tab w:val="left" w:pos="6567"/>
          <w:tab w:val="left" w:pos="7969"/>
          <w:tab w:val="left" w:pos="9911"/>
        </w:tabs>
        <w:spacing w:before="0" w:after="0" w:line="240" w:lineRule="auto"/>
        <w:ind w:left="682" w:right="840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социальных</w:t>
      </w:r>
      <w:r>
        <w:rPr>
          <w:sz w:val="28"/>
        </w:rPr>
        <w:tab/>
      </w:r>
      <w:r>
        <w:rPr>
          <w:sz w:val="28"/>
        </w:rPr>
        <w:t>компетенций</w:t>
      </w:r>
      <w:r>
        <w:rPr>
          <w:sz w:val="28"/>
        </w:rPr>
        <w:tab/>
      </w:r>
      <w:r>
        <w:rPr>
          <w:sz w:val="28"/>
        </w:rPr>
        <w:t>личности</w:t>
      </w:r>
      <w:r>
        <w:rPr>
          <w:sz w:val="28"/>
        </w:rPr>
        <w:tab/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293"/>
          <w:tab w:val="left" w:pos="3977"/>
          <w:tab w:val="left" w:pos="7542"/>
          <w:tab w:val="left" w:pos="9099"/>
        </w:tabs>
        <w:spacing w:before="0" w:after="0" w:line="341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>ресурсного,</w:t>
      </w:r>
      <w:r>
        <w:rPr>
          <w:sz w:val="28"/>
        </w:rPr>
        <w:tab/>
      </w:r>
      <w:r>
        <w:rPr>
          <w:sz w:val="28"/>
        </w:rPr>
        <w:t>материально-технического,</w:t>
      </w:r>
      <w:r>
        <w:rPr>
          <w:sz w:val="28"/>
        </w:rPr>
        <w:tab/>
      </w:r>
      <w:r>
        <w:rPr>
          <w:sz w:val="28"/>
        </w:rPr>
        <w:t>кадрового,</w:t>
      </w:r>
      <w:r>
        <w:rPr>
          <w:sz w:val="28"/>
        </w:rPr>
        <w:tab/>
      </w:r>
      <w:r>
        <w:rPr>
          <w:sz w:val="28"/>
        </w:rPr>
        <w:t>научно-</w:t>
      </w:r>
    </w:p>
    <w:p>
      <w:pPr>
        <w:pStyle w:val="8"/>
        <w:spacing w:before="62"/>
        <w:jc w:val="left"/>
      </w:pPr>
      <w:r>
        <w:t>методического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240" w:lineRule="auto"/>
        <w:ind w:left="682" w:right="849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32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549"/>
          <w:tab w:val="left" w:pos="4139"/>
          <w:tab w:val="left" w:pos="4500"/>
          <w:tab w:val="left" w:pos="5753"/>
          <w:tab w:val="left" w:pos="8849"/>
        </w:tabs>
        <w:spacing w:before="0" w:after="0" w:line="240" w:lineRule="auto"/>
        <w:ind w:left="682" w:right="851" w:firstLine="0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</w:r>
      <w:r>
        <w:rPr>
          <w:sz w:val="28"/>
        </w:rPr>
        <w:t>внутренней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внешней</w:t>
      </w:r>
      <w:r>
        <w:rPr>
          <w:sz w:val="28"/>
        </w:rPr>
        <w:tab/>
      </w:r>
      <w:r>
        <w:rPr>
          <w:sz w:val="28"/>
        </w:rPr>
        <w:t>конкурентоспособности</w:t>
      </w:r>
      <w:r>
        <w:rPr>
          <w:sz w:val="28"/>
        </w:rPr>
        <w:tab/>
      </w:r>
      <w:r>
        <w:rPr>
          <w:spacing w:val="-1"/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учрежденческом,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46" w:firstLine="0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1248" w:right="2982" w:hanging="567"/>
        <w:jc w:val="left"/>
        <w:rPr>
          <w:rFonts w:ascii="Symbol" w:hAnsi="Symbol"/>
          <w:sz w:val="28"/>
        </w:rPr>
      </w:pPr>
      <w:r>
        <w:rPr>
          <w:sz w:val="28"/>
        </w:rPr>
        <w:t>формирование информационно-ресурсного фонда ДО</w:t>
      </w:r>
      <w:r>
        <w:rPr>
          <w:sz w:val="28"/>
          <w:lang w:val="ru-RU"/>
        </w:rPr>
        <w:t>У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b w:val="0"/>
          <w:bCs w:val="0"/>
          <w:spacing w:val="-4"/>
          <w:sz w:val="28"/>
        </w:rPr>
        <w:t xml:space="preserve"> </w:t>
      </w:r>
      <w:r>
        <w:rPr>
          <w:b w:val="0"/>
          <w:bCs w:val="0"/>
          <w:sz w:val="28"/>
        </w:rPr>
        <w:t>стратегии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377"/>
          <w:tab w:val="left" w:pos="3726"/>
          <w:tab w:val="left" w:pos="5462"/>
          <w:tab w:val="left" w:pos="5951"/>
          <w:tab w:val="left" w:pos="8067"/>
        </w:tabs>
        <w:spacing w:before="0" w:after="0" w:line="240" w:lineRule="auto"/>
        <w:ind w:left="682" w:right="848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</w:r>
      <w:r>
        <w:rPr>
          <w:sz w:val="28"/>
        </w:rPr>
        <w:t>системы</w:t>
      </w:r>
      <w:r>
        <w:rPr>
          <w:sz w:val="28"/>
        </w:rPr>
        <w:tab/>
      </w:r>
      <w:r>
        <w:rPr>
          <w:sz w:val="28"/>
        </w:rPr>
        <w:t>морального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материального</w:t>
      </w:r>
      <w:r>
        <w:rPr>
          <w:sz w:val="28"/>
        </w:rPr>
        <w:tab/>
      </w:r>
      <w:r>
        <w:rPr>
          <w:spacing w:val="-1"/>
          <w:sz w:val="28"/>
        </w:rPr>
        <w:t>стимулирования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40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формирования единого образовательного пространства ДО</w:t>
      </w:r>
      <w:r>
        <w:rPr>
          <w:sz w:val="28"/>
          <w:lang w:val="ru-RU"/>
        </w:rPr>
        <w:t>У</w:t>
      </w:r>
      <w:r>
        <w:rPr>
          <w:sz w:val="28"/>
        </w:rPr>
        <w:t>,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партнёрства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>
      <w:pPr>
        <w:spacing w:before="0" w:line="321" w:lineRule="exact"/>
        <w:ind w:left="1248" w:right="0" w:firstLine="0"/>
        <w:jc w:val="both"/>
        <w:rPr>
          <w:sz w:val="28"/>
        </w:rPr>
      </w:pPr>
      <w:r>
        <w:rPr>
          <w:b w:val="0"/>
          <w:bCs/>
          <w:sz w:val="28"/>
        </w:rPr>
        <w:t>К</w:t>
      </w:r>
      <w:r>
        <w:rPr>
          <w:b w:val="0"/>
          <w:bCs/>
          <w:spacing w:val="-2"/>
          <w:sz w:val="28"/>
        </w:rPr>
        <w:t xml:space="preserve"> </w:t>
      </w:r>
      <w:r>
        <w:rPr>
          <w:b w:val="0"/>
          <w:bCs/>
          <w:sz w:val="28"/>
        </w:rPr>
        <w:t>ценностям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56" w:lineRule="auto"/>
        <w:ind w:left="682" w:right="849" w:firstLine="0"/>
        <w:jc w:val="both"/>
        <w:rPr>
          <w:rFonts w:ascii="Symbol" w:hAnsi="Symbol"/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профессионализм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23" w:after="0" w:line="256" w:lineRule="auto"/>
        <w:ind w:left="682" w:right="845" w:firstLine="0"/>
        <w:jc w:val="both"/>
        <w:rPr>
          <w:rFonts w:ascii="Symbol" w:hAnsi="Symbol"/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социального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партнёрства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4" w:after="0" w:line="259" w:lineRule="auto"/>
        <w:ind w:left="682" w:right="844" w:firstLine="0"/>
        <w:jc w:val="both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лауреатами и победителями конкурсов и соревнований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38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квалифицированные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26" w:after="0" w:line="240" w:lineRule="auto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  <w:lang w:val="ru-RU"/>
        </w:rPr>
        <w:t>тёплая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атмосфера.</w:t>
      </w:r>
    </w:p>
    <w:p>
      <w:pPr>
        <w:pStyle w:val="2"/>
        <w:numPr>
          <w:ilvl w:val="2"/>
          <w:numId w:val="104"/>
        </w:numPr>
        <w:tabs>
          <w:tab w:val="left" w:pos="3136"/>
        </w:tabs>
        <w:spacing w:before="4" w:after="0" w:line="319" w:lineRule="exact"/>
        <w:ind w:left="3135" w:right="0" w:hanging="635"/>
        <w:jc w:val="both"/>
      </w:pPr>
      <w:r>
        <w:t>Принципы</w:t>
      </w:r>
      <w:r>
        <w:rPr>
          <w:spacing w:val="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right="710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опирается</w:t>
      </w:r>
      <w:r>
        <w:rPr>
          <w:spacing w:val="-1"/>
        </w:rPr>
        <w:t xml:space="preserve"> </w:t>
      </w:r>
      <w:r>
        <w:t>на следующие принципы: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  <w:u w:val="none"/>
        </w:rPr>
        <w:t>принцип гуманизма.</w:t>
      </w:r>
      <w:r>
        <w:rPr>
          <w:sz w:val="28"/>
        </w:rPr>
        <w:t xml:space="preserve"> 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6" w:firstLine="0"/>
        <w:jc w:val="both"/>
        <w:rPr>
          <w:rFonts w:ascii="Symbol" w:hAnsi="Symbol"/>
          <w:sz w:val="28"/>
        </w:rPr>
      </w:pPr>
      <w:r>
        <w:rPr>
          <w:sz w:val="28"/>
          <w:u w:val="none"/>
        </w:rPr>
        <w:t>принцип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ценностного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единства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совместности.</w:t>
      </w:r>
      <w:r>
        <w:rPr>
          <w:spacing w:val="1"/>
          <w:sz w:val="28"/>
          <w:u w:val="none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81" w:after="0" w:line="240" w:lineRule="auto"/>
        <w:ind w:left="682" w:right="705" w:firstLine="0"/>
        <w:jc w:val="both"/>
        <w:rPr>
          <w:rFonts w:ascii="Symbol" w:hAnsi="Symbol"/>
          <w:sz w:val="28"/>
        </w:rPr>
      </w:pPr>
      <w:r>
        <w:rPr>
          <w:sz w:val="28"/>
          <w:u w:val="none"/>
        </w:rPr>
        <w:t>принцип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общего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культурного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образования.</w:t>
      </w:r>
      <w:r>
        <w:rPr>
          <w:spacing w:val="1"/>
          <w:sz w:val="28"/>
          <w:u w:val="none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1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  <w:u w:val="none"/>
        </w:rPr>
        <w:t>принцип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следования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нравственному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примеру.</w:t>
      </w:r>
      <w:r>
        <w:rPr>
          <w:spacing w:val="1"/>
          <w:sz w:val="28"/>
          <w:u w:val="none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позволяет расширить нравственный опыт </w:t>
      </w:r>
      <w:r>
        <w:rPr>
          <w:sz w:val="28"/>
          <w:lang w:val="ru-RU"/>
        </w:rPr>
        <w:t>ребёнка</w:t>
      </w:r>
      <w:r>
        <w:rPr>
          <w:sz w:val="28"/>
        </w:rPr>
        <w:t>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ценностных отношений, продемонстрировать </w:t>
      </w:r>
      <w:r>
        <w:rPr>
          <w:sz w:val="28"/>
          <w:lang w:val="ru-RU"/>
        </w:rPr>
        <w:t>ребёнку</w:t>
      </w:r>
      <w:r>
        <w:rPr>
          <w:sz w:val="28"/>
        </w:rPr>
        <w:t xml:space="preserve"> реальную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  <w:u w:val="none"/>
        </w:rPr>
      </w:pPr>
      <w:r>
        <w:rPr>
          <w:sz w:val="28"/>
          <w:u w:val="none"/>
        </w:rPr>
        <w:t>принципы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безопасной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жизнедеятельности.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Защищенность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важных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безопасности</w:t>
      </w:r>
      <w:r>
        <w:rPr>
          <w:spacing w:val="-3"/>
          <w:sz w:val="28"/>
          <w:u w:val="none"/>
        </w:rPr>
        <w:t xml:space="preserve"> </w:t>
      </w:r>
      <w:r>
        <w:rPr>
          <w:sz w:val="28"/>
          <w:u w:val="none"/>
        </w:rPr>
        <w:t>и безопасного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поведения;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1" w:firstLine="0"/>
        <w:jc w:val="both"/>
        <w:rPr>
          <w:rFonts w:ascii="Symbol" w:hAnsi="Symbol"/>
          <w:sz w:val="28"/>
          <w:u w:val="none"/>
        </w:rPr>
      </w:pPr>
      <w:r>
        <w:rPr>
          <w:sz w:val="28"/>
          <w:u w:val="none"/>
        </w:rPr>
        <w:t>принцип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совместной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деятельности</w:t>
      </w:r>
      <w:r>
        <w:rPr>
          <w:spacing w:val="1"/>
          <w:sz w:val="28"/>
          <w:u w:val="none"/>
        </w:rPr>
        <w:t xml:space="preserve"> </w:t>
      </w:r>
      <w:r>
        <w:rPr>
          <w:spacing w:val="1"/>
          <w:sz w:val="28"/>
          <w:u w:val="none"/>
          <w:lang w:val="ru-RU"/>
        </w:rPr>
        <w:t>ребёнка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взрослого.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Значимость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совместной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деятельности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взрослого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1"/>
          <w:sz w:val="28"/>
          <w:u w:val="none"/>
        </w:rPr>
        <w:t xml:space="preserve"> </w:t>
      </w:r>
      <w:r>
        <w:rPr>
          <w:spacing w:val="1"/>
          <w:sz w:val="28"/>
          <w:u w:val="none"/>
          <w:lang w:val="ru-RU"/>
        </w:rPr>
        <w:t>ребёнка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на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основе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приобщения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к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культурным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ценностям и их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освоения;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  <w:u w:val="none"/>
        </w:rPr>
      </w:pPr>
      <w:r>
        <w:rPr>
          <w:sz w:val="28"/>
          <w:u w:val="none"/>
        </w:rPr>
        <w:t>принцип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инклюзивности.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Организация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образовательного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процесса,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при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котором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все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дети,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независимо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от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их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физических,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психических,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интеллектуальных,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культурно-этнических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языковых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иных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особенностей,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включены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в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общую систему</w:t>
      </w:r>
      <w:r>
        <w:rPr>
          <w:spacing w:val="-4"/>
          <w:sz w:val="28"/>
          <w:u w:val="none"/>
        </w:rPr>
        <w:t xml:space="preserve"> </w:t>
      </w:r>
      <w:r>
        <w:rPr>
          <w:sz w:val="28"/>
          <w:u w:val="none"/>
        </w:rPr>
        <w:t>образования;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  <w:u w:val="none"/>
        </w:rPr>
        <w:t>принцип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субъектности.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8" w:firstLine="0"/>
        <w:jc w:val="both"/>
        <w:rPr>
          <w:rFonts w:ascii="Symbol" w:hAnsi="Symbol"/>
          <w:sz w:val="28"/>
          <w:u w:val="none"/>
        </w:rPr>
      </w:pPr>
      <w:r>
        <w:rPr>
          <w:sz w:val="28"/>
          <w:u w:val="none"/>
        </w:rPr>
        <w:t>принцип интеграции. Комплексный и системный подходы к содержанию 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организации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образовательного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процесса.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основе</w:t>
      </w:r>
      <w:r>
        <w:rPr>
          <w:spacing w:val="71"/>
          <w:sz w:val="28"/>
          <w:u w:val="none"/>
        </w:rPr>
        <w:t xml:space="preserve"> </w:t>
      </w:r>
      <w:r>
        <w:rPr>
          <w:sz w:val="28"/>
          <w:u w:val="none"/>
        </w:rPr>
        <w:t>систематизации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содержания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работы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лежит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идея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развития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базиса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личностной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культуры,</w:t>
      </w:r>
      <w:r>
        <w:rPr>
          <w:spacing w:val="-67"/>
          <w:sz w:val="28"/>
          <w:u w:val="none"/>
        </w:rPr>
        <w:t xml:space="preserve"> </w:t>
      </w:r>
      <w:r>
        <w:rPr>
          <w:sz w:val="28"/>
          <w:u w:val="none"/>
        </w:rPr>
        <w:t>духовное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развитие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детей во всех сферах</w:t>
      </w:r>
      <w:r>
        <w:rPr>
          <w:spacing w:val="2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-1"/>
          <w:sz w:val="28"/>
          <w:u w:val="none"/>
        </w:rPr>
        <w:t xml:space="preserve"> </w:t>
      </w:r>
      <w:r>
        <w:rPr>
          <w:sz w:val="28"/>
          <w:u w:val="none"/>
        </w:rPr>
        <w:t>видах</w:t>
      </w:r>
      <w:r>
        <w:rPr>
          <w:spacing w:val="-2"/>
          <w:sz w:val="28"/>
          <w:u w:val="none"/>
        </w:rPr>
        <w:t xml:space="preserve"> </w:t>
      </w:r>
      <w:r>
        <w:rPr>
          <w:sz w:val="28"/>
          <w:u w:val="none"/>
        </w:rPr>
        <w:t>деятельности;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6" w:firstLine="0"/>
        <w:jc w:val="both"/>
        <w:rPr>
          <w:rFonts w:ascii="Symbol" w:hAnsi="Symbol"/>
          <w:sz w:val="28"/>
          <w:u w:val="none"/>
        </w:rPr>
      </w:pPr>
      <w:r>
        <w:rPr>
          <w:sz w:val="28"/>
          <w:u w:val="none"/>
        </w:rPr>
        <w:t>принцип</w:t>
      </w:r>
      <w:r>
        <w:rPr>
          <w:spacing w:val="1"/>
          <w:sz w:val="28"/>
          <w:u w:val="none"/>
        </w:rPr>
        <w:t xml:space="preserve"> </w:t>
      </w:r>
      <w:r>
        <w:rPr>
          <w:spacing w:val="1"/>
          <w:sz w:val="28"/>
          <w:u w:val="none"/>
          <w:lang w:val="ru-RU"/>
        </w:rPr>
        <w:t>учёта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возрастных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особенностей.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Содержание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методы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воспитательной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работы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должны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соответствовать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возрастным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особенностям</w:t>
      </w:r>
      <w:r>
        <w:rPr>
          <w:spacing w:val="1"/>
          <w:sz w:val="28"/>
          <w:u w:val="none"/>
        </w:rPr>
        <w:t xml:space="preserve"> </w:t>
      </w:r>
      <w:r>
        <w:rPr>
          <w:spacing w:val="1"/>
          <w:sz w:val="28"/>
          <w:u w:val="none"/>
          <w:lang w:val="ru-RU"/>
        </w:rPr>
        <w:t>ребёнка</w:t>
      </w:r>
      <w:r>
        <w:rPr>
          <w:sz w:val="28"/>
          <w:u w:val="none"/>
        </w:rPr>
        <w:t>;</w:t>
      </w:r>
    </w:p>
    <w:p>
      <w:pPr>
        <w:pStyle w:val="11"/>
        <w:numPr>
          <w:ilvl w:val="0"/>
          <w:numId w:val="2"/>
        </w:numPr>
        <w:tabs>
          <w:tab w:val="left" w:pos="1035"/>
        </w:tabs>
        <w:spacing w:before="0" w:after="0" w:line="240" w:lineRule="auto"/>
        <w:ind w:left="682" w:right="701" w:firstLine="0"/>
        <w:jc w:val="both"/>
        <w:rPr>
          <w:rFonts w:ascii="Symbol" w:hAnsi="Symbol"/>
          <w:sz w:val="28"/>
        </w:rPr>
      </w:pPr>
      <w:r>
        <w:rPr>
          <w:u w:val="none"/>
        </w:rPr>
        <w:pict>
          <v:rect id="_x0000_s1027" o:spid="_x0000_s1027" o:spt="1" style="position:absolute;left:0pt;margin-left:99.25pt;margin-top:15.6pt;height:0.7pt;width:457.35pt;mso-position-horizontal-relative:page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8"/>
          <w:u w:val="none"/>
        </w:rPr>
        <w:t>принципы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индивидуального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и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дифференцированного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>подходов.</w:t>
      </w:r>
      <w:r>
        <w:rPr>
          <w:spacing w:val="1"/>
          <w:sz w:val="28"/>
          <w:u w:val="none"/>
        </w:rPr>
        <w:t xml:space="preserve"> </w:t>
      </w:r>
      <w:r>
        <w:rPr>
          <w:sz w:val="28"/>
          <w:u w:val="none"/>
        </w:rPr>
        <w:t xml:space="preserve">Индивидуальный подход к детям с </w:t>
      </w:r>
      <w:r>
        <w:rPr>
          <w:sz w:val="28"/>
          <w:u w:val="none"/>
          <w:lang w:val="ru-RU"/>
        </w:rPr>
        <w:t>учётом</w:t>
      </w:r>
      <w:r>
        <w:rPr>
          <w:sz w:val="28"/>
          <w:u w:val="none"/>
        </w:rPr>
        <w:t xml:space="preserve"> возможностей,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  <w:lang w:val="ru-RU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>
      <w:pPr>
        <w:pStyle w:val="11"/>
        <w:numPr>
          <w:ilvl w:val="0"/>
          <w:numId w:val="0"/>
        </w:numPr>
        <w:tabs>
          <w:tab w:val="left" w:pos="1035"/>
        </w:tabs>
        <w:spacing w:before="0" w:after="0" w:line="240" w:lineRule="auto"/>
        <w:ind w:left="682" w:leftChars="0" w:right="701" w:rightChars="0"/>
        <w:jc w:val="both"/>
        <w:rPr>
          <w:rFonts w:ascii="Symbol" w:hAnsi="Symbol"/>
          <w:sz w:val="28"/>
        </w:rPr>
      </w:pPr>
    </w:p>
    <w:p>
      <w:pPr>
        <w:pStyle w:val="2"/>
        <w:numPr>
          <w:ilvl w:val="2"/>
          <w:numId w:val="104"/>
        </w:numPr>
        <w:tabs>
          <w:tab w:val="left" w:pos="2336"/>
        </w:tabs>
        <w:spacing w:before="0" w:after="0" w:line="319" w:lineRule="exact"/>
        <w:ind w:left="2335" w:right="0" w:hanging="702"/>
        <w:jc w:val="both"/>
      </w:pPr>
      <w:r>
        <w:t>Образ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</w:p>
    <w:p>
      <w:pPr>
        <w:pStyle w:val="8"/>
        <w:ind w:right="704" w:firstLine="566"/>
      </w:pPr>
      <w:r>
        <w:t>Имидж ДО</w:t>
      </w:r>
      <w:r>
        <w:rPr>
          <w:lang w:val="ru-RU"/>
        </w:rPr>
        <w:t>У</w:t>
      </w:r>
      <w:r>
        <w:t xml:space="preserve"> –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 xml:space="preserve">окрашенный </w:t>
      </w:r>
      <w:r>
        <w:rPr>
          <w:b w:val="0"/>
          <w:bCs/>
        </w:rPr>
        <w:t>образ</w:t>
      </w:r>
      <w:r>
        <w:rPr>
          <w:b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социума.</w:t>
      </w:r>
    </w:p>
    <w:p>
      <w:pPr>
        <w:pStyle w:val="8"/>
        <w:ind w:right="705" w:firstLine="566"/>
      </w:pPr>
      <w:r>
        <w:t>Каждый работник рассматривается как «лицо» учреждения, по которому</w:t>
      </w:r>
      <w:r>
        <w:rPr>
          <w:spacing w:val="1"/>
        </w:rPr>
        <w:t xml:space="preserve"> </w:t>
      </w:r>
      <w:r>
        <w:t>судят о ДО</w:t>
      </w:r>
      <w:r>
        <w:rPr>
          <w:lang w:val="ru-RU"/>
        </w:rPr>
        <w:t>У</w:t>
      </w:r>
      <w:r>
        <w:t xml:space="preserve"> в целом. Каждый член коллектива имеет свой профессиональный</w:t>
      </w:r>
      <w:r>
        <w:rPr>
          <w:spacing w:val="-67"/>
        </w:rPr>
        <w:t xml:space="preserve"> </w:t>
      </w:r>
      <w:r>
        <w:t>имидж, и в то же время всех – и руководителей, и педагогов, и младший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имидж:</w:t>
      </w:r>
      <w:r>
        <w:rPr>
          <w:spacing w:val="71"/>
        </w:rPr>
        <w:t xml:space="preserve"> </w:t>
      </w:r>
      <w:r>
        <w:t>внешний</w:t>
      </w:r>
      <w:r>
        <w:rPr>
          <w:spacing w:val="7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культура общения, интеллект, приветливая улыбка, привлекательность манер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своё учреждение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воспитанников.</w:t>
      </w:r>
    </w:p>
    <w:p>
      <w:pPr>
        <w:pStyle w:val="8"/>
        <w:tabs>
          <w:tab w:val="left" w:pos="6201"/>
        </w:tabs>
        <w:spacing w:before="62"/>
        <w:ind w:right="706" w:firstLine="566"/>
      </w:pPr>
      <w:r>
        <w:t xml:space="preserve">Руководитель    </w:t>
      </w:r>
      <w:r>
        <w:rPr>
          <w:spacing w:val="56"/>
        </w:rPr>
        <w:t xml:space="preserve"> </w:t>
      </w:r>
      <w:r>
        <w:t>ДО</w:t>
      </w:r>
      <w:r>
        <w:rPr>
          <w:lang w:val="ru-RU"/>
        </w:rPr>
        <w:t>У</w:t>
      </w:r>
      <w:r>
        <w:t xml:space="preserve">    </w:t>
      </w:r>
      <w:r>
        <w:rPr>
          <w:spacing w:val="57"/>
        </w:rPr>
        <w:t xml:space="preserve"> </w:t>
      </w:r>
      <w:r>
        <w:t>обладает</w:t>
      </w:r>
      <w:r>
        <w:tab/>
      </w:r>
      <w:r>
        <w:t>высоким</w:t>
      </w:r>
      <w:r>
        <w:rPr>
          <w:spacing w:val="1"/>
        </w:rPr>
        <w:t xml:space="preserve"> </w:t>
      </w:r>
      <w:r>
        <w:t>профессионализмом,</w:t>
      </w:r>
      <w:r>
        <w:rPr>
          <w:spacing w:val="-68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нравственностью,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авторитетом,</w:t>
      </w:r>
      <w:r>
        <w:rPr>
          <w:spacing w:val="1"/>
        </w:rPr>
        <w:t xml:space="preserve"> </w:t>
      </w:r>
      <w:r>
        <w:t>стремиться к демократическому стилю руководства, умеет найти</w:t>
      </w:r>
      <w:r>
        <w:rPr>
          <w:spacing w:val="70"/>
        </w:rPr>
        <w:t xml:space="preserve"> </w:t>
      </w:r>
      <w:r>
        <w:t>общий 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квалификации.</w:t>
      </w:r>
    </w:p>
    <w:p>
      <w:pPr>
        <w:pStyle w:val="8"/>
        <w:ind w:right="702" w:firstLine="638"/>
      </w:pP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в дни торжеств. При выборе символов</w:t>
      </w:r>
      <w:r>
        <w:rPr>
          <w:spacing w:val="1"/>
        </w:rPr>
        <w:t xml:space="preserve"> </w:t>
      </w:r>
      <w:r>
        <w:t>и атрибутики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доступностью,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привлекательностью 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обучающихся.</w:t>
      </w:r>
    </w:p>
    <w:p>
      <w:pPr>
        <w:pStyle w:val="8"/>
        <w:spacing w:line="321" w:lineRule="exact"/>
        <w:ind w:left="1248"/>
      </w:pPr>
      <w:r>
        <w:t>Символика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атрибутика</w:t>
      </w:r>
      <w:r>
        <w:rPr>
          <w:spacing w:val="5"/>
        </w:rPr>
        <w:t xml:space="preserve"> </w:t>
      </w:r>
      <w:r>
        <w:t>отражает: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чувство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312"/>
          <w:tab w:val="left" w:pos="2840"/>
          <w:tab w:val="left" w:pos="4566"/>
          <w:tab w:val="left" w:pos="6983"/>
          <w:tab w:val="left" w:pos="8717"/>
          <w:tab w:val="left" w:pos="9158"/>
        </w:tabs>
        <w:spacing w:before="0" w:after="0" w:line="240" w:lineRule="auto"/>
        <w:ind w:left="682" w:right="716" w:firstLine="0"/>
        <w:jc w:val="left"/>
        <w:rPr>
          <w:rFonts w:ascii="Symbol" w:hAnsi="Symbol"/>
          <w:sz w:val="28"/>
        </w:rPr>
      </w:pPr>
      <w:r>
        <w:rPr>
          <w:sz w:val="28"/>
        </w:rPr>
        <w:t>гордость</w:t>
      </w:r>
      <w:r>
        <w:rPr>
          <w:sz w:val="28"/>
        </w:rPr>
        <w:tab/>
      </w:r>
      <w:r>
        <w:rPr>
          <w:sz w:val="28"/>
        </w:rPr>
        <w:t>за</w:t>
      </w:r>
      <w:r>
        <w:rPr>
          <w:sz w:val="28"/>
        </w:rPr>
        <w:tab/>
      </w:r>
      <w:r>
        <w:rPr>
          <w:sz w:val="28"/>
        </w:rPr>
        <w:t>достижения</w:t>
      </w:r>
      <w:r>
        <w:rPr>
          <w:sz w:val="28"/>
        </w:rPr>
        <w:tab/>
      </w:r>
      <w:r>
        <w:rPr>
          <w:sz w:val="28"/>
        </w:rPr>
        <w:t>образовательного</w:t>
      </w:r>
      <w:r>
        <w:rPr>
          <w:sz w:val="28"/>
        </w:rPr>
        <w:tab/>
      </w:r>
      <w:r>
        <w:rPr>
          <w:sz w:val="28"/>
        </w:rPr>
        <w:t>учреждения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преумножать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8" w:firstLine="0"/>
        <w:jc w:val="left"/>
        <w:rPr>
          <w:rFonts w:ascii="Symbol" w:hAnsi="Symbol"/>
          <w:sz w:val="28"/>
        </w:rPr>
      </w:pPr>
      <w:r>
        <w:rPr>
          <w:sz w:val="28"/>
        </w:rPr>
        <w:t>чувства</w:t>
      </w:r>
      <w:r>
        <w:rPr>
          <w:spacing w:val="11"/>
          <w:sz w:val="28"/>
        </w:rPr>
        <w:t xml:space="preserve"> </w:t>
      </w:r>
      <w:r>
        <w:rPr>
          <w:sz w:val="28"/>
        </w:rPr>
        <w:t>единения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3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дисциплине;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вкуса.</w:t>
      </w:r>
    </w:p>
    <w:p>
      <w:pPr>
        <w:pStyle w:val="11"/>
        <w:numPr>
          <w:ilvl w:val="0"/>
          <w:numId w:val="0"/>
        </w:numPr>
        <w:tabs>
          <w:tab w:val="left" w:pos="966"/>
        </w:tabs>
        <w:spacing w:before="0" w:after="0" w:line="342" w:lineRule="exact"/>
        <w:ind w:left="681" w:leftChars="0" w:right="0" w:rightChars="0"/>
        <w:jc w:val="left"/>
        <w:rPr>
          <w:rFonts w:ascii="Symbol" w:hAnsi="Symbol"/>
          <w:sz w:val="28"/>
        </w:rPr>
      </w:pPr>
    </w:p>
    <w:p>
      <w:pPr>
        <w:pStyle w:val="2"/>
        <w:numPr>
          <w:ilvl w:val="2"/>
          <w:numId w:val="104"/>
        </w:numPr>
        <w:tabs>
          <w:tab w:val="left" w:pos="2232"/>
        </w:tabs>
        <w:spacing w:before="7" w:after="0" w:line="240" w:lineRule="auto"/>
        <w:ind w:left="2357" w:right="1553" w:hanging="831"/>
        <w:jc w:val="left"/>
      </w:pP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обучающимся,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родителям</w:t>
      </w:r>
      <w:r>
        <w:rPr>
          <w:spacing w:val="3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представителям),</w:t>
      </w:r>
      <w:r>
        <w:rPr>
          <w:spacing w:val="2"/>
        </w:rPr>
        <w:t xml:space="preserve"> </w:t>
      </w:r>
      <w:r>
        <w:t>сотрудникам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2"/>
          <w:lang w:val="ru-RU"/>
        </w:rPr>
        <w:t>партнёрам</w:t>
      </w:r>
      <w:r>
        <w:rPr>
          <w:spacing w:val="3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tabs>
          <w:tab w:val="left" w:pos="3423"/>
          <w:tab w:val="left" w:pos="4154"/>
          <w:tab w:val="left" w:pos="5725"/>
          <w:tab w:val="left" w:pos="7944"/>
          <w:tab w:val="left" w:pos="9234"/>
          <w:tab w:val="left" w:pos="9572"/>
        </w:tabs>
        <w:ind w:right="713" w:firstLine="566"/>
        <w:jc w:val="left"/>
      </w:pPr>
      <w:r>
        <w:t>Взаимодействие</w:t>
      </w:r>
      <w:r>
        <w:tab/>
      </w:r>
      <w:r>
        <w:t>всех</w:t>
      </w:r>
      <w:r>
        <w:tab/>
      </w:r>
      <w:r>
        <w:t>участников</w:t>
      </w:r>
      <w:r>
        <w:tab/>
      </w:r>
      <w:r>
        <w:t>воспитательного</w:t>
      </w:r>
      <w:r>
        <w:tab/>
      </w:r>
      <w:r>
        <w:t>процесса</w:t>
      </w:r>
      <w:r>
        <w:tab/>
      </w:r>
      <w:r>
        <w:t>в</w:t>
      </w:r>
      <w:r>
        <w:tab/>
      </w:r>
      <w:r>
        <w:t>ДО</w:t>
      </w:r>
      <w:r>
        <w:rPr>
          <w:lang w:val="ru-RU"/>
        </w:rPr>
        <w:t>У</w:t>
      </w:r>
      <w:r>
        <w:rPr>
          <w:spacing w:val="-67"/>
        </w:rPr>
        <w:t xml:space="preserve"> </w:t>
      </w:r>
      <w:r>
        <w:t>строится 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принципов: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1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добровольность;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сотрудничество;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5"/>
          <w:sz w:val="28"/>
        </w:rPr>
        <w:t xml:space="preserve"> </w:t>
      </w:r>
      <w:r>
        <w:rPr>
          <w:sz w:val="28"/>
        </w:rPr>
        <w:t>друга;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иных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актов.</w:t>
      </w:r>
    </w:p>
    <w:p>
      <w:pPr>
        <w:pStyle w:val="8"/>
        <w:ind w:right="715" w:firstLine="566"/>
      </w:pP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возможностей.</w:t>
      </w:r>
    </w:p>
    <w:p>
      <w:pPr>
        <w:pStyle w:val="8"/>
        <w:ind w:right="709" w:firstLine="566"/>
      </w:pPr>
      <w:r>
        <w:t>Взаимодействие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принципов: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1" w:lineRule="exact"/>
        <w:ind w:left="1402" w:right="0" w:hanging="361"/>
        <w:jc w:val="left"/>
        <w:rPr>
          <w:sz w:val="28"/>
        </w:rPr>
      </w:pPr>
      <w:r>
        <w:rPr>
          <w:sz w:val="28"/>
        </w:rPr>
        <w:t>добровольность;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</w:rPr>
        <w:t>равноправие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  <w:lang w:val="ru-RU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социумом;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договоренности;</w:t>
      </w:r>
    </w:p>
    <w:p>
      <w:pPr>
        <w:pStyle w:val="11"/>
        <w:numPr>
          <w:ilvl w:val="0"/>
          <w:numId w:val="105"/>
        </w:numPr>
        <w:tabs>
          <w:tab w:val="left" w:pos="1401"/>
          <w:tab w:val="left" w:pos="1402"/>
        </w:tabs>
        <w:spacing w:before="0" w:after="0" w:line="342" w:lineRule="exact"/>
        <w:ind w:left="1402" w:right="0" w:hanging="361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соглашений.</w:t>
      </w:r>
    </w:p>
    <w:p>
      <w:pPr>
        <w:pStyle w:val="8"/>
        <w:ind w:right="705" w:firstLine="566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71"/>
        </w:rPr>
        <w:t xml:space="preserve"> </w:t>
      </w:r>
      <w:r>
        <w:rPr>
          <w:spacing w:val="71"/>
          <w:lang w:val="ru-RU"/>
        </w:rPr>
        <w:t>партнёрами</w:t>
      </w:r>
      <w:r>
        <w:rPr>
          <w:spacing w:val="71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(планов)</w:t>
      </w:r>
      <w:r>
        <w:rPr>
          <w:spacing w:val="4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r>
        <w:t>сотрудничества.</w:t>
      </w:r>
    </w:p>
    <w:p>
      <w:pPr>
        <w:pStyle w:val="8"/>
        <w:ind w:right="705" w:firstLine="566"/>
      </w:pPr>
    </w:p>
    <w:p>
      <w:pPr>
        <w:pStyle w:val="8"/>
        <w:spacing w:before="8"/>
        <w:ind w:left="0"/>
        <w:jc w:val="left"/>
        <w:rPr>
          <w:b/>
          <w:i/>
          <w:sz w:val="27"/>
        </w:rPr>
      </w:pPr>
    </w:p>
    <w:p>
      <w:pPr>
        <w:pStyle w:val="2"/>
        <w:numPr>
          <w:ilvl w:val="2"/>
          <w:numId w:val="104"/>
        </w:numPr>
        <w:tabs>
          <w:tab w:val="left" w:pos="2402"/>
        </w:tabs>
        <w:spacing w:before="0" w:after="0" w:line="319" w:lineRule="exact"/>
        <w:ind w:left="2401" w:right="0" w:hanging="633"/>
        <w:jc w:val="both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ритуалы,</w:t>
      </w:r>
      <w:r>
        <w:rPr>
          <w:spacing w:val="-5"/>
        </w:rPr>
        <w:t xml:space="preserve"> </w:t>
      </w:r>
      <w:r>
        <w:t>особые нормы</w:t>
      </w:r>
      <w:r>
        <w:rPr>
          <w:spacing w:val="-2"/>
        </w:rPr>
        <w:t xml:space="preserve"> </w:t>
      </w:r>
      <w:r>
        <w:t>этикета в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right="701" w:firstLine="566"/>
      </w:pP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решает</w:t>
      </w:r>
      <w:r>
        <w:rPr>
          <w:spacing w:val="-67"/>
        </w:rPr>
        <w:t xml:space="preserve"> </w:t>
      </w:r>
      <w:r>
        <w:t>определ</w:t>
      </w:r>
      <w:r>
        <w:rPr>
          <w:lang w:val="ru-RU"/>
        </w:rPr>
        <w:t>ё</w:t>
      </w:r>
      <w:r>
        <w:t>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 детей.</w:t>
      </w:r>
    </w:p>
    <w:p>
      <w:pPr>
        <w:pStyle w:val="8"/>
        <w:ind w:right="702" w:firstLine="566"/>
        <w:rPr>
          <w:u w:val="none" w:color="auto"/>
        </w:rPr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lang w:val="ru-RU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доброй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традицией </w:t>
      </w:r>
      <w:r>
        <w:rPr>
          <w:color w:val="212121"/>
          <w:u w:val="none" w:color="auto"/>
        </w:rPr>
        <w:t>поздравление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пожилых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людей.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Дети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совместно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с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педагогами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выступают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с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концертными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номерами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и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самыми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тёплыми пожеланиями здоровья и долгих лет жизни. Эти встречи оставляют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сильные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впечатления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у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детей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и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способствуют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воспитанию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бережного</w:t>
      </w:r>
      <w:r>
        <w:rPr>
          <w:color w:val="212121"/>
          <w:spacing w:val="1"/>
          <w:u w:val="none" w:color="auto"/>
        </w:rPr>
        <w:t xml:space="preserve"> </w:t>
      </w:r>
      <w:r>
        <w:rPr>
          <w:color w:val="212121"/>
          <w:u w:val="none" w:color="auto"/>
        </w:rPr>
        <w:t>отношения</w:t>
      </w:r>
      <w:r>
        <w:rPr>
          <w:color w:val="212121"/>
          <w:spacing w:val="-1"/>
          <w:u w:val="none" w:color="auto"/>
        </w:rPr>
        <w:t xml:space="preserve"> </w:t>
      </w:r>
      <w:r>
        <w:rPr>
          <w:color w:val="212121"/>
          <w:u w:val="none" w:color="auto"/>
        </w:rPr>
        <w:t>к людям</w:t>
      </w:r>
      <w:r>
        <w:rPr>
          <w:color w:val="212121"/>
          <w:spacing w:val="-3"/>
          <w:u w:val="none" w:color="auto"/>
        </w:rPr>
        <w:t xml:space="preserve"> </w:t>
      </w:r>
      <w:r>
        <w:rPr>
          <w:color w:val="212121"/>
          <w:u w:val="none" w:color="auto"/>
        </w:rPr>
        <w:t>старшего</w:t>
      </w:r>
      <w:r>
        <w:rPr>
          <w:color w:val="212121"/>
          <w:spacing w:val="-3"/>
          <w:u w:val="none" w:color="auto"/>
        </w:rPr>
        <w:t xml:space="preserve"> </w:t>
      </w:r>
      <w:r>
        <w:rPr>
          <w:color w:val="212121"/>
          <w:u w:val="none" w:color="auto"/>
        </w:rPr>
        <w:t>поколения.</w:t>
      </w:r>
    </w:p>
    <w:p>
      <w:pPr>
        <w:pStyle w:val="8"/>
        <w:ind w:right="701" w:firstLine="566"/>
      </w:pPr>
      <w:r>
        <w:rPr>
          <w:u w:val="none" w:color="auto"/>
        </w:rPr>
        <w:t>В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ДО</w:t>
      </w:r>
      <w:r>
        <w:rPr>
          <w:u w:val="none" w:color="auto"/>
          <w:lang w:val="ru-RU"/>
        </w:rPr>
        <w:t>У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регулярно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проводятся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календарные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и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народные</w:t>
      </w:r>
      <w:r>
        <w:rPr>
          <w:spacing w:val="1"/>
          <w:u w:val="none" w:color="auto"/>
        </w:rPr>
        <w:t xml:space="preserve"> </w:t>
      </w:r>
      <w:r>
        <w:rPr>
          <w:u w:val="none" w:color="auto"/>
        </w:rPr>
        <w:t>праздники.</w:t>
      </w:r>
      <w:r>
        <w:rPr>
          <w:spacing w:val="1"/>
          <w:u w:val="none" w:color="auto"/>
        </w:rPr>
        <w:t xml:space="preserve"> </w:t>
      </w:r>
      <w:r>
        <w:t>Приобщение детей к народным традициям помогает воспитывать здоровую,</w:t>
      </w:r>
      <w:r>
        <w:rPr>
          <w:spacing w:val="1"/>
        </w:rPr>
        <w:t xml:space="preserve"> </w:t>
      </w:r>
      <w:r>
        <w:t>гармоничную личность, способную преодолевать жизненные препятствия и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бодрым тело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 глубокой старости.</w:t>
      </w:r>
    </w:p>
    <w:p>
      <w:pPr>
        <w:pStyle w:val="8"/>
        <w:spacing w:before="1"/>
        <w:ind w:right="704"/>
        <w:rPr>
          <w:rFonts w:hint="default"/>
          <w:lang w:val="ru-RU"/>
        </w:rPr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традиций</w:t>
      </w:r>
      <w:r>
        <w:rPr>
          <w:rFonts w:hint="default"/>
          <w:lang w:val="ru-RU"/>
        </w:rPr>
        <w:t>.</w:t>
      </w:r>
    </w:p>
    <w:p>
      <w:pPr>
        <w:pStyle w:val="8"/>
        <w:ind w:right="703" w:firstLine="566"/>
      </w:pPr>
      <w:r>
        <w:rPr>
          <w:b w:val="0"/>
          <w:bCs/>
        </w:rPr>
        <w:t xml:space="preserve">Этикет </w:t>
      </w:r>
      <w:r>
        <w:t>как условный ритуал представляет собой общепринятую систему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вежливости,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регламентируют</w:t>
      </w:r>
    </w:p>
    <w:p>
      <w:pPr>
        <w:pStyle w:val="8"/>
        <w:tabs>
          <w:tab w:val="left" w:pos="2398"/>
          <w:tab w:val="left" w:pos="4779"/>
          <w:tab w:val="left" w:pos="5760"/>
          <w:tab w:val="left" w:pos="8022"/>
          <w:tab w:val="left" w:pos="9522"/>
        </w:tabs>
        <w:ind w:right="701"/>
        <w:jc w:val="left"/>
      </w:pPr>
      <w:r>
        <w:t>особенности</w:t>
      </w:r>
      <w:r>
        <w:tab/>
      </w:r>
      <w:r>
        <w:t>взаимоотношений</w:t>
      </w:r>
      <w:r>
        <w:tab/>
      </w:r>
      <w:r>
        <w:t>между</w:t>
      </w:r>
      <w:r>
        <w:tab/>
      </w:r>
      <w:r>
        <w:t>представителями</w:t>
      </w:r>
      <w:r>
        <w:tab/>
      </w:r>
      <w:r>
        <w:t>различных</w:t>
      </w:r>
      <w:r>
        <w:tab/>
      </w:r>
      <w:r>
        <w:rPr>
          <w:spacing w:val="-1"/>
        </w:rPr>
        <w:t>слоёв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общественным</w:t>
      </w:r>
    </w:p>
    <w:p>
      <w:pPr>
        <w:pStyle w:val="8"/>
        <w:jc w:val="left"/>
      </w:pPr>
      <w:r>
        <w:t>статусом.</w:t>
      </w:r>
    </w:p>
    <w:p>
      <w:pPr>
        <w:pStyle w:val="8"/>
        <w:spacing w:before="1" w:line="321" w:lineRule="exact"/>
        <w:jc w:val="left"/>
      </w:pPr>
      <w:r>
        <w:t>Виды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</w:t>
      </w:r>
      <w:r>
        <w:rPr>
          <w:lang w:val="ru-RU"/>
        </w:rPr>
        <w:t>У</w:t>
      </w:r>
      <w:r>
        <w:t>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«Речевой»;</w:t>
      </w:r>
    </w:p>
    <w:p>
      <w:pPr>
        <w:pStyle w:val="11"/>
        <w:numPr>
          <w:ilvl w:val="0"/>
          <w:numId w:val="2"/>
        </w:numPr>
        <w:tabs>
          <w:tab w:val="left" w:pos="1034"/>
          <w:tab w:val="left" w:pos="1035"/>
        </w:tabs>
        <w:spacing w:before="24" w:after="0" w:line="240" w:lineRule="auto"/>
        <w:ind w:left="1034" w:right="0" w:hanging="353"/>
        <w:jc w:val="left"/>
        <w:rPr>
          <w:rFonts w:ascii="Symbol" w:hAnsi="Symbol"/>
          <w:sz w:val="28"/>
        </w:rPr>
      </w:pPr>
      <w:r>
        <w:rPr>
          <w:sz w:val="28"/>
        </w:rPr>
        <w:t>«Гостевой»;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24" w:after="0" w:line="240" w:lineRule="auto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«Столовый»;</w:t>
      </w:r>
    </w:p>
    <w:p>
      <w:pPr>
        <w:pStyle w:val="11"/>
        <w:numPr>
          <w:ilvl w:val="0"/>
          <w:numId w:val="2"/>
        </w:numPr>
        <w:tabs>
          <w:tab w:val="left" w:pos="1034"/>
          <w:tab w:val="left" w:pos="1035"/>
        </w:tabs>
        <w:spacing w:before="24" w:after="0" w:line="240" w:lineRule="auto"/>
        <w:ind w:left="1034" w:right="0" w:hanging="353"/>
        <w:jc w:val="left"/>
        <w:rPr>
          <w:rFonts w:ascii="Symbol" w:hAnsi="Symbol"/>
          <w:sz w:val="28"/>
        </w:rPr>
      </w:pPr>
      <w:r>
        <w:rPr>
          <w:sz w:val="28"/>
        </w:rPr>
        <w:t>«Прогулочный».</w:t>
      </w:r>
    </w:p>
    <w:p>
      <w:pPr>
        <w:pStyle w:val="2"/>
        <w:numPr>
          <w:ilvl w:val="2"/>
          <w:numId w:val="104"/>
        </w:numPr>
        <w:tabs>
          <w:tab w:val="left" w:pos="2129"/>
        </w:tabs>
        <w:spacing w:before="32" w:after="0" w:line="319" w:lineRule="exact"/>
        <w:ind w:left="2128" w:right="0" w:hanging="701"/>
        <w:jc w:val="left"/>
      </w:pPr>
      <w:r>
        <w:t>Особенности</w:t>
      </w:r>
      <w:r>
        <w:rPr>
          <w:spacing w:val="-6"/>
        </w:rPr>
        <w:t xml:space="preserve"> </w:t>
      </w:r>
      <w:r>
        <w:t>РППС,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right="707" w:firstLine="566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 реализацию воспитательного процесса в ДО</w:t>
      </w:r>
      <w:r>
        <w:rPr>
          <w:lang w:val="ru-RU"/>
        </w:rPr>
        <w:t>У</w:t>
      </w:r>
      <w:r>
        <w:t xml:space="preserve"> с </w:t>
      </w:r>
      <w:r>
        <w:rPr>
          <w:lang w:val="ru-RU"/>
        </w:rPr>
        <w:t>учётом</w:t>
      </w:r>
      <w:r>
        <w:t xml:space="preserve"> 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организации.</w:t>
      </w:r>
    </w:p>
    <w:p>
      <w:pPr>
        <w:pStyle w:val="8"/>
        <w:ind w:right="704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ребёнком</w:t>
      </w:r>
      <w:r>
        <w:t>.</w:t>
      </w:r>
    </w:p>
    <w:p>
      <w:pPr>
        <w:pStyle w:val="8"/>
        <w:tabs>
          <w:tab w:val="left" w:pos="8509"/>
        </w:tabs>
        <w:ind w:right="701" w:firstLine="566"/>
      </w:pPr>
      <w:r>
        <w:t xml:space="preserve">Предметно-пространственная     </w:t>
      </w:r>
      <w:r>
        <w:rPr>
          <w:spacing w:val="61"/>
        </w:rPr>
        <w:t xml:space="preserve"> </w:t>
      </w:r>
      <w:r>
        <w:t xml:space="preserve">среда     </w:t>
      </w:r>
      <w:r>
        <w:rPr>
          <w:spacing w:val="62"/>
        </w:rPr>
        <w:t xml:space="preserve"> </w:t>
      </w:r>
      <w:r>
        <w:t>отражает</w:t>
      </w:r>
      <w:r>
        <w:tab/>
      </w:r>
      <w:r>
        <w:rPr>
          <w:spacing w:val="-1"/>
        </w:rPr>
        <w:t>федеральную,</w:t>
      </w:r>
      <w:r>
        <w:rPr>
          <w:spacing w:val="-67"/>
        </w:rPr>
        <w:t xml:space="preserve"> </w:t>
      </w:r>
      <w:r>
        <w:t>региональную специфику, а также специфику ДО</w:t>
      </w:r>
      <w:r>
        <w:rPr>
          <w:lang w:val="ru-RU"/>
        </w:rPr>
        <w:t>У</w:t>
      </w:r>
      <w:r>
        <w:t xml:space="preserve"> и включает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игрушки.</w:t>
      </w:r>
    </w:p>
    <w:p>
      <w:pPr>
        <w:pStyle w:val="8"/>
        <w:spacing w:before="4"/>
        <w:ind w:left="0"/>
        <w:jc w:val="left"/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9"/>
        <w:gridCol w:w="2532"/>
        <w:gridCol w:w="4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9" w:type="dxa"/>
          </w:tcPr>
          <w:p>
            <w:pPr>
              <w:pStyle w:val="12"/>
              <w:spacing w:line="273" w:lineRule="exact"/>
              <w:ind w:left="6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2" w:type="dxa"/>
          </w:tcPr>
          <w:p>
            <w:pPr>
              <w:pStyle w:val="12"/>
              <w:spacing w:line="273" w:lineRule="exact"/>
              <w:ind w:left="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</w:p>
          <w:p>
            <w:pPr>
              <w:pStyle w:val="12"/>
              <w:spacing w:line="259" w:lineRule="exact"/>
              <w:ind w:lef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467" w:type="dxa"/>
          </w:tcPr>
          <w:p>
            <w:pPr>
              <w:pStyle w:val="12"/>
              <w:spacing w:line="273" w:lineRule="exact"/>
              <w:ind w:left="13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9" w:type="dxa"/>
          </w:tcPr>
          <w:p>
            <w:pPr>
              <w:pStyle w:val="12"/>
              <w:spacing w:line="273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32" w:type="dxa"/>
          </w:tcPr>
          <w:p>
            <w:pPr>
              <w:pStyle w:val="12"/>
              <w:ind w:left="105" w:right="703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>
            <w:pPr>
              <w:pStyle w:val="12"/>
              <w:ind w:left="105" w:right="630"/>
              <w:rPr>
                <w:sz w:val="24"/>
              </w:rPr>
            </w:pPr>
            <w:r>
              <w:rPr>
                <w:sz w:val="24"/>
              </w:rPr>
              <w:t>Центр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>
            <w:pPr>
              <w:pStyle w:val="12"/>
              <w:spacing w:line="259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Природа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.</w:t>
            </w:r>
          </w:p>
        </w:tc>
        <w:tc>
          <w:tcPr>
            <w:tcW w:w="4467" w:type="dxa"/>
          </w:tcPr>
          <w:p>
            <w:pPr>
              <w:pStyle w:val="12"/>
              <w:ind w:left="108" w:right="114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>
            <w:pPr>
              <w:pStyle w:val="12"/>
              <w:ind w:left="108" w:right="729"/>
              <w:rPr>
                <w:sz w:val="24"/>
              </w:rPr>
            </w:pPr>
            <w:r>
              <w:rPr>
                <w:sz w:val="24"/>
              </w:rPr>
              <w:t>Фото первых лиц РФ и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>
            <w:pPr>
              <w:pStyle w:val="12"/>
              <w:ind w:left="108" w:right="116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>
            <w:pPr>
              <w:pStyle w:val="12"/>
              <w:ind w:left="108" w:right="296"/>
              <w:rPr>
                <w:sz w:val="24"/>
              </w:rPr>
            </w:pPr>
            <w:r>
              <w:rPr>
                <w:sz w:val="24"/>
              </w:rPr>
              <w:t>Наборы животных, деревьев,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>
            <w:pPr>
              <w:pStyle w:val="12"/>
              <w:spacing w:line="273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Куклы в национальных костюмах.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Д\и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29" w:type="dxa"/>
          </w:tcPr>
          <w:p>
            <w:pPr>
              <w:pStyle w:val="12"/>
              <w:ind w:right="23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532" w:type="dxa"/>
          </w:tcPr>
          <w:p>
            <w:pPr>
              <w:pStyle w:val="12"/>
              <w:ind w:left="105" w:right="12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67" w:type="dxa"/>
          </w:tcPr>
          <w:p>
            <w:pPr>
              <w:pStyle w:val="12"/>
              <w:ind w:left="108" w:right="2555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429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</w:tc>
        <w:tc>
          <w:tcPr>
            <w:tcW w:w="2532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  <w:tc>
          <w:tcPr>
            <w:tcW w:w="4467" w:type="dxa"/>
          </w:tcPr>
          <w:p>
            <w:pPr>
              <w:pStyle w:val="12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429" w:type="dxa"/>
          </w:tcPr>
          <w:p>
            <w:pPr>
              <w:pStyle w:val="12"/>
              <w:ind w:right="68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2532" w:type="dxa"/>
          </w:tcPr>
          <w:p>
            <w:pPr>
              <w:pStyle w:val="12"/>
              <w:ind w:left="105" w:right="564"/>
              <w:rPr>
                <w:sz w:val="24"/>
              </w:rPr>
            </w:pPr>
            <w:r>
              <w:rPr>
                <w:sz w:val="24"/>
              </w:rPr>
              <w:t>и музицирования.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уединения.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>
            <w:pPr>
              <w:pStyle w:val="12"/>
              <w:ind w:left="105" w:right="180"/>
              <w:rPr>
                <w:sz w:val="24"/>
              </w:rPr>
            </w:pPr>
            <w:r>
              <w:rPr>
                <w:sz w:val="24"/>
              </w:rPr>
              <w:t>Фотовыставки.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</w:tcPr>
          <w:p>
            <w:pPr>
              <w:pStyle w:val="12"/>
              <w:ind w:left="108" w:right="1433"/>
              <w:rPr>
                <w:sz w:val="24"/>
              </w:rPr>
            </w:pPr>
            <w:r>
              <w:rPr>
                <w:sz w:val="24"/>
              </w:rPr>
              <w:t>Коробочка – мирилка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>
            <w:pPr>
              <w:pStyle w:val="12"/>
              <w:ind w:left="108" w:right="19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«Семья».</w:t>
            </w:r>
          </w:p>
          <w:p>
            <w:pPr>
              <w:pStyle w:val="12"/>
              <w:spacing w:line="270" w:lineRule="atLeast"/>
              <w:ind w:left="108" w:right="1465"/>
              <w:rPr>
                <w:sz w:val="24"/>
              </w:rPr>
            </w:pPr>
            <w:r>
              <w:rPr>
                <w:sz w:val="24"/>
              </w:rPr>
              <w:t>Материалы для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2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32" w:type="dxa"/>
          </w:tcPr>
          <w:p>
            <w:pPr>
              <w:pStyle w:val="12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>
            <w:pPr>
              <w:pStyle w:val="12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467" w:type="dxa"/>
          </w:tcPr>
          <w:p>
            <w:pPr>
              <w:pStyle w:val="12"/>
              <w:ind w:left="108" w:right="79"/>
              <w:rPr>
                <w:sz w:val="24"/>
              </w:rPr>
            </w:pPr>
            <w:r>
              <w:rPr>
                <w:sz w:val="24"/>
              </w:rPr>
              <w:t>Лаборатория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опытно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деятельности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 игровое оборудование для с/р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</w:p>
          <w:p>
            <w:pPr>
              <w:pStyle w:val="12"/>
              <w:ind w:left="108" w:right="2004"/>
              <w:rPr>
                <w:sz w:val="24"/>
              </w:rPr>
            </w:pPr>
            <w:r>
              <w:rPr>
                <w:sz w:val="24"/>
              </w:rPr>
              <w:t>Игры –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В.В.Воскобовича</w:t>
            </w:r>
          </w:p>
          <w:p>
            <w:pPr>
              <w:pStyle w:val="12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Конструктор различных размеров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242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532" w:type="dxa"/>
          </w:tcPr>
          <w:p>
            <w:pPr>
              <w:pStyle w:val="12"/>
              <w:ind w:left="105" w:right="317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>
            <w:pPr>
              <w:pStyle w:val="12"/>
              <w:ind w:left="105" w:right="270"/>
              <w:rPr>
                <w:sz w:val="24"/>
              </w:rPr>
            </w:pPr>
            <w:r>
              <w:rPr>
                <w:sz w:val="24"/>
              </w:rPr>
              <w:t>Центр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уединения.</w:t>
            </w:r>
          </w:p>
          <w:p>
            <w:pPr>
              <w:pStyle w:val="12"/>
              <w:ind w:left="105" w:right="513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>
            <w:pPr>
              <w:pStyle w:val="12"/>
              <w:ind w:left="105" w:right="49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>
            <w:pPr>
              <w:pStyle w:val="12"/>
              <w:ind w:left="105" w:right="123"/>
              <w:rPr>
                <w:sz w:val="24"/>
              </w:rPr>
            </w:pPr>
            <w:r>
              <w:rPr>
                <w:sz w:val="24"/>
              </w:rPr>
              <w:t>Спортивный зал.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.</w:t>
            </w:r>
          </w:p>
        </w:tc>
        <w:tc>
          <w:tcPr>
            <w:tcW w:w="4467" w:type="dxa"/>
          </w:tcPr>
          <w:p>
            <w:pPr>
              <w:pStyle w:val="12"/>
              <w:ind w:left="108" w:right="3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>
            <w:pPr>
              <w:pStyle w:val="12"/>
              <w:ind w:left="108" w:right="2364"/>
              <w:rPr>
                <w:sz w:val="24"/>
              </w:rPr>
            </w:pPr>
            <w:r>
              <w:rPr>
                <w:sz w:val="24"/>
              </w:rPr>
              <w:t>Дорожки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>
            <w:pPr>
              <w:pStyle w:val="12"/>
              <w:ind w:left="108" w:right="2064"/>
              <w:rPr>
                <w:sz w:val="24"/>
              </w:rPr>
            </w:pPr>
            <w:r>
              <w:rPr>
                <w:sz w:val="24"/>
              </w:rPr>
              <w:t>С/р игра 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по 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>
            <w:pPr>
              <w:pStyle w:val="12"/>
              <w:ind w:left="108" w:right="1479"/>
              <w:rPr>
                <w:sz w:val="24"/>
              </w:rPr>
            </w:pPr>
            <w:r>
              <w:rPr>
                <w:sz w:val="24"/>
              </w:rPr>
              <w:t>Муляжи фруктов и овощей.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42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2" w:type="dxa"/>
          </w:tcPr>
          <w:p>
            <w:pPr>
              <w:pStyle w:val="12"/>
              <w:ind w:left="105" w:right="584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>
            <w:pPr>
              <w:pStyle w:val="12"/>
              <w:ind w:left="105" w:right="360"/>
              <w:rPr>
                <w:sz w:val="24"/>
              </w:rPr>
            </w:pPr>
            <w:r>
              <w:rPr>
                <w:sz w:val="24"/>
              </w:rPr>
              <w:t>Огород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подоконнике, город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467" w:type="dxa"/>
          </w:tcPr>
          <w:p>
            <w:pPr>
              <w:pStyle w:val="12"/>
              <w:ind w:left="108" w:right="7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лопаты, грабли).</w:t>
            </w:r>
          </w:p>
          <w:p>
            <w:pPr>
              <w:pStyle w:val="12"/>
              <w:ind w:left="108" w:right="1278"/>
              <w:rPr>
                <w:sz w:val="24"/>
              </w:rPr>
            </w:pPr>
            <w:r>
              <w:rPr>
                <w:sz w:val="24"/>
              </w:rPr>
              <w:t>Оборудование для с/р игр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>
            <w:pPr>
              <w:pStyle w:val="12"/>
              <w:ind w:left="108" w:right="1643"/>
              <w:rPr>
                <w:sz w:val="24"/>
              </w:rPr>
            </w:pPr>
            <w:r>
              <w:rPr>
                <w:sz w:val="24"/>
              </w:rPr>
              <w:t>Д/и,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42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532" w:type="dxa"/>
          </w:tcPr>
          <w:p>
            <w:pPr>
              <w:pStyle w:val="12"/>
              <w:ind w:left="105" w:right="49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зал.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>
            <w:pPr>
              <w:pStyle w:val="12"/>
              <w:ind w:left="105" w:right="233"/>
              <w:rPr>
                <w:sz w:val="24"/>
              </w:rPr>
            </w:pPr>
            <w:r>
              <w:rPr>
                <w:sz w:val="24"/>
              </w:rPr>
              <w:t>Центр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  <w:p>
            <w:pPr>
              <w:pStyle w:val="12"/>
              <w:spacing w:line="270" w:lineRule="atLeast"/>
              <w:ind w:left="105" w:right="444"/>
              <w:rPr>
                <w:sz w:val="24"/>
              </w:rPr>
            </w:pPr>
            <w:r>
              <w:rPr>
                <w:sz w:val="24"/>
              </w:rPr>
              <w:t>Выставки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</w:tcPr>
          <w:p>
            <w:pPr>
              <w:pStyle w:val="12"/>
              <w:ind w:left="108" w:right="698"/>
              <w:jc w:val="both"/>
              <w:rPr>
                <w:sz w:val="24"/>
              </w:rPr>
            </w:pPr>
            <w:r>
              <w:rPr>
                <w:sz w:val="24"/>
              </w:rPr>
              <w:t>Разные виды театров,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инструменты, посуда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</w:p>
          <w:p>
            <w:pPr>
              <w:pStyle w:val="12"/>
              <w:ind w:left="108" w:right="1943"/>
              <w:rPr>
                <w:sz w:val="24"/>
              </w:rPr>
            </w:pPr>
            <w:r>
              <w:rPr>
                <w:sz w:val="24"/>
              </w:rPr>
              <w:t>Ширмы, костюмерные.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>
            <w:pPr>
              <w:pStyle w:val="12"/>
              <w:ind w:left="108" w:right="1082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«Салон красоты».</w:t>
            </w:r>
          </w:p>
          <w:p>
            <w:pPr>
              <w:pStyle w:val="12"/>
              <w:ind w:left="108" w:right="388"/>
              <w:jc w:val="both"/>
              <w:rPr>
                <w:sz w:val="24"/>
              </w:rPr>
            </w:pPr>
            <w:r>
              <w:rPr>
                <w:sz w:val="24"/>
              </w:rPr>
              <w:t>Набор картинок «Правила поведения»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картинок «Цветущие растения»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>
      <w:pPr>
        <w:pStyle w:val="8"/>
        <w:spacing w:before="10"/>
        <w:ind w:left="0"/>
        <w:jc w:val="left"/>
        <w:rPr>
          <w:sz w:val="20"/>
        </w:rPr>
      </w:pPr>
    </w:p>
    <w:p>
      <w:pPr>
        <w:pStyle w:val="2"/>
        <w:numPr>
          <w:ilvl w:val="2"/>
          <w:numId w:val="104"/>
        </w:numPr>
        <w:tabs>
          <w:tab w:val="left" w:pos="1698"/>
        </w:tabs>
        <w:spacing w:before="89" w:after="0" w:line="240" w:lineRule="auto"/>
        <w:ind w:left="4738" w:right="954" w:hanging="3812"/>
        <w:jc w:val="left"/>
      </w:pPr>
      <w:r>
        <w:t>Социокультурный контекст, внешняя социальная и культурная</w:t>
      </w:r>
      <w:r>
        <w:rPr>
          <w:spacing w:val="-67"/>
        </w:rPr>
        <w:t xml:space="preserve"> </w:t>
      </w:r>
      <w:r>
        <w:t>среда ДО</w:t>
      </w:r>
      <w:r>
        <w:rPr>
          <w:lang w:val="ru-RU"/>
        </w:rPr>
        <w:t>У</w:t>
      </w:r>
    </w:p>
    <w:p>
      <w:pPr>
        <w:pStyle w:val="8"/>
        <w:spacing w:before="62"/>
        <w:ind w:right="703" w:firstLine="56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которой человек </w:t>
      </w:r>
      <w:r>
        <w:rPr>
          <w:lang w:val="ru-RU"/>
        </w:rPr>
        <w:t>растёт</w:t>
      </w:r>
      <w:r>
        <w:t xml:space="preserve"> и </w:t>
      </w:r>
      <w:r>
        <w:rPr>
          <w:lang w:val="ru-RU"/>
        </w:rPr>
        <w:t>живёт</w:t>
      </w:r>
      <w:r>
        <w:t>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>
      <w:pPr>
        <w:pStyle w:val="8"/>
        <w:spacing w:before="2"/>
        <w:ind w:right="709" w:firstLine="56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>
      <w:pPr>
        <w:pStyle w:val="8"/>
        <w:ind w:right="709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>
      <w:pPr>
        <w:spacing w:before="0" w:line="322" w:lineRule="exact"/>
        <w:ind w:left="3769" w:right="0" w:firstLine="0"/>
        <w:jc w:val="left"/>
        <w:rPr>
          <w:b/>
          <w:i/>
          <w:sz w:val="28"/>
        </w:rPr>
      </w:pPr>
      <w:r>
        <w:rPr>
          <w:i/>
          <w:sz w:val="28"/>
          <w:u w:val="single"/>
        </w:rPr>
        <w:t>Социокультурные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b/>
          <w:i/>
          <w:sz w:val="28"/>
        </w:rPr>
        <w:t>.</w:t>
      </w:r>
    </w:p>
    <w:p>
      <w:pPr>
        <w:pStyle w:val="8"/>
        <w:spacing w:line="322" w:lineRule="exact"/>
        <w:ind w:left="1248"/>
      </w:pPr>
      <w:r>
        <w:t>ДО</w:t>
      </w:r>
      <w:r>
        <w:rPr>
          <w:lang w:val="ru-RU"/>
        </w:rPr>
        <w:t>У</w:t>
      </w:r>
      <w:r>
        <w:rPr>
          <w:spacing w:val="6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rPr>
          <w:lang w:val="ru-RU"/>
        </w:rPr>
        <w:t>в</w:t>
      </w:r>
      <w:r>
        <w:rPr>
          <w:spacing w:val="-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стоящ</w:t>
      </w:r>
      <w:r>
        <w:rPr>
          <w:lang w:val="ru-RU"/>
        </w:rPr>
        <w:t>ем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трёх</w:t>
      </w:r>
      <w:r>
        <w:rPr>
          <w:spacing w:val="-1"/>
        </w:rPr>
        <w:t xml:space="preserve"> </w:t>
      </w:r>
      <w:r>
        <w:t>этажн</w:t>
      </w:r>
      <w:r>
        <w:rPr>
          <w:lang w:val="ru-RU"/>
        </w:rPr>
        <w:t>ом</w:t>
      </w:r>
      <w:r>
        <w:rPr>
          <w:spacing w:val="-1"/>
        </w:rPr>
        <w:t xml:space="preserve"> </w:t>
      </w:r>
      <w:r>
        <w:t>здани</w:t>
      </w:r>
      <w:r>
        <w:rPr>
          <w:lang w:val="ru-RU"/>
        </w:rPr>
        <w:t>и</w:t>
      </w:r>
      <w:r>
        <w:t>.</w:t>
      </w:r>
    </w:p>
    <w:p>
      <w:pPr>
        <w:pStyle w:val="8"/>
        <w:ind w:right="701" w:firstLine="566"/>
      </w:pP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лежащих районах имеются культурно - массовое и спортивные центры 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7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разнообразно.</w:t>
      </w:r>
    </w:p>
    <w:p>
      <w:pPr>
        <w:pStyle w:val="8"/>
        <w:ind w:right="699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 </w:t>
      </w:r>
      <w:r>
        <w:t>М</w:t>
      </w:r>
      <w:r>
        <w:rPr>
          <w:lang w:val="ru-RU"/>
        </w:rPr>
        <w:t>БД</w:t>
      </w:r>
      <w:r>
        <w:t>ОУ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 xml:space="preserve">«Детский сад № 84», </w:t>
      </w:r>
      <w:r>
        <w:t>М</w:t>
      </w:r>
      <w:r>
        <w:rPr>
          <w:lang w:val="ru-RU"/>
        </w:rPr>
        <w:t>БД</w:t>
      </w:r>
      <w:r>
        <w:t>ОУ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«Детский сад № 87»</w:t>
      </w:r>
      <w:r>
        <w:t>.</w:t>
      </w:r>
      <w:r>
        <w:rPr>
          <w:spacing w:val="71"/>
        </w:rPr>
        <w:t xml:space="preserve"> </w:t>
      </w:r>
      <w:r>
        <w:rPr>
          <w:spacing w:val="71"/>
          <w:lang w:val="ru-RU"/>
        </w:rPr>
        <w:t>Совместно</w:t>
      </w:r>
      <w:r>
        <w:rPr>
          <w:rFonts w:hint="default"/>
          <w:spacing w:val="71"/>
          <w:lang w:val="ru-RU"/>
        </w:rPr>
        <w:t xml:space="preserve"> работают по </w:t>
      </w:r>
      <w:r>
        <w:rPr>
          <w:spacing w:val="1"/>
        </w:rPr>
        <w:t xml:space="preserve"> </w:t>
      </w:r>
      <w:r>
        <w:t xml:space="preserve"> следующим</w:t>
      </w:r>
      <w:r>
        <w:rPr>
          <w:spacing w:val="1"/>
        </w:rPr>
        <w:t xml:space="preserve"> </w:t>
      </w:r>
      <w:r>
        <w:t>направлениям: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</w:rPr>
        <w:t>продуктам инновационной деятельности по развитию высших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  <w:lang w:val="ru-RU"/>
        </w:rPr>
        <w:t>совместные</w:t>
      </w:r>
      <w:r>
        <w:rPr>
          <w:rFonts w:hint="default"/>
          <w:spacing w:val="1"/>
          <w:sz w:val="28"/>
          <w:lang w:val="ru-RU"/>
        </w:rPr>
        <w:t xml:space="preserve"> спортивные мероприятия</w:t>
      </w:r>
      <w:r>
        <w:rPr>
          <w:sz w:val="28"/>
        </w:rPr>
        <w:t>).</w:t>
      </w:r>
    </w:p>
    <w:p>
      <w:pPr>
        <w:spacing w:before="0" w:line="322" w:lineRule="exact"/>
        <w:ind w:left="3749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Региональные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особенности.</w:t>
      </w:r>
    </w:p>
    <w:p>
      <w:pPr>
        <w:pStyle w:val="8"/>
        <w:ind w:right="702" w:firstLine="707"/>
      </w:pP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rPr>
          <w:lang w:val="ru-RU"/>
        </w:rPr>
        <w:t>Рязани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>
      <w:pPr>
        <w:pStyle w:val="8"/>
        <w:ind w:right="704" w:firstLine="707"/>
      </w:pPr>
      <w:r>
        <w:t>Однако экологическое состояние последние несколько лет отличается</w:t>
      </w:r>
      <w:r>
        <w:rPr>
          <w:spacing w:val="1"/>
        </w:rPr>
        <w:t xml:space="preserve"> </w:t>
      </w:r>
      <w:r>
        <w:t>нестабильностью погоды, что влияет на реализацию режимных моментов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иных мероприятий.</w:t>
      </w:r>
    </w:p>
    <w:p>
      <w:pPr>
        <w:spacing w:before="0" w:line="320" w:lineRule="exact"/>
        <w:ind w:left="1308" w:right="0" w:firstLine="0"/>
        <w:jc w:val="both"/>
        <w:rPr>
          <w:i/>
          <w:sz w:val="28"/>
        </w:rPr>
      </w:pPr>
      <w:r>
        <w:rPr>
          <w:i/>
          <w:color w:val="171717"/>
          <w:sz w:val="28"/>
        </w:rPr>
        <w:t>Принципы</w:t>
      </w:r>
      <w:r>
        <w:rPr>
          <w:i/>
          <w:color w:val="171717"/>
          <w:spacing w:val="-7"/>
          <w:sz w:val="28"/>
        </w:rPr>
        <w:t xml:space="preserve"> </w:t>
      </w:r>
      <w:r>
        <w:rPr>
          <w:i/>
          <w:color w:val="171717"/>
          <w:sz w:val="28"/>
        </w:rPr>
        <w:t>работы,</w:t>
      </w:r>
      <w:r>
        <w:rPr>
          <w:i/>
          <w:color w:val="171717"/>
          <w:spacing w:val="-8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реализации</w:t>
      </w:r>
      <w:r>
        <w:rPr>
          <w:i/>
          <w:color w:val="171717"/>
          <w:spacing w:val="-2"/>
          <w:sz w:val="28"/>
        </w:rPr>
        <w:t xml:space="preserve"> </w:t>
      </w:r>
      <w:r>
        <w:rPr>
          <w:i/>
          <w:color w:val="171717"/>
          <w:sz w:val="28"/>
        </w:rPr>
        <w:t>задач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региональному</w:t>
      </w:r>
      <w:r>
        <w:rPr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компоненту: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2" w:firstLine="0"/>
        <w:jc w:val="lef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 региональности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(ориентация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 учёт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региона 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всём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процессе);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6" w:firstLine="0"/>
        <w:jc w:val="lef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историзма</w:t>
      </w:r>
      <w:r>
        <w:rPr>
          <w:color w:val="171717"/>
          <w:spacing w:val="33"/>
          <w:sz w:val="28"/>
        </w:rPr>
        <w:t xml:space="preserve"> </w:t>
      </w:r>
      <w:r>
        <w:rPr>
          <w:color w:val="171717"/>
          <w:sz w:val="28"/>
        </w:rPr>
        <w:t>(раскрытие</w:t>
      </w:r>
      <w:r>
        <w:rPr>
          <w:color w:val="171717"/>
          <w:spacing w:val="34"/>
          <w:sz w:val="28"/>
        </w:rPr>
        <w:t xml:space="preserve"> </w:t>
      </w:r>
      <w:r>
        <w:rPr>
          <w:color w:val="171717"/>
          <w:sz w:val="28"/>
        </w:rPr>
        <w:t>исторической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обусловленности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тех</w:t>
      </w:r>
      <w:r>
        <w:rPr>
          <w:color w:val="171717"/>
          <w:spacing w:val="34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явлений,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процессов);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6"/>
          <w:tab w:val="left" w:pos="2259"/>
          <w:tab w:val="left" w:pos="4326"/>
          <w:tab w:val="left" w:pos="4731"/>
          <w:tab w:val="left" w:pos="7003"/>
          <w:tab w:val="left" w:pos="88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0" w:right="711" w:firstLine="0"/>
        <w:jc w:val="left"/>
        <w:textAlignment w:val="auto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z w:val="28"/>
        </w:rPr>
        <w:tab/>
      </w:r>
      <w:r>
        <w:rPr>
          <w:color w:val="171717"/>
          <w:sz w:val="28"/>
        </w:rPr>
        <w:t>комплексности</w:t>
      </w:r>
      <w:r>
        <w:rPr>
          <w:color w:val="171717"/>
          <w:sz w:val="28"/>
        </w:rPr>
        <w:tab/>
      </w:r>
      <w:r>
        <w:rPr>
          <w:color w:val="171717"/>
          <w:sz w:val="28"/>
        </w:rPr>
        <w:t>и</w:t>
      </w:r>
      <w:r>
        <w:rPr>
          <w:color w:val="171717"/>
          <w:sz w:val="28"/>
        </w:rPr>
        <w:tab/>
      </w:r>
      <w:r>
        <w:rPr>
          <w:color w:val="171717"/>
          <w:sz w:val="28"/>
        </w:rPr>
        <w:t>интегративности</w:t>
      </w:r>
      <w:r>
        <w:rPr>
          <w:color w:val="171717"/>
          <w:sz w:val="28"/>
        </w:rPr>
        <w:tab/>
      </w:r>
      <w:r>
        <w:rPr>
          <w:color w:val="171717"/>
          <w:sz w:val="28"/>
        </w:rPr>
        <w:t>(объединение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различных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аспектов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содержания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единое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целое,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новой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целостности);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0" w:right="712" w:firstLine="0"/>
        <w:jc w:val="both"/>
        <w:textAlignment w:val="auto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природосообразности,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учёта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природного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возрастных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сохранения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укрепления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физического 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психического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здоровья;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вариативности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стратегий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пространстве</w:t>
      </w:r>
      <w:r>
        <w:rPr>
          <w:color w:val="171717"/>
          <w:spacing w:val="68"/>
          <w:sz w:val="28"/>
        </w:rPr>
        <w:t xml:space="preserve"> </w:t>
      </w:r>
      <w:r>
        <w:rPr>
          <w:color w:val="171717"/>
          <w:sz w:val="28"/>
          <w:lang w:val="ru-RU"/>
        </w:rPr>
        <w:t>Рязанской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культуры.</w:t>
      </w:r>
    </w:p>
    <w:p>
      <w:pPr>
        <w:spacing w:before="1" w:line="322" w:lineRule="exact"/>
        <w:ind w:left="429" w:right="95" w:firstLine="0"/>
        <w:jc w:val="center"/>
        <w:rPr>
          <w:i/>
          <w:sz w:val="28"/>
          <w:u w:val="single"/>
        </w:rPr>
      </w:pPr>
    </w:p>
    <w:p>
      <w:pPr>
        <w:spacing w:before="1" w:line="322" w:lineRule="exact"/>
        <w:ind w:left="429" w:right="95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Конфессиональные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i/>
          <w:sz w:val="28"/>
        </w:rPr>
        <w:t>.</w:t>
      </w:r>
    </w:p>
    <w:p>
      <w:pPr>
        <w:pStyle w:val="8"/>
        <w:ind w:right="702" w:firstLine="539"/>
        <w:rPr>
          <w:spacing w:val="1"/>
        </w:rPr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1"/>
        </w:rPr>
        <w:t xml:space="preserve"> </w:t>
      </w:r>
      <w:r>
        <w:rPr>
          <w:lang w:val="ru-RU"/>
        </w:rPr>
        <w:t>армяне</w:t>
      </w:r>
      <w:r>
        <w:t>,</w:t>
      </w:r>
      <w:r>
        <w:rPr>
          <w:spacing w:val="1"/>
        </w:rPr>
        <w:t xml:space="preserve"> 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</w:p>
    <w:p>
      <w:pPr>
        <w:pStyle w:val="8"/>
        <w:ind w:right="702" w:firstLine="539"/>
        <w:rPr>
          <w:spacing w:val="1"/>
        </w:rPr>
      </w:pPr>
    </w:p>
    <w:p>
      <w:pPr>
        <w:pStyle w:val="2"/>
        <w:numPr>
          <w:ilvl w:val="2"/>
          <w:numId w:val="93"/>
        </w:numPr>
        <w:tabs>
          <w:tab w:val="left" w:pos="3835"/>
        </w:tabs>
        <w:spacing w:before="4" w:after="0" w:line="319" w:lineRule="exact"/>
        <w:ind w:left="3834" w:right="0" w:hanging="494"/>
        <w:jc w:val="both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right="702" w:firstLine="566"/>
      </w:pPr>
      <w:r>
        <w:t>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 и</w:t>
      </w:r>
      <w:r>
        <w:rPr>
          <w:spacing w:val="1"/>
        </w:rPr>
        <w:t xml:space="preserve"> </w:t>
      </w:r>
      <w:r>
        <w:t>смыслы, заложенные в</w:t>
      </w:r>
      <w:r>
        <w:rPr>
          <w:spacing w:val="1"/>
        </w:rPr>
        <w:t xml:space="preserve"> </w:t>
      </w:r>
      <w:r>
        <w:t>укладе. Воспитывающая</w:t>
      </w:r>
      <w:r>
        <w:rPr>
          <w:spacing w:val="1"/>
        </w:rPr>
        <w:t xml:space="preserve"> </w:t>
      </w:r>
      <w:r>
        <w:t>среда включает 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 в рамках которого происходит процесс воспитания, называется</w:t>
      </w:r>
      <w:r>
        <w:rPr>
          <w:spacing w:val="1"/>
        </w:rPr>
        <w:t xml:space="preserve"> </w:t>
      </w:r>
      <w:r>
        <w:t>воспитывающей средой. Основными характеристиками воспитывающей среды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 содержательная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>
      <w:pPr>
        <w:pStyle w:val="8"/>
        <w:spacing w:line="321" w:lineRule="exact"/>
        <w:ind w:left="1248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учитываются: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6" w:firstLine="0"/>
        <w:jc w:val="both"/>
        <w:rPr>
          <w:rFonts w:ascii="Symbol" w:hAnsi="Symbol"/>
          <w:sz w:val="28"/>
        </w:rPr>
      </w:pPr>
      <w:r>
        <w:rPr>
          <w:sz w:val="28"/>
        </w:rPr>
        <w:t>условия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 формирования эмоционально-ценностного отношения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условия для становления самостоятельности, инициативности и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 сообщество.</w:t>
      </w:r>
    </w:p>
    <w:p>
      <w:pPr>
        <w:pStyle w:val="8"/>
        <w:spacing w:line="320" w:lineRule="exact"/>
        <w:ind w:left="1248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направлениям:</w:t>
      </w:r>
    </w:p>
    <w:p>
      <w:pPr>
        <w:pStyle w:val="11"/>
        <w:numPr>
          <w:ilvl w:val="0"/>
          <w:numId w:val="13"/>
        </w:numPr>
        <w:tabs>
          <w:tab w:val="left" w:pos="1002"/>
        </w:tabs>
        <w:spacing w:before="0" w:after="0" w:line="240" w:lineRule="auto"/>
        <w:ind w:left="682" w:right="706" w:firstLine="0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1"/>
          <w:sz w:val="28"/>
        </w:rPr>
        <w:t xml:space="preserve"> </w:t>
      </w:r>
      <w:r>
        <w:rPr>
          <w:sz w:val="28"/>
        </w:rPr>
        <w:t>ее 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смыслами;</w:t>
      </w:r>
    </w:p>
    <w:p>
      <w:pPr>
        <w:pStyle w:val="11"/>
        <w:numPr>
          <w:ilvl w:val="0"/>
          <w:numId w:val="13"/>
        </w:numPr>
        <w:tabs>
          <w:tab w:val="left" w:pos="848"/>
        </w:tabs>
        <w:spacing w:before="0" w:after="0" w:line="240" w:lineRule="auto"/>
        <w:ind w:left="682" w:right="707" w:firstLine="0"/>
        <w:jc w:val="both"/>
        <w:rPr>
          <w:sz w:val="28"/>
        </w:rPr>
      </w:pPr>
      <w:r>
        <w:rPr>
          <w:sz w:val="28"/>
        </w:rPr>
        <w:t>«от совместности ребенка и взрослого»: воспитывающая среда, направленная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взаимодействие ребенка и взрослого, раскрывающего смыслы и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1"/>
        <w:numPr>
          <w:ilvl w:val="0"/>
          <w:numId w:val="13"/>
        </w:numPr>
        <w:tabs>
          <w:tab w:val="left" w:pos="930"/>
        </w:tabs>
        <w:spacing w:before="0" w:after="0" w:line="240" w:lineRule="auto"/>
        <w:ind w:left="682" w:right="704" w:firstLine="0"/>
        <w:jc w:val="both"/>
        <w:rPr>
          <w:b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 живет и получает опыт позитивных достижений, осваивая ценности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заложенные взрослым</w:t>
      </w:r>
      <w:r>
        <w:rPr>
          <w:b/>
          <w:sz w:val="28"/>
        </w:rPr>
        <w:t>.</w:t>
      </w:r>
    </w:p>
    <w:p>
      <w:pPr>
        <w:pStyle w:val="11"/>
        <w:numPr>
          <w:ilvl w:val="0"/>
          <w:numId w:val="13"/>
        </w:numPr>
        <w:tabs>
          <w:tab w:val="left" w:pos="930"/>
        </w:tabs>
        <w:spacing w:before="0" w:after="0" w:line="240" w:lineRule="auto"/>
        <w:ind w:left="682" w:right="704" w:firstLine="0"/>
        <w:jc w:val="both"/>
        <w:rPr>
          <w:b/>
          <w:sz w:val="28"/>
        </w:rPr>
      </w:pPr>
    </w:p>
    <w:p>
      <w:pPr>
        <w:pStyle w:val="2"/>
        <w:numPr>
          <w:ilvl w:val="2"/>
          <w:numId w:val="93"/>
        </w:numPr>
        <w:tabs>
          <w:tab w:val="left" w:pos="2534"/>
        </w:tabs>
        <w:spacing w:before="0" w:after="0" w:line="319" w:lineRule="exact"/>
        <w:ind w:left="2533" w:right="0" w:hanging="424"/>
        <w:jc w:val="left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680" w:right="873" w:firstLine="560" w:firstLineChars="200"/>
        <w:textAlignment w:val="auto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</w:t>
      </w:r>
      <w:r>
        <w:t>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33"/>
        </w:rPr>
        <w:t xml:space="preserve"> </w:t>
      </w:r>
      <w:r>
        <w:t>ДО: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78" w:firstLine="0"/>
        <w:jc w:val="both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 воспитания;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60" w:firstLine="0"/>
        <w:jc w:val="both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направлениями воспитания;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72" w:firstLine="0"/>
        <w:jc w:val="both"/>
        <w:rPr>
          <w:rFonts w:ascii="Symbol" w:hAnsi="Symbol"/>
          <w:sz w:val="28"/>
        </w:rPr>
      </w:pPr>
      <w:r>
        <w:rPr>
          <w:sz w:val="28"/>
        </w:rPr>
        <w:t>Образовательная область «Речевое развитие» соотносится с социальным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 воспитания;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61" w:firstLine="0"/>
        <w:jc w:val="both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эстетическим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70" w:firstLine="0"/>
        <w:jc w:val="both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 воспитания.</w:t>
      </w:r>
    </w:p>
    <w:p>
      <w:pPr>
        <w:pStyle w:val="8"/>
        <w:spacing w:before="8" w:after="1"/>
        <w:ind w:left="0"/>
        <w:jc w:val="left"/>
        <w:rPr>
          <w:sz w:val="27"/>
        </w:rPr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6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43" w:type="dxa"/>
          </w:tcPr>
          <w:p>
            <w:pPr>
              <w:pStyle w:val="12"/>
              <w:spacing w:line="268" w:lineRule="exact"/>
              <w:ind w:left="151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</w:p>
          <w:p>
            <w:pPr>
              <w:pStyle w:val="12"/>
              <w:spacing w:line="264" w:lineRule="exact"/>
              <w:ind w:left="152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</w:p>
        </w:tc>
        <w:tc>
          <w:tcPr>
            <w:tcW w:w="6630" w:type="dxa"/>
          </w:tcPr>
          <w:p>
            <w:pPr>
              <w:pStyle w:val="12"/>
              <w:spacing w:line="268" w:lineRule="exact"/>
              <w:ind w:left="9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3" w:hRule="atLeast"/>
        </w:trPr>
        <w:tc>
          <w:tcPr>
            <w:tcW w:w="2943" w:type="dxa"/>
          </w:tcPr>
          <w:p>
            <w:pPr>
              <w:pStyle w:val="12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>
            <w:pPr>
              <w:pStyle w:val="12"/>
              <w:ind w:left="1019" w:right="523" w:hanging="471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>
            <w:pPr>
              <w:pStyle w:val="12"/>
              <w:spacing w:line="256" w:lineRule="exact"/>
              <w:ind w:left="98" w:right="13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12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>
            <w:pPr>
              <w:pStyle w:val="12"/>
              <w:numPr>
                <w:ilvl w:val="0"/>
                <w:numId w:val="106"/>
              </w:numPr>
              <w:tabs>
                <w:tab w:val="left" w:pos="247"/>
              </w:tabs>
              <w:spacing w:before="0" w:after="0" w:line="240" w:lineRule="auto"/>
              <w:ind w:left="107" w:right="8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>
            <w:pPr>
              <w:pStyle w:val="12"/>
              <w:numPr>
                <w:ilvl w:val="0"/>
                <w:numId w:val="106"/>
              </w:numPr>
              <w:tabs>
                <w:tab w:val="left" w:pos="247"/>
              </w:tabs>
              <w:spacing w:before="0" w:after="0" w:line="240" w:lineRule="auto"/>
              <w:ind w:left="107"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 соседям,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 этнической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нравственным и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2"/>
              <w:numPr>
                <w:ilvl w:val="0"/>
                <w:numId w:val="106"/>
              </w:numPr>
              <w:tabs>
                <w:tab w:val="left" w:pos="247"/>
              </w:tabs>
              <w:spacing w:before="0" w:after="0" w:line="240" w:lineRule="auto"/>
              <w:ind w:left="107" w:right="42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  <w:p>
            <w:pPr>
              <w:pStyle w:val="12"/>
              <w:numPr>
                <w:ilvl w:val="0"/>
                <w:numId w:val="106"/>
              </w:numPr>
              <w:tabs>
                <w:tab w:val="left" w:pos="247"/>
              </w:tabs>
              <w:spacing w:before="0" w:after="0" w:line="240" w:lineRule="auto"/>
              <w:ind w:left="107" w:right="46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 умения соблюдать правила,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>
            <w:pPr>
              <w:pStyle w:val="12"/>
              <w:numPr>
                <w:ilvl w:val="0"/>
                <w:numId w:val="106"/>
              </w:numPr>
              <w:tabs>
                <w:tab w:val="left" w:pos="247"/>
              </w:tabs>
              <w:spacing w:before="0" w:after="0" w:line="240" w:lineRule="auto"/>
              <w:ind w:left="107"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>
            <w:pPr>
              <w:pStyle w:val="12"/>
              <w:numPr>
                <w:ilvl w:val="0"/>
                <w:numId w:val="106"/>
              </w:numPr>
              <w:tabs>
                <w:tab w:val="left" w:pos="247"/>
              </w:tabs>
              <w:spacing w:before="0" w:after="0" w:line="240" w:lineRule="auto"/>
              <w:ind w:left="107" w:right="7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>
            <w:pPr>
              <w:pStyle w:val="12"/>
              <w:numPr>
                <w:ilvl w:val="0"/>
                <w:numId w:val="106"/>
              </w:numPr>
              <w:tabs>
                <w:tab w:val="left" w:pos="247"/>
              </w:tabs>
              <w:spacing w:before="0" w:after="0" w:line="276" w:lineRule="exact"/>
              <w:ind w:left="107"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943" w:type="dxa"/>
          </w:tcPr>
          <w:p>
            <w:pPr>
              <w:pStyle w:val="12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>
            <w:pPr>
              <w:pStyle w:val="12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>
            <w:pPr>
              <w:pStyle w:val="12"/>
              <w:numPr>
                <w:ilvl w:val="0"/>
                <w:numId w:val="107"/>
              </w:numPr>
              <w:tabs>
                <w:tab w:val="left" w:pos="247"/>
              </w:tabs>
              <w:spacing w:before="0" w:after="0" w:line="240" w:lineRule="auto"/>
              <w:ind w:left="107" w:right="34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 страны;</w:t>
            </w:r>
          </w:p>
          <w:p>
            <w:pPr>
              <w:pStyle w:val="12"/>
              <w:numPr>
                <w:ilvl w:val="0"/>
                <w:numId w:val="107"/>
              </w:numPr>
              <w:tabs>
                <w:tab w:val="left" w:pos="247"/>
              </w:tabs>
              <w:spacing w:before="0" w:after="0" w:line="240" w:lineRule="auto"/>
              <w:ind w:left="107" w:right="72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>
              <w:rPr>
                <w:spacing w:val="-1"/>
                <w:sz w:val="24"/>
              </w:rPr>
              <w:t>риобщение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 xml:space="preserve">к отечественным </w:t>
            </w:r>
            <w:r>
              <w:rPr>
                <w:sz w:val="24"/>
              </w:rPr>
              <w:t>традициям праздникам,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 страны,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  <w:p>
            <w:pPr>
              <w:pStyle w:val="12"/>
              <w:numPr>
                <w:ilvl w:val="0"/>
                <w:numId w:val="107"/>
              </w:numPr>
              <w:tabs>
                <w:tab w:val="left" w:pos="247"/>
              </w:tabs>
              <w:spacing w:before="0" w:after="0" w:line="240" w:lineRule="auto"/>
              <w:ind w:left="107" w:right="31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представителям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>
            <w:pPr>
              <w:pStyle w:val="12"/>
              <w:numPr>
                <w:ilvl w:val="0"/>
                <w:numId w:val="107"/>
              </w:numPr>
              <w:tabs>
                <w:tab w:val="left" w:pos="247"/>
              </w:tabs>
              <w:spacing w:before="0" w:after="0" w:line="240" w:lineRule="auto"/>
              <w:ind w:left="107" w:right="37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>
            <w:pPr>
              <w:pStyle w:val="12"/>
              <w:numPr>
                <w:ilvl w:val="0"/>
                <w:numId w:val="107"/>
              </w:numPr>
              <w:tabs>
                <w:tab w:val="left" w:pos="247"/>
              </w:tabs>
              <w:spacing w:before="0" w:after="0" w:line="270" w:lineRule="atLeast"/>
              <w:ind w:left="107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сохранению природы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943" w:type="dxa"/>
          </w:tcPr>
          <w:p>
            <w:pPr>
              <w:pStyle w:val="12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>
            <w:pPr>
              <w:pStyle w:val="12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«Красота»,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>
            <w:pPr>
              <w:pStyle w:val="12"/>
              <w:numPr>
                <w:ilvl w:val="0"/>
                <w:numId w:val="108"/>
              </w:numPr>
              <w:tabs>
                <w:tab w:val="left" w:pos="247"/>
              </w:tabs>
              <w:spacing w:before="0" w:after="0" w:line="240" w:lineRule="auto"/>
              <w:ind w:left="107" w:right="103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>
            <w:pPr>
              <w:pStyle w:val="12"/>
              <w:numPr>
                <w:ilvl w:val="0"/>
                <w:numId w:val="108"/>
              </w:numPr>
              <w:tabs>
                <w:tab w:val="left" w:pos="247"/>
              </w:tabs>
              <w:spacing w:before="0" w:after="0" w:line="276" w:lineRule="exact"/>
              <w:ind w:left="107" w:right="68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чувствовать красоту языка, стремления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6" w:hRule="atLeast"/>
        </w:trPr>
        <w:tc>
          <w:tcPr>
            <w:tcW w:w="2943" w:type="dxa"/>
          </w:tcPr>
          <w:p>
            <w:pPr>
              <w:pStyle w:val="12"/>
              <w:spacing w:line="25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>
            <w:pPr>
              <w:pStyle w:val="12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>
            <w:pPr>
              <w:pStyle w:val="12"/>
              <w:numPr>
                <w:ilvl w:val="0"/>
                <w:numId w:val="109"/>
              </w:numPr>
              <w:tabs>
                <w:tab w:val="left" w:pos="247"/>
              </w:tabs>
              <w:spacing w:before="0" w:after="0" w:line="240" w:lineRule="auto"/>
              <w:ind w:left="107"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любви) к различным объектам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>
            <w:pPr>
              <w:pStyle w:val="12"/>
              <w:numPr>
                <w:ilvl w:val="0"/>
                <w:numId w:val="109"/>
              </w:numPr>
              <w:tabs>
                <w:tab w:val="left" w:pos="247"/>
              </w:tabs>
              <w:spacing w:before="0" w:after="0" w:line="240" w:lineRule="auto"/>
              <w:ind w:left="107" w:right="66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российского народа, шедеврам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>
            <w:pPr>
              <w:pStyle w:val="12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>
            <w:pPr>
              <w:pStyle w:val="12"/>
              <w:numPr>
                <w:ilvl w:val="0"/>
                <w:numId w:val="109"/>
              </w:numPr>
              <w:tabs>
                <w:tab w:val="left" w:pos="247"/>
              </w:tabs>
              <w:spacing w:before="0" w:after="0" w:line="240" w:lineRule="auto"/>
              <w:ind w:left="107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 гармонизации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>
            <w:pPr>
              <w:pStyle w:val="12"/>
              <w:numPr>
                <w:ilvl w:val="0"/>
                <w:numId w:val="109"/>
              </w:numPr>
              <w:tabs>
                <w:tab w:val="left" w:pos="247"/>
              </w:tabs>
              <w:spacing w:before="0" w:after="0" w:line="240" w:lineRule="auto"/>
              <w:ind w:left="107" w:right="48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 и 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детьми;</w:t>
            </w:r>
          </w:p>
          <w:p>
            <w:pPr>
              <w:pStyle w:val="12"/>
              <w:numPr>
                <w:ilvl w:val="0"/>
                <w:numId w:val="109"/>
              </w:numPr>
              <w:tabs>
                <w:tab w:val="left" w:pos="247"/>
              </w:tabs>
              <w:spacing w:before="0" w:after="0" w:line="270" w:lineRule="atLeast"/>
              <w:ind w:left="107"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 ребёнка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и сотворчеству с другими людьми (детьми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2943" w:type="dxa"/>
          </w:tcPr>
          <w:p>
            <w:pPr>
              <w:pStyle w:val="12"/>
              <w:spacing w:line="270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>
            <w:pPr>
              <w:pStyle w:val="12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>
            <w:pPr>
              <w:pStyle w:val="12"/>
              <w:numPr>
                <w:ilvl w:val="0"/>
                <w:numId w:val="110"/>
              </w:numPr>
              <w:tabs>
                <w:tab w:val="left" w:pos="247"/>
              </w:tabs>
              <w:spacing w:before="0" w:after="0" w:line="237" w:lineRule="auto"/>
              <w:ind w:left="107" w:right="58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>
            <w:pPr>
              <w:pStyle w:val="12"/>
              <w:numPr>
                <w:ilvl w:val="0"/>
                <w:numId w:val="110"/>
              </w:numPr>
              <w:tabs>
                <w:tab w:val="left" w:pos="247"/>
              </w:tabs>
              <w:spacing w:before="0" w:after="0" w:line="240" w:lineRule="auto"/>
              <w:ind w:left="107"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правилами;</w:t>
            </w:r>
          </w:p>
          <w:p>
            <w:pPr>
              <w:pStyle w:val="12"/>
              <w:numPr>
                <w:ilvl w:val="0"/>
                <w:numId w:val="110"/>
              </w:numPr>
              <w:tabs>
                <w:tab w:val="left" w:pos="247"/>
              </w:tabs>
              <w:spacing w:before="0" w:after="0" w:line="270" w:lineRule="atLeast"/>
              <w:ind w:left="107" w:right="44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и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>
      <w:pPr>
        <w:pStyle w:val="8"/>
        <w:spacing w:before="10"/>
        <w:ind w:left="0"/>
        <w:jc w:val="left"/>
        <w:rPr>
          <w:sz w:val="20"/>
        </w:rPr>
      </w:pPr>
    </w:p>
    <w:p>
      <w:pPr>
        <w:pStyle w:val="2"/>
        <w:numPr>
          <w:ilvl w:val="2"/>
          <w:numId w:val="93"/>
        </w:numPr>
        <w:tabs>
          <w:tab w:val="left" w:pos="1450"/>
        </w:tabs>
        <w:spacing w:before="89" w:after="0" w:line="322" w:lineRule="exact"/>
        <w:ind w:left="1450" w:right="0" w:hanging="492"/>
        <w:jc w:val="both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>
      <w:pPr>
        <w:pStyle w:val="11"/>
        <w:numPr>
          <w:ilvl w:val="3"/>
          <w:numId w:val="93"/>
        </w:numPr>
        <w:tabs>
          <w:tab w:val="left" w:pos="2422"/>
        </w:tabs>
        <w:spacing w:before="0" w:after="0" w:line="319" w:lineRule="exact"/>
        <w:ind w:left="2421" w:right="0" w:hanging="701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>
      <w:pPr>
        <w:pStyle w:val="8"/>
        <w:ind w:right="701" w:firstLine="566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52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принципов</w:t>
      </w:r>
      <w:r>
        <w:rPr>
          <w:spacing w:val="52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2"/>
        </w:rPr>
        <w:t xml:space="preserve"> </w:t>
      </w:r>
      <w:r>
        <w:t>Нельзя</w:t>
      </w:r>
      <w:r>
        <w:rPr>
          <w:spacing w:val="53"/>
        </w:rPr>
        <w:t xml:space="preserve"> </w:t>
      </w:r>
      <w:r>
        <w:t>забывать,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 отзывчивость) воспитываются в семье, поэтому участие родителей в</w:t>
      </w:r>
      <w:r>
        <w:rPr>
          <w:spacing w:val="1"/>
        </w:rPr>
        <w:t xml:space="preserve"> </w:t>
      </w:r>
      <w:r>
        <w:t>работе ДО</w:t>
      </w:r>
      <w:r>
        <w:rPr>
          <w:lang w:val="ru-RU"/>
        </w:rPr>
        <w:t>У</w:t>
      </w:r>
      <w:r>
        <w:t>, в совместных с детьми мероприятиях, их личный пример</w:t>
      </w:r>
      <w:r>
        <w:rPr>
          <w:spacing w:val="70"/>
        </w:rPr>
        <w:t xml:space="preserve"> </w:t>
      </w:r>
      <w:r>
        <w:t>– все</w:t>
      </w:r>
      <w:r>
        <w:rPr>
          <w:spacing w:val="1"/>
        </w:rPr>
        <w:t xml:space="preserve"> </w:t>
      </w:r>
      <w:r>
        <w:t>это вместе дает положительные результаты в воспитании детей, приобщении к</w:t>
      </w:r>
      <w:r>
        <w:rPr>
          <w:spacing w:val="-67"/>
        </w:rPr>
        <w:t xml:space="preserve"> </w:t>
      </w:r>
      <w:r>
        <w:t>социокультурным нормам. Поэтому активное включение родителей в единый</w:t>
      </w:r>
      <w:r>
        <w:rPr>
          <w:spacing w:val="1"/>
        </w:rPr>
        <w:t xml:space="preserve"> </w:t>
      </w:r>
      <w:r>
        <w:t>совместный воспитательный процесс позволяет реализовать все 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значительно повысить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партнерских отношений.</w:t>
      </w:r>
    </w:p>
    <w:p>
      <w:pPr>
        <w:pStyle w:val="8"/>
        <w:ind w:right="702" w:firstLine="566"/>
      </w:pPr>
      <w:r>
        <w:t>Работа с родителями (законными представителями) детей дошкольного</w:t>
      </w:r>
      <w:r>
        <w:rPr>
          <w:spacing w:val="1"/>
        </w:rPr>
        <w:t xml:space="preserve"> </w:t>
      </w:r>
      <w:r>
        <w:t>возраста строится на принципах ценностного единства и сотрудничества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spacing w:before="62"/>
        <w:ind w:right="707" w:firstLine="566"/>
        <w:rPr>
          <w:b w:val="0"/>
          <w:bCs/>
        </w:rPr>
      </w:pPr>
      <w:r>
        <w:rPr>
          <w:b w:val="0"/>
          <w:bCs/>
        </w:rPr>
        <w:t>Цель взаимодействия: объединение усилий педагогов ДО</w:t>
      </w:r>
      <w:r>
        <w:rPr>
          <w:b w:val="0"/>
          <w:bCs/>
          <w:lang w:val="ru-RU"/>
        </w:rPr>
        <w:t>У</w:t>
      </w:r>
      <w:r>
        <w:rPr>
          <w:b w:val="0"/>
          <w:bCs/>
        </w:rPr>
        <w:t xml:space="preserve"> и семьи по</w:t>
      </w:r>
      <w:r>
        <w:rPr>
          <w:b w:val="0"/>
          <w:bCs/>
          <w:spacing w:val="1"/>
        </w:rPr>
        <w:t xml:space="preserve"> </w:t>
      </w:r>
      <w:r>
        <w:rPr>
          <w:b w:val="0"/>
          <w:bCs/>
        </w:rPr>
        <w:t xml:space="preserve">созданию условий для развития личности </w:t>
      </w:r>
      <w:r>
        <w:rPr>
          <w:b w:val="0"/>
          <w:bCs/>
          <w:lang w:val="ru-RU"/>
        </w:rPr>
        <w:t>ребёнка</w:t>
      </w:r>
      <w:r>
        <w:rPr>
          <w:b w:val="0"/>
          <w:bCs/>
        </w:rPr>
        <w:t xml:space="preserve"> на основе социокультурных,</w:t>
      </w:r>
      <w:r>
        <w:rPr>
          <w:b w:val="0"/>
          <w:bCs/>
          <w:spacing w:val="-67"/>
        </w:rPr>
        <w:t xml:space="preserve"> </w:t>
      </w:r>
      <w:r>
        <w:rPr>
          <w:b w:val="0"/>
          <w:bCs/>
        </w:rPr>
        <w:t>духовно-нравственных</w:t>
      </w:r>
      <w:r>
        <w:rPr>
          <w:b w:val="0"/>
          <w:bCs/>
          <w:spacing w:val="-6"/>
        </w:rPr>
        <w:t xml:space="preserve"> </w:t>
      </w:r>
      <w:r>
        <w:rPr>
          <w:b w:val="0"/>
          <w:bCs/>
        </w:rPr>
        <w:t>ценностей</w:t>
      </w:r>
      <w:r>
        <w:rPr>
          <w:b w:val="0"/>
          <w:bCs/>
          <w:spacing w:val="-3"/>
        </w:rPr>
        <w:t xml:space="preserve"> </w:t>
      </w:r>
      <w:r>
        <w:rPr>
          <w:b w:val="0"/>
          <w:bCs/>
        </w:rPr>
        <w:t>и</w:t>
      </w:r>
      <w:r>
        <w:rPr>
          <w:b w:val="0"/>
          <w:bCs/>
          <w:spacing w:val="-3"/>
        </w:rPr>
        <w:t xml:space="preserve"> </w:t>
      </w:r>
      <w:r>
        <w:rPr>
          <w:b w:val="0"/>
          <w:bCs/>
        </w:rPr>
        <w:t>правил,</w:t>
      </w:r>
      <w:r>
        <w:rPr>
          <w:b w:val="0"/>
          <w:bCs/>
          <w:spacing w:val="-3"/>
        </w:rPr>
        <w:t xml:space="preserve"> </w:t>
      </w:r>
      <w:r>
        <w:rPr>
          <w:b w:val="0"/>
          <w:bCs/>
        </w:rPr>
        <w:t>принятых</w:t>
      </w:r>
      <w:r>
        <w:rPr>
          <w:b w:val="0"/>
          <w:bCs/>
          <w:spacing w:val="-2"/>
        </w:rPr>
        <w:t xml:space="preserve"> </w:t>
      </w:r>
      <w:r>
        <w:rPr>
          <w:b w:val="0"/>
          <w:bCs/>
        </w:rPr>
        <w:t>в</w:t>
      </w:r>
      <w:r>
        <w:rPr>
          <w:b w:val="0"/>
          <w:bCs/>
          <w:spacing w:val="-4"/>
        </w:rPr>
        <w:t xml:space="preserve"> </w:t>
      </w:r>
      <w:r>
        <w:rPr>
          <w:b w:val="0"/>
          <w:bCs/>
        </w:rPr>
        <w:t>российском</w:t>
      </w:r>
      <w:r>
        <w:rPr>
          <w:b w:val="0"/>
          <w:bCs/>
          <w:spacing w:val="-2"/>
        </w:rPr>
        <w:t xml:space="preserve"> </w:t>
      </w:r>
      <w:r>
        <w:rPr>
          <w:b w:val="0"/>
          <w:bCs/>
        </w:rPr>
        <w:t>обществе.</w:t>
      </w:r>
    </w:p>
    <w:p>
      <w:pPr>
        <w:pStyle w:val="2"/>
        <w:spacing w:before="2" w:line="322" w:lineRule="exact"/>
        <w:ind w:left="1248"/>
        <w:jc w:val="left"/>
        <w:rPr>
          <w:b w:val="0"/>
          <w:bCs/>
        </w:rPr>
      </w:pPr>
      <w:r>
        <w:rPr>
          <w:b w:val="0"/>
          <w:bCs/>
        </w:rPr>
        <w:t>Задачи: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300"/>
          <w:tab w:val="left" w:pos="4413"/>
          <w:tab w:val="left" w:pos="6178"/>
          <w:tab w:val="left" w:pos="8732"/>
        </w:tabs>
        <w:spacing w:before="0" w:after="0" w:line="240" w:lineRule="auto"/>
        <w:ind w:left="682" w:right="711" w:firstLine="0"/>
        <w:jc w:val="left"/>
        <w:rPr>
          <w:rFonts w:ascii="Symbol" w:hAnsi="Symbol"/>
          <w:sz w:val="24"/>
        </w:rPr>
      </w:pPr>
      <w:r>
        <w:rPr>
          <w:sz w:val="28"/>
        </w:rPr>
        <w:t>повысить</w:t>
      </w:r>
      <w:r>
        <w:rPr>
          <w:sz w:val="28"/>
        </w:rPr>
        <w:tab/>
      </w:r>
      <w:r>
        <w:rPr>
          <w:sz w:val="28"/>
        </w:rPr>
        <w:t>компетентность</w:t>
      </w:r>
      <w:r>
        <w:rPr>
          <w:sz w:val="28"/>
        </w:rPr>
        <w:tab/>
      </w:r>
      <w:r>
        <w:rPr>
          <w:sz w:val="28"/>
        </w:rPr>
        <w:t>родителей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вопросах</w:t>
      </w:r>
      <w:r>
        <w:rPr>
          <w:spacing w:val="127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056"/>
          <w:tab w:val="left" w:pos="5466"/>
          <w:tab w:val="left" w:pos="6977"/>
          <w:tab w:val="left" w:pos="8447"/>
          <w:tab w:val="left" w:pos="8783"/>
        </w:tabs>
        <w:spacing w:before="0" w:after="0" w:line="242" w:lineRule="auto"/>
        <w:ind w:left="682" w:right="708" w:firstLine="0"/>
        <w:jc w:val="left"/>
        <w:rPr>
          <w:rFonts w:ascii="Symbol" w:hAnsi="Symbol"/>
          <w:sz w:val="24"/>
        </w:rPr>
      </w:pPr>
      <w:r>
        <w:rPr>
          <w:sz w:val="28"/>
        </w:rPr>
        <w:t>оказать</w:t>
      </w:r>
      <w:r>
        <w:rPr>
          <w:sz w:val="28"/>
        </w:rPr>
        <w:tab/>
      </w:r>
      <w:r>
        <w:rPr>
          <w:sz w:val="28"/>
        </w:rPr>
        <w:t>психолого-педагогической</w:t>
      </w:r>
      <w:r>
        <w:rPr>
          <w:sz w:val="28"/>
        </w:rPr>
        <w:tab/>
      </w:r>
      <w:r>
        <w:rPr>
          <w:sz w:val="28"/>
        </w:rPr>
        <w:t>поддержку</w:t>
      </w:r>
      <w:r>
        <w:rPr>
          <w:sz w:val="28"/>
        </w:rPr>
        <w:tab/>
      </w:r>
      <w:r>
        <w:rPr>
          <w:sz w:val="28"/>
        </w:rPr>
        <w:t>родителям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</w:t>
      </w:r>
      <w:r>
        <w:rPr>
          <w:sz w:val="28"/>
          <w:lang w:val="ru-RU"/>
        </w:rPr>
        <w:t>ё</w:t>
      </w:r>
      <w:r>
        <w:rPr>
          <w:sz w:val="28"/>
        </w:rPr>
        <w:t>нка;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2567"/>
          <w:tab w:val="left" w:pos="3607"/>
          <w:tab w:val="left" w:pos="4999"/>
          <w:tab w:val="left" w:pos="5358"/>
          <w:tab w:val="left" w:pos="6269"/>
          <w:tab w:val="left" w:pos="6768"/>
          <w:tab w:val="left" w:pos="8425"/>
        </w:tabs>
        <w:spacing w:before="0" w:after="0" w:line="240" w:lineRule="auto"/>
        <w:ind w:left="682" w:right="709" w:firstLine="0"/>
        <w:jc w:val="left"/>
        <w:rPr>
          <w:rFonts w:ascii="Symbol" w:hAnsi="Symbol"/>
          <w:sz w:val="24"/>
        </w:rPr>
      </w:pPr>
      <w:r>
        <w:rPr>
          <w:sz w:val="28"/>
        </w:rPr>
        <w:t>объединить</w:t>
      </w:r>
      <w:r>
        <w:rPr>
          <w:sz w:val="28"/>
        </w:rPr>
        <w:tab/>
      </w:r>
      <w:r>
        <w:rPr>
          <w:sz w:val="28"/>
        </w:rPr>
        <w:t>усилия</w:t>
      </w:r>
      <w:r>
        <w:rPr>
          <w:sz w:val="28"/>
        </w:rPr>
        <w:tab/>
      </w:r>
      <w:r>
        <w:rPr>
          <w:sz w:val="28"/>
        </w:rPr>
        <w:t>педагогов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семьи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воспитанию</w:t>
      </w:r>
      <w:r>
        <w:rPr>
          <w:sz w:val="28"/>
        </w:rPr>
        <w:tab/>
      </w:r>
      <w:r>
        <w:rPr>
          <w:spacing w:val="-1"/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 мероприятий.</w:t>
      </w:r>
    </w:p>
    <w:p>
      <w:pPr>
        <w:pStyle w:val="8"/>
        <w:ind w:right="705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 формы</w:t>
      </w:r>
      <w:r>
        <w:rPr>
          <w:spacing w:val="-3"/>
        </w:rPr>
        <w:t xml:space="preserve"> </w:t>
      </w:r>
      <w:r>
        <w:t>работы.</w:t>
      </w:r>
    </w:p>
    <w:p>
      <w:pPr>
        <w:pStyle w:val="8"/>
        <w:spacing w:line="242" w:lineRule="auto"/>
        <w:ind w:right="708" w:firstLine="566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ежегодно</w:t>
      </w:r>
      <w:r>
        <w:rPr>
          <w:spacing w:val="70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воспитателя.</w:t>
      </w:r>
    </w:p>
    <w:p>
      <w:pPr>
        <w:pStyle w:val="3"/>
        <w:spacing w:before="1" w:line="235" w:lineRule="auto"/>
        <w:ind w:left="5093" w:right="1012" w:hanging="4107"/>
        <w:rPr>
          <w:b w:val="0"/>
          <w:i w:val="0"/>
        </w:rPr>
      </w:pPr>
      <w:r>
        <w:t>Виды и формы деятельности, которые используются в деятельности</w:t>
      </w:r>
      <w:r>
        <w:rPr>
          <w:spacing w:val="-67"/>
        </w:rPr>
        <w:t xml:space="preserve"> </w:t>
      </w:r>
      <w:r>
        <w:t>ДОО</w:t>
      </w:r>
      <w:r>
        <w:rPr>
          <w:b w:val="0"/>
          <w:i w:val="0"/>
        </w:rPr>
        <w:t>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21" w:lineRule="exact"/>
        <w:ind w:left="965" w:right="0" w:hanging="284"/>
        <w:jc w:val="both"/>
        <w:rPr>
          <w:rFonts w:ascii="Symbol" w:hAnsi="Symbol"/>
          <w:sz w:val="24"/>
        </w:rPr>
      </w:pPr>
      <w:r>
        <w:rPr>
          <w:sz w:val="28"/>
        </w:rPr>
        <w:t>функционирует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4"/>
        </w:rPr>
      </w:pPr>
      <w:r>
        <w:rPr>
          <w:sz w:val="28"/>
        </w:rPr>
        <w:t>родители помогают и участвуют в организации и проведении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досуги);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240" w:lineRule="auto"/>
        <w:ind w:left="682" w:right="709" w:firstLine="0"/>
        <w:jc w:val="both"/>
        <w:rPr>
          <w:rFonts w:ascii="Symbol" w:hAnsi="Symbol"/>
          <w:sz w:val="24"/>
        </w:rPr>
      </w:pPr>
      <w:r>
        <w:rPr>
          <w:sz w:val="28"/>
        </w:rPr>
        <w:t>педагоги организуют работу с коллективом родителей (проводят общие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1" w:firstLine="0"/>
        <w:jc w:val="both"/>
        <w:rPr>
          <w:rFonts w:ascii="Symbol" w:hAnsi="Symbol"/>
          <w:sz w:val="24"/>
        </w:rPr>
      </w:pPr>
      <w:r>
        <w:rPr>
          <w:sz w:val="28"/>
        </w:rPr>
        <w:t>педагоги оказывают индивидуальную педагогическую помощь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6" w:firstLine="0"/>
        <w:jc w:val="both"/>
        <w:rPr>
          <w:rFonts w:ascii="Symbol" w:hAnsi="Symbol"/>
          <w:sz w:val="24"/>
        </w:rPr>
      </w:pPr>
      <w:r>
        <w:rPr>
          <w:sz w:val="28"/>
        </w:rPr>
        <w:t>организуют</w:t>
      </w:r>
      <w:r>
        <w:rPr>
          <w:spacing w:val="20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родителей (тематические вечера, семейные праздники, дни открытых 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5" w:firstLine="0"/>
        <w:jc w:val="both"/>
        <w:rPr>
          <w:rFonts w:ascii="Symbol" w:hAnsi="Symbol"/>
          <w:sz w:val="24"/>
        </w:rPr>
      </w:pP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(деловые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мастер-классы);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4"/>
        </w:rPr>
      </w:pPr>
      <w:r>
        <w:rPr>
          <w:sz w:val="28"/>
        </w:rPr>
        <w:t>используются различные средства информации (проводятся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 оформляются специальные стенды, действует сайт ДО</w:t>
      </w:r>
      <w:r>
        <w:rPr>
          <w:sz w:val="28"/>
          <w:lang w:val="ru-RU"/>
        </w:rPr>
        <w:t>У</w:t>
      </w:r>
      <w:r>
        <w:rPr>
          <w:sz w:val="28"/>
        </w:rPr>
        <w:t>, 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сетях).</w:t>
      </w:r>
    </w:p>
    <w:p>
      <w:pPr>
        <w:pStyle w:val="8"/>
        <w:ind w:right="704" w:firstLine="566"/>
      </w:pP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успешным, при условии, что ДО</w:t>
      </w:r>
      <w:r>
        <w:rPr>
          <w:lang w:val="ru-RU"/>
        </w:rPr>
        <w:t>У</w:t>
      </w:r>
      <w:r>
        <w:t xml:space="preserve"> знакома с воспитательными возможностями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ребёнка</w:t>
      </w:r>
      <w:r>
        <w:t>.</w:t>
      </w:r>
    </w:p>
    <w:p>
      <w:pPr>
        <w:pStyle w:val="8"/>
        <w:ind w:right="704" w:firstLine="566"/>
      </w:pPr>
    </w:p>
    <w:p>
      <w:pPr>
        <w:pStyle w:val="8"/>
        <w:ind w:right="704" w:firstLine="566"/>
      </w:pPr>
    </w:p>
    <w:p>
      <w:pPr>
        <w:pStyle w:val="2"/>
        <w:numPr>
          <w:ilvl w:val="3"/>
          <w:numId w:val="93"/>
        </w:numPr>
        <w:tabs>
          <w:tab w:val="left" w:pos="3497"/>
        </w:tabs>
        <w:spacing w:before="3" w:after="0" w:line="240" w:lineRule="auto"/>
        <w:ind w:left="3496" w:right="0" w:hanging="701"/>
        <w:jc w:val="both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>
      <w:pPr>
        <w:pStyle w:val="8"/>
        <w:spacing w:before="62"/>
        <w:ind w:left="794" w:right="858" w:firstLine="715"/>
      </w:pPr>
      <w:r>
        <w:rPr>
          <w:w w:val="105"/>
        </w:rPr>
        <w:t>Событие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 опыта переживания той или иной ценности. Событийным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спонтанно</w:t>
      </w:r>
      <w:r>
        <w:rPr>
          <w:spacing w:val="-71"/>
          <w:w w:val="105"/>
        </w:rPr>
        <w:t xml:space="preserve"> </w:t>
      </w:r>
      <w:r>
        <w:rPr>
          <w:w w:val="105"/>
        </w:rPr>
        <w:t>возникшая ситуация, и любой режимный момент, традиции 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беседа,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дела,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-7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-1"/>
          <w:w w:val="105"/>
        </w:rPr>
        <w:t xml:space="preserve"> </w:t>
      </w:r>
      <w:r>
        <w:rPr>
          <w:w w:val="105"/>
        </w:rPr>
        <w:t>и прочее.</w:t>
      </w:r>
    </w:p>
    <w:p>
      <w:pPr>
        <w:pStyle w:val="8"/>
        <w:spacing w:before="3"/>
        <w:ind w:left="792" w:right="866" w:firstLine="710"/>
      </w:pPr>
      <w:r>
        <w:rPr>
          <w:w w:val="105"/>
        </w:rPr>
        <w:t>Проектирование событий позволяет построить целостный годовой</w:t>
      </w:r>
      <w:r>
        <w:rPr>
          <w:spacing w:val="1"/>
          <w:w w:val="105"/>
        </w:rPr>
        <w:t xml:space="preserve"> </w:t>
      </w:r>
      <w:r>
        <w:rPr>
          <w:w w:val="105"/>
        </w:rPr>
        <w:t>цикл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 общества. Это поможет каждому педагогу спроектировать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группой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целом, с</w:t>
      </w:r>
      <w:r>
        <w:rPr>
          <w:spacing w:val="-2"/>
          <w:w w:val="105"/>
        </w:rPr>
        <w:t xml:space="preserve"> </w:t>
      </w:r>
      <w:r>
        <w:rPr>
          <w:w w:val="105"/>
        </w:rPr>
        <w:t>подгруппами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-2"/>
          <w:w w:val="105"/>
        </w:rPr>
        <w:t xml:space="preserve"> </w:t>
      </w:r>
      <w:r>
        <w:rPr>
          <w:w w:val="105"/>
        </w:rPr>
        <w:t>ребёнком.</w:t>
      </w:r>
    </w:p>
    <w:p>
      <w:pPr>
        <w:pStyle w:val="8"/>
        <w:ind w:right="868" w:firstLine="566"/>
      </w:pPr>
      <w:r>
        <w:rPr>
          <w:w w:val="105"/>
        </w:rPr>
        <w:t>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 специальные условия для создания «продукта 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деятельности», в ходе которого дети, совместно со взрослыми проживают</w:t>
      </w:r>
      <w:r>
        <w:rPr>
          <w:spacing w:val="-71"/>
          <w:w w:val="105"/>
        </w:rPr>
        <w:t xml:space="preserve"> </w:t>
      </w:r>
      <w:r>
        <w:rPr>
          <w:w w:val="105"/>
        </w:rPr>
        <w:t>значимое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событие,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опыт,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инициативу,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самостоятельность, радуются</w:t>
      </w:r>
      <w:r>
        <w:rPr>
          <w:spacing w:val="-1"/>
          <w:w w:val="105"/>
        </w:rPr>
        <w:t xml:space="preserve"> </w:t>
      </w:r>
      <w:r>
        <w:rPr>
          <w:w w:val="105"/>
        </w:rPr>
        <w:t>своим</w:t>
      </w:r>
      <w:r>
        <w:rPr>
          <w:spacing w:val="-1"/>
          <w:w w:val="105"/>
        </w:rPr>
        <w:t xml:space="preserve"> </w:t>
      </w:r>
      <w:r>
        <w:rPr>
          <w:w w:val="105"/>
        </w:rPr>
        <w:t>успехам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удачам</w:t>
      </w:r>
      <w:r>
        <w:rPr>
          <w:spacing w:val="-1"/>
          <w:w w:val="105"/>
        </w:rPr>
        <w:t xml:space="preserve"> </w:t>
      </w:r>
      <w:r>
        <w:rPr>
          <w:w w:val="105"/>
        </w:rPr>
        <w:t>других.</w:t>
      </w:r>
    </w:p>
    <w:p>
      <w:pPr>
        <w:pStyle w:val="8"/>
        <w:ind w:right="870" w:firstLine="566"/>
      </w:pPr>
      <w:r>
        <w:rPr>
          <w:w w:val="105"/>
        </w:rPr>
        <w:t>Подготовка,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проходит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с </w:t>
      </w:r>
      <w:r>
        <w:rPr>
          <w:w w:val="105"/>
          <w:lang w:val="ru-RU"/>
        </w:rPr>
        <w:t>учётом</w:t>
      </w:r>
      <w:r>
        <w:rPr>
          <w:spacing w:val="2"/>
          <w:w w:val="105"/>
        </w:rPr>
        <w:t xml:space="preserve"> </w:t>
      </w:r>
      <w:r>
        <w:rPr>
          <w:w w:val="105"/>
        </w:rPr>
        <w:t>принципов: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1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творческий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подход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события;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активность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самодеятельность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поддержка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инициативы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формирование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самостоятельного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проблемы;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избегание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оценочных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суждений;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коллективизм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социальная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солидарность.</w:t>
      </w:r>
    </w:p>
    <w:p>
      <w:pPr>
        <w:pStyle w:val="8"/>
        <w:tabs>
          <w:tab w:val="left" w:pos="3327"/>
          <w:tab w:val="left" w:pos="4282"/>
          <w:tab w:val="left" w:pos="5933"/>
          <w:tab w:val="left" w:pos="7700"/>
          <w:tab w:val="left" w:pos="8669"/>
          <w:tab w:val="left" w:pos="9155"/>
        </w:tabs>
        <w:spacing w:line="242" w:lineRule="auto"/>
        <w:ind w:left="792" w:right="862" w:firstLine="710"/>
        <w:jc w:val="left"/>
      </w:pPr>
      <w:r>
        <w:rPr>
          <w:w w:val="105"/>
        </w:rPr>
        <w:t>Педагоги</w:t>
      </w:r>
      <w:r>
        <w:rPr>
          <w:w w:val="105"/>
        </w:rPr>
        <w:tab/>
      </w:r>
      <w:r>
        <w:rPr>
          <w:w w:val="105"/>
        </w:rPr>
        <w:t>ДО</w:t>
      </w:r>
      <w:r>
        <w:rPr>
          <w:w w:val="105"/>
          <w:lang w:val="ru-RU"/>
        </w:rPr>
        <w:t>У</w:t>
      </w:r>
      <w:r>
        <w:rPr>
          <w:w w:val="105"/>
        </w:rPr>
        <w:tab/>
      </w:r>
      <w:r>
        <w:rPr>
          <w:w w:val="105"/>
        </w:rPr>
        <w:t>реализуют</w:t>
      </w:r>
      <w:r>
        <w:rPr>
          <w:w w:val="105"/>
        </w:rPr>
        <w:tab/>
      </w:r>
      <w:r>
        <w:rPr>
          <w:w w:val="105"/>
        </w:rPr>
        <w:t>следующие</w:t>
      </w:r>
      <w:r>
        <w:rPr>
          <w:w w:val="105"/>
        </w:rPr>
        <w:tab/>
      </w:r>
      <w:r>
        <w:rPr>
          <w:w w:val="105"/>
        </w:rPr>
        <w:t>типы</w:t>
      </w:r>
      <w:r>
        <w:rPr>
          <w:w w:val="105"/>
        </w:rPr>
        <w:tab/>
      </w:r>
      <w:r>
        <w:rPr>
          <w:w w:val="105"/>
        </w:rPr>
        <w:t>и</w:t>
      </w:r>
      <w:r>
        <w:rPr>
          <w:w w:val="105"/>
        </w:rPr>
        <w:tab/>
      </w:r>
      <w:r>
        <w:rPr>
          <w:spacing w:val="-1"/>
          <w:w w:val="105"/>
        </w:rPr>
        <w:t>формы</w:t>
      </w:r>
      <w:r>
        <w:rPr>
          <w:spacing w:val="-71"/>
          <w:w w:val="105"/>
        </w:rPr>
        <w:t xml:space="preserve"> </w:t>
      </w:r>
      <w:r>
        <w:rPr>
          <w:w w:val="105"/>
        </w:rPr>
        <w:t>воспитательных событий:</w:t>
      </w:r>
    </w:p>
    <w:p>
      <w:pPr>
        <w:pStyle w:val="8"/>
        <w:spacing w:line="317" w:lineRule="exact"/>
        <w:jc w:val="left"/>
      </w:pPr>
      <w:r>
        <w:rPr>
          <w:w w:val="105"/>
          <w:u w:val="single"/>
        </w:rPr>
        <w:t>типы: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1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запланированное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календарное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6836" w:firstLine="0"/>
        <w:jc w:val="left"/>
        <w:rPr>
          <w:rFonts w:ascii="Symbol" w:hAnsi="Symbol"/>
          <w:sz w:val="28"/>
        </w:rPr>
      </w:pPr>
      <w:r>
        <w:rPr>
          <w:spacing w:val="-1"/>
          <w:w w:val="105"/>
          <w:sz w:val="28"/>
        </w:rPr>
        <w:t>спонтанно-случающееся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  <w:u w:val="single"/>
        </w:rPr>
        <w:t>формы: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проект,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акция,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марафон,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мастерская,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игра,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конкурс,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праздник,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досуг,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экскурсия,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традиция,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3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спонтанно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возникшая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ситуация.</w:t>
      </w:r>
    </w:p>
    <w:p>
      <w:pPr>
        <w:pStyle w:val="8"/>
        <w:tabs>
          <w:tab w:val="left" w:pos="2900"/>
          <w:tab w:val="left" w:pos="5164"/>
          <w:tab w:val="left" w:pos="5574"/>
          <w:tab w:val="left" w:pos="6915"/>
          <w:tab w:val="left" w:pos="8932"/>
          <w:tab w:val="left" w:pos="9366"/>
        </w:tabs>
        <w:spacing w:line="242" w:lineRule="auto"/>
        <w:ind w:right="861" w:firstLine="566"/>
        <w:jc w:val="left"/>
      </w:pPr>
      <w:r>
        <w:rPr>
          <w:w w:val="105"/>
        </w:rPr>
        <w:t>Фактором,</w:t>
      </w:r>
      <w:r>
        <w:rPr>
          <w:spacing w:val="56"/>
          <w:w w:val="105"/>
        </w:rPr>
        <w:t xml:space="preserve"> </w:t>
      </w:r>
      <w:r>
        <w:rPr>
          <w:w w:val="105"/>
        </w:rPr>
        <w:t>укрепляющим,</w:t>
      </w:r>
      <w:r>
        <w:rPr>
          <w:spacing w:val="54"/>
          <w:w w:val="105"/>
        </w:rPr>
        <w:t xml:space="preserve"> </w:t>
      </w:r>
      <w:r>
        <w:rPr>
          <w:w w:val="105"/>
        </w:rPr>
        <w:t>обогащающим</w:t>
      </w:r>
      <w:r>
        <w:rPr>
          <w:spacing w:val="54"/>
          <w:w w:val="105"/>
        </w:rPr>
        <w:t xml:space="preserve"> </w:t>
      </w:r>
      <w:r>
        <w:rPr>
          <w:w w:val="105"/>
        </w:rPr>
        <w:t>формы</w:t>
      </w:r>
      <w:r>
        <w:rPr>
          <w:spacing w:val="55"/>
          <w:w w:val="105"/>
        </w:rPr>
        <w:t xml:space="preserve"> </w:t>
      </w:r>
      <w:r>
        <w:rPr>
          <w:w w:val="105"/>
        </w:rPr>
        <w:t>события,</w:t>
      </w:r>
      <w:r>
        <w:rPr>
          <w:spacing w:val="5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71"/>
          <w:w w:val="105"/>
        </w:rPr>
        <w:t xml:space="preserve"> </w:t>
      </w:r>
      <w:r>
        <w:rPr>
          <w:w w:val="105"/>
        </w:rPr>
        <w:t>педагогическое</w:t>
      </w:r>
      <w:r>
        <w:rPr>
          <w:w w:val="105"/>
        </w:rPr>
        <w:tab/>
      </w:r>
      <w:r>
        <w:rPr>
          <w:w w:val="105"/>
        </w:rPr>
        <w:t>сотрудничество</w:t>
      </w:r>
      <w:r>
        <w:rPr>
          <w:w w:val="105"/>
        </w:rPr>
        <w:tab/>
      </w:r>
      <w:r>
        <w:rPr>
          <w:w w:val="105"/>
        </w:rPr>
        <w:t>с</w:t>
      </w:r>
      <w:r>
        <w:rPr>
          <w:w w:val="105"/>
        </w:rPr>
        <w:tab/>
      </w:r>
      <w:r>
        <w:rPr>
          <w:w w:val="105"/>
        </w:rPr>
        <w:t>семьями</w:t>
      </w:r>
      <w:r>
        <w:rPr>
          <w:w w:val="105"/>
        </w:rPr>
        <w:tab/>
      </w:r>
      <w:r>
        <w:rPr>
          <w:w w:val="105"/>
        </w:rPr>
        <w:t>обучающихся</w:t>
      </w:r>
      <w:r>
        <w:rPr>
          <w:w w:val="105"/>
        </w:rPr>
        <w:tab/>
      </w:r>
      <w:r>
        <w:rPr>
          <w:w w:val="105"/>
        </w:rPr>
        <w:t>и</w:t>
      </w:r>
      <w:r>
        <w:rPr>
          <w:w w:val="105"/>
        </w:rPr>
        <w:tab/>
      </w:r>
      <w:r>
        <w:rPr>
          <w:spacing w:val="-1"/>
          <w:w w:val="105"/>
        </w:rPr>
        <w:t>(или)</w:t>
      </w:r>
    </w:p>
    <w:p>
      <w:pPr>
        <w:spacing w:after="0" w:line="242" w:lineRule="auto"/>
        <w:jc w:val="left"/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8"/>
        <w:spacing w:before="62"/>
        <w:ind w:right="866"/>
      </w:pPr>
      <w:r>
        <w:rPr>
          <w:w w:val="105"/>
        </w:rPr>
        <w:t>социальными</w:t>
      </w:r>
      <w:r>
        <w:rPr>
          <w:spacing w:val="1"/>
          <w:w w:val="105"/>
        </w:rPr>
        <w:t xml:space="preserve"> </w:t>
      </w:r>
      <w:r>
        <w:rPr>
          <w:spacing w:val="1"/>
          <w:w w:val="105"/>
          <w:lang w:val="ru-RU"/>
        </w:rPr>
        <w:t>партнёрами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пространства.</w:t>
      </w:r>
    </w:p>
    <w:p>
      <w:pPr>
        <w:pStyle w:val="8"/>
        <w:tabs>
          <w:tab w:val="left" w:pos="1561"/>
          <w:tab w:val="left" w:pos="1929"/>
          <w:tab w:val="left" w:pos="3377"/>
          <w:tab w:val="left" w:pos="4826"/>
          <w:tab w:val="left" w:pos="7076"/>
          <w:tab w:val="left" w:pos="7417"/>
          <w:tab w:val="left" w:pos="8336"/>
        </w:tabs>
        <w:spacing w:before="2"/>
        <w:ind w:right="699" w:firstLine="566"/>
        <w:jc w:val="left"/>
      </w:pPr>
      <w:r>
        <w:t>Для организации традиционных событий используется сюжетно-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9"/>
        </w:rPr>
        <w:t xml:space="preserve"> </w:t>
      </w:r>
      <w:r>
        <w:t>планирования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календарно-</w:t>
      </w:r>
      <w:r>
        <w:rPr>
          <w:spacing w:val="-67"/>
        </w:rPr>
        <w:t xml:space="preserve"> </w:t>
      </w:r>
      <w:r>
        <w:t>тематического плана. Темы определяются исходя из интересов и потребностей</w:t>
      </w:r>
      <w:r>
        <w:rPr>
          <w:spacing w:val="-67"/>
        </w:rPr>
        <w:t xml:space="preserve"> </w:t>
      </w:r>
      <w:r>
        <w:t>детей</w:t>
      </w:r>
      <w:r>
        <w:tab/>
      </w:r>
      <w:r>
        <w:t>и</w:t>
      </w:r>
      <w:r>
        <w:tab/>
      </w:r>
      <w:r>
        <w:t>родителей</w:t>
      </w:r>
      <w:r>
        <w:tab/>
      </w:r>
      <w:r>
        <w:t>(законных</w:t>
      </w:r>
      <w:r>
        <w:tab/>
      </w:r>
      <w:r>
        <w:t>представителей),</w:t>
      </w:r>
      <w:r>
        <w:tab/>
      </w:r>
      <w:r>
        <w:t>а</w:t>
      </w:r>
      <w:r>
        <w:tab/>
      </w:r>
      <w:r>
        <w:t>также</w:t>
      </w:r>
      <w:r>
        <w:tab/>
      </w:r>
      <w:r>
        <w:t>необходимости</w:t>
      </w:r>
      <w:r>
        <w:rPr>
          <w:spacing w:val="-67"/>
        </w:rPr>
        <w:t xml:space="preserve"> </w:t>
      </w:r>
      <w:r>
        <w:t>обогащения</w:t>
      </w:r>
      <w:r>
        <w:rPr>
          <w:spacing w:val="23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опыта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интегрируют</w:t>
      </w:r>
      <w:r>
        <w:rPr>
          <w:spacing w:val="22"/>
        </w:rPr>
        <w:t xml:space="preserve"> </w:t>
      </w:r>
      <w:r>
        <w:t>содержание,</w:t>
      </w:r>
      <w:r>
        <w:rPr>
          <w:spacing w:val="23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24"/>
          <w:lang w:val="ru-RU"/>
        </w:rPr>
        <w:t>приёмы</w:t>
      </w:r>
      <w:r>
        <w:rPr>
          <w:spacing w:val="2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областей.</w:t>
      </w:r>
      <w:r>
        <w:rPr>
          <w:spacing w:val="50"/>
        </w:rPr>
        <w:t xml:space="preserve"> </w:t>
      </w:r>
      <w:r>
        <w:t>Единая</w:t>
      </w:r>
      <w:r>
        <w:rPr>
          <w:spacing w:val="51"/>
        </w:rPr>
        <w:t xml:space="preserve"> </w:t>
      </w:r>
      <w:r>
        <w:t>тема</w:t>
      </w:r>
      <w:r>
        <w:rPr>
          <w:spacing w:val="49"/>
        </w:rPr>
        <w:t xml:space="preserve"> </w:t>
      </w:r>
      <w:r>
        <w:t>отражается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организуемых</w:t>
      </w:r>
      <w:r>
        <w:rPr>
          <w:spacing w:val="-67"/>
        </w:rPr>
        <w:t xml:space="preserve"> </w:t>
      </w:r>
      <w:r>
        <w:t>воспитателем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ситуациях,</w:t>
      </w:r>
      <w:r>
        <w:rPr>
          <w:spacing w:val="22"/>
        </w:rPr>
        <w:t xml:space="preserve"> </w:t>
      </w:r>
      <w:r>
        <w:t>детской</w:t>
      </w:r>
      <w:r>
        <w:rPr>
          <w:spacing w:val="20"/>
        </w:rPr>
        <w:t xml:space="preserve"> </w:t>
      </w:r>
      <w:r>
        <w:t>практической,</w:t>
      </w:r>
      <w:r>
        <w:rPr>
          <w:spacing w:val="22"/>
        </w:rPr>
        <w:t xml:space="preserve"> </w:t>
      </w:r>
      <w:r>
        <w:t>игровой,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общении воспитателя</w:t>
      </w:r>
      <w:r>
        <w:rPr>
          <w:spacing w:val="-3"/>
        </w:rPr>
        <w:t xml:space="preserve"> </w:t>
      </w:r>
      <w:r>
        <w:t>с детьми.</w:t>
      </w:r>
    </w:p>
    <w:p>
      <w:pPr>
        <w:pStyle w:val="8"/>
        <w:ind w:right="703" w:firstLine="777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 сезонности, доступные пониманию детей сезонные праздники, такие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проводы</w:t>
      </w:r>
      <w:r>
        <w:rPr>
          <w:spacing w:val="-1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общественно-политические</w:t>
      </w:r>
      <w:r>
        <w:rPr>
          <w:spacing w:val="-1"/>
        </w:rPr>
        <w:t xml:space="preserve"> </w:t>
      </w:r>
      <w:r>
        <w:t>праздники.</w:t>
      </w:r>
    </w:p>
    <w:p>
      <w:pPr>
        <w:pStyle w:val="8"/>
        <w:spacing w:before="1"/>
        <w:ind w:right="704" w:firstLine="707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российского общества, Указа Президента РФ о теме предстоящего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создаёт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-67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проект в</w:t>
      </w:r>
      <w:r>
        <w:rPr>
          <w:spacing w:val="-1"/>
        </w:rPr>
        <w:t xml:space="preserve"> </w:t>
      </w:r>
      <w:r>
        <w:t>своей группе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 его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>
      <w:pPr>
        <w:pStyle w:val="8"/>
        <w:spacing w:before="1"/>
        <w:ind w:right="704" w:firstLine="707"/>
      </w:pPr>
    </w:p>
    <w:p>
      <w:pPr>
        <w:pStyle w:val="2"/>
        <w:numPr>
          <w:ilvl w:val="3"/>
          <w:numId w:val="93"/>
        </w:numPr>
        <w:tabs>
          <w:tab w:val="left" w:pos="2158"/>
        </w:tabs>
        <w:spacing w:before="4" w:after="0" w:line="320" w:lineRule="exact"/>
        <w:ind w:left="2157" w:right="0" w:hanging="70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ситуациях.</w:t>
      </w:r>
    </w:p>
    <w:p>
      <w:pPr>
        <w:pStyle w:val="8"/>
        <w:ind w:right="710" w:firstLine="566"/>
      </w:pPr>
      <w:r>
        <w:t>Совместная деятельность в образовательных ситуациях является ведущей</w:t>
      </w:r>
      <w:r>
        <w:rPr>
          <w:spacing w:val="-6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освоению ООП ДО, в рамках которой возможно решение конкретных задач</w:t>
      </w:r>
      <w:r>
        <w:rPr>
          <w:spacing w:val="1"/>
        </w:rPr>
        <w:t xml:space="preserve"> </w:t>
      </w:r>
      <w:r>
        <w:t>воспитания.</w:t>
      </w:r>
    </w:p>
    <w:p>
      <w:pPr>
        <w:pStyle w:val="8"/>
        <w:ind w:right="709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цели воспитания могут выступать</w:t>
      </w:r>
      <w:r>
        <w:rPr>
          <w:spacing w:val="1"/>
        </w:rPr>
        <w:t xml:space="preserve"> </w:t>
      </w:r>
      <w:r>
        <w:t>следующие основные виды деятельности 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6" w:firstLine="0"/>
        <w:jc w:val="both"/>
        <w:rPr>
          <w:rFonts w:ascii="Symbol" w:hAnsi="Symbol"/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 открывает </w:t>
      </w:r>
      <w:r>
        <w:rPr>
          <w:sz w:val="28"/>
          <w:lang w:val="ru-RU"/>
        </w:rPr>
        <w:t>ребёнку</w:t>
      </w:r>
      <w:r>
        <w:rPr>
          <w:sz w:val="28"/>
        </w:rPr>
        <w:t xml:space="preserve"> смысл и ценность человеческой деятельности,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4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и 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4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усвоенных ценностей).</w:t>
      </w:r>
    </w:p>
    <w:p>
      <w:pPr>
        <w:pStyle w:val="8"/>
        <w:tabs>
          <w:tab w:val="left" w:pos="4318"/>
        </w:tabs>
        <w:ind w:right="705" w:firstLine="566"/>
      </w:pPr>
      <w:r>
        <w:t xml:space="preserve">Основные    </w:t>
      </w:r>
      <w:r>
        <w:rPr>
          <w:spacing w:val="61"/>
        </w:rPr>
        <w:t xml:space="preserve"> </w:t>
      </w:r>
      <w:r>
        <w:t>виды</w:t>
      </w:r>
      <w:r>
        <w:tab/>
      </w:r>
      <w:r>
        <w:t>организации</w:t>
      </w:r>
      <w:r>
        <w:rPr>
          <w:spacing w:val="6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</w:t>
      </w:r>
      <w:r>
        <w:rPr>
          <w:lang w:val="ru-RU"/>
        </w:rPr>
        <w:t>У</w:t>
      </w:r>
      <w:r>
        <w:t>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ситуативная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>
      <w:pPr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top="620" w:right="0" w:bottom="1240" w:left="1020" w:header="0" w:footer="978" w:gutter="0"/>
          <w:cols w:space="720" w:num="1"/>
        </w:sectPr>
      </w:pPr>
    </w:p>
    <w:p>
      <w:pPr>
        <w:pStyle w:val="11"/>
        <w:numPr>
          <w:ilvl w:val="0"/>
          <w:numId w:val="2"/>
        </w:numPr>
        <w:tabs>
          <w:tab w:val="left" w:pos="966"/>
        </w:tabs>
        <w:spacing w:before="81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6" w:firstLine="0"/>
        <w:jc w:val="both"/>
        <w:rPr>
          <w:rFonts w:ascii="Symbol" w:hAnsi="Symbol"/>
          <w:sz w:val="28"/>
        </w:rPr>
      </w:pP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этюды­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4" w:firstLine="0"/>
        <w:jc w:val="both"/>
        <w:rPr>
          <w:rFonts w:ascii="Symbol" w:hAnsi="Symbol"/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2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1" w:firstLine="0"/>
        <w:jc w:val="both"/>
        <w:rPr>
          <w:rFonts w:ascii="Symbol" w:hAnsi="Symbol"/>
          <w:sz w:val="28"/>
        </w:rPr>
      </w:pPr>
      <w:r>
        <w:rPr>
          <w:sz w:val="28"/>
        </w:rPr>
        <w:t>игровые методы (игровая роль, игровая ситуация, игровое действие, квест-</w:t>
      </w:r>
      <w:r>
        <w:rPr>
          <w:spacing w:val="1"/>
          <w:sz w:val="28"/>
        </w:rPr>
        <w:t xml:space="preserve"> </w:t>
      </w:r>
      <w:r>
        <w:rPr>
          <w:sz w:val="28"/>
        </w:rPr>
        <w:t>игра);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rFonts w:ascii="Symbol" w:hAnsi="Symbol"/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взгляд).</w:t>
      </w:r>
    </w:p>
    <w:p>
      <w:pPr>
        <w:pStyle w:val="8"/>
        <w:ind w:right="708" w:firstLine="566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 в</w:t>
      </w:r>
      <w:r>
        <w:rPr>
          <w:spacing w:val="-3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right="708" w:firstLine="566"/>
      </w:pPr>
    </w:p>
    <w:p>
      <w:pPr>
        <w:pStyle w:val="2"/>
        <w:numPr>
          <w:ilvl w:val="2"/>
          <w:numId w:val="93"/>
        </w:numPr>
        <w:tabs>
          <w:tab w:val="left" w:pos="2744"/>
        </w:tabs>
        <w:spacing w:before="1" w:after="0" w:line="319" w:lineRule="exact"/>
        <w:ind w:left="2743" w:right="0" w:hanging="493"/>
        <w:jc w:val="both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>
      <w:pPr>
        <w:pStyle w:val="8"/>
        <w:tabs>
          <w:tab w:val="left" w:pos="5220"/>
          <w:tab w:val="left" w:pos="6283"/>
          <w:tab w:val="left" w:pos="7446"/>
          <w:tab w:val="left" w:pos="7998"/>
          <w:tab w:val="left" w:pos="9089"/>
        </w:tabs>
        <w:ind w:right="702" w:firstLine="566"/>
        <w:jc w:val="left"/>
      </w:pPr>
      <w:r>
        <w:t>Предметно-пространственная</w:t>
      </w:r>
      <w:r>
        <w:tab/>
      </w:r>
      <w:r>
        <w:t>среда</w:t>
      </w:r>
      <w:r>
        <w:tab/>
      </w:r>
      <w:r>
        <w:t>(далее</w:t>
      </w:r>
      <w:r>
        <w:tab/>
      </w:r>
      <w:r>
        <w:t>–</w:t>
      </w:r>
      <w:r>
        <w:tab/>
      </w:r>
      <w:r>
        <w:t>ППС)</w:t>
      </w:r>
      <w:r>
        <w:tab/>
      </w:r>
      <w:r>
        <w:t>отражает</w:t>
      </w:r>
      <w:r>
        <w:rPr>
          <w:spacing w:val="-67"/>
        </w:rPr>
        <w:t xml:space="preserve"> </w:t>
      </w:r>
      <w:r>
        <w:t>федеральную,</w:t>
      </w:r>
      <w:r>
        <w:rPr>
          <w:spacing w:val="-3"/>
        </w:rPr>
        <w:t xml:space="preserve"> </w:t>
      </w:r>
      <w:r>
        <w:t>региональную</w:t>
      </w:r>
      <w:r>
        <w:rPr>
          <w:spacing w:val="-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оборудование;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игрушки.</w:t>
      </w:r>
    </w:p>
    <w:p>
      <w:pPr>
        <w:pStyle w:val="8"/>
        <w:ind w:right="702" w:firstLine="566"/>
      </w:pPr>
      <w:r>
        <w:t>ППС отражает ценности, на которых строится Программа 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0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1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 среды, отражающие региональные, этнографические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социокультурных 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2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детям возможность общения, 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 среды, отражающие ценность семьи, людей разных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общения с </w:t>
      </w:r>
      <w:r>
        <w:rPr>
          <w:sz w:val="28"/>
          <w:lang w:val="ru-RU"/>
        </w:rPr>
        <w:t>семьёй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ребёнку возможность 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 экспериментирования, освоения новых технологий, 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 знаний, необходимость научного познания, формирующие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81" w:after="0" w:line="240" w:lineRule="auto"/>
        <w:ind w:left="682" w:right="705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240" w:lineRule="auto"/>
        <w:ind w:left="682" w:right="708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ребёнку возможности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компоненты среды, предоставляющие ребёнку возможность погружения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России, знакомства с особенностями традиций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народа.</w:t>
      </w:r>
    </w:p>
    <w:p>
      <w:pPr>
        <w:pStyle w:val="8"/>
        <w:spacing w:line="322" w:lineRule="exact"/>
        <w:ind w:left="1248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>
      <w:pPr>
        <w:pStyle w:val="8"/>
        <w:ind w:right="833" w:firstLine="566"/>
      </w:pPr>
      <w:r>
        <w:t>Окружающая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её</w:t>
      </w:r>
      <w:r>
        <w:rPr>
          <w:spacing w:val="7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создаёт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t xml:space="preserve">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ППС ДО</w:t>
      </w:r>
      <w:r>
        <w:rPr>
          <w:lang w:val="ru-RU"/>
        </w:rPr>
        <w:t>У</w:t>
      </w:r>
      <w:r>
        <w:rPr>
          <w:spacing w:val="-1"/>
        </w:rPr>
        <w:t xml:space="preserve"> </w:t>
      </w:r>
      <w:r>
        <w:t>как: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45" w:firstLine="0"/>
        <w:jc w:val="both"/>
        <w:rPr>
          <w:rFonts w:ascii="Symbol" w:hAnsi="Symbol"/>
          <w:sz w:val="28"/>
        </w:rPr>
      </w:pPr>
      <w:r>
        <w:rPr>
          <w:sz w:val="28"/>
        </w:rPr>
        <w:t>оформление интерьера дошкольных помещений (групп, коридоров, залов,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лестничных </w:t>
      </w:r>
      <w:r>
        <w:rPr>
          <w:sz w:val="28"/>
          <w:lang w:val="ru-RU"/>
        </w:rPr>
        <w:t>пролётов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6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переориентация;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3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экспозиций;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37" w:firstLine="0"/>
        <w:jc w:val="both"/>
        <w:rPr>
          <w:rFonts w:ascii="Symbol" w:hAnsi="Symbol"/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rFonts w:hint="default"/>
          <w:sz w:val="28"/>
          <w:lang w:val="ru-RU"/>
        </w:rPr>
        <w:t xml:space="preserve"> метеостанции, огорода,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847" w:firstLine="0"/>
        <w:jc w:val="both"/>
        <w:rPr>
          <w:rFonts w:ascii="Symbol" w:hAnsi="Symbol"/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ППС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3"/>
          <w:sz w:val="28"/>
        </w:rPr>
        <w:t xml:space="preserve"> </w:t>
      </w:r>
      <w:r>
        <w:rPr>
          <w:sz w:val="28"/>
        </w:rPr>
        <w:t>его 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правилах.</w:t>
      </w:r>
    </w:p>
    <w:p>
      <w:pPr>
        <w:pStyle w:val="8"/>
        <w:ind w:right="838" w:firstLine="566"/>
      </w:pPr>
      <w:r>
        <w:t>Поэтому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благоустроена,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прогулочный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озеленены</w:t>
      </w:r>
      <w:r>
        <w:rPr>
          <w:spacing w:val="1"/>
        </w:rPr>
        <w:t xml:space="preserve">  </w:t>
      </w:r>
      <w:r>
        <w:t>кустарник</w:t>
      </w:r>
      <w:r>
        <w:rPr>
          <w:lang w:val="ru-RU"/>
        </w:rPr>
        <w:t>ами</w:t>
      </w:r>
      <w:r>
        <w:t>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многолетними насаждениями.</w:t>
      </w:r>
    </w:p>
    <w:p>
      <w:pPr>
        <w:pStyle w:val="8"/>
        <w:ind w:right="838" w:firstLine="566"/>
      </w:pPr>
      <w:r>
        <w:t>На территории ДО</w:t>
      </w:r>
      <w:r>
        <w:rPr>
          <w:lang w:val="ru-RU"/>
        </w:rPr>
        <w:t>У</w:t>
      </w:r>
      <w:r>
        <w:t xml:space="preserve"> находятся: площадки для игровой и физкультурной</w:t>
      </w:r>
      <w:r>
        <w:rPr>
          <w:spacing w:val="1"/>
        </w:rPr>
        <w:t xml:space="preserve"> </w:t>
      </w:r>
      <w:r>
        <w:t>деятельности детей,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покрашено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закреплено.</w:t>
      </w:r>
    </w:p>
    <w:p>
      <w:pPr>
        <w:pStyle w:val="8"/>
        <w:ind w:right="701" w:firstLine="566"/>
      </w:pPr>
      <w:r>
        <w:t>В связи с такими особенностями нашего детского сада, как маленькие</w:t>
      </w:r>
      <w:r>
        <w:rPr>
          <w:spacing w:val="1"/>
        </w:rPr>
        <w:t xml:space="preserve"> </w:t>
      </w:r>
      <w:r>
        <w:t>площади групповых и отсутствие свободных помещений в ДО</w:t>
      </w:r>
      <w:r>
        <w:rPr>
          <w:lang w:val="ru-RU"/>
        </w:rPr>
        <w:t>У</w:t>
      </w:r>
      <w:r>
        <w:t xml:space="preserve"> организуются</w:t>
      </w:r>
      <w:r>
        <w:rPr>
          <w:spacing w:val="1"/>
        </w:rPr>
        <w:t xml:space="preserve"> </w:t>
      </w:r>
      <w:r>
        <w:t>переносные</w:t>
      </w:r>
      <w:r>
        <w:rPr>
          <w:spacing w:val="-1"/>
        </w:rPr>
        <w:t xml:space="preserve"> </w:t>
      </w:r>
      <w:r>
        <w:t>мини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музеи и мини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коллекции.</w:t>
      </w:r>
    </w:p>
    <w:p>
      <w:pPr>
        <w:pStyle w:val="8"/>
        <w:spacing w:before="1"/>
        <w:ind w:right="7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>
      <w:pPr>
        <w:pStyle w:val="8"/>
        <w:ind w:right="708" w:firstLine="56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ППС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психофизического развития. Организация имеет необходимые для всех 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инвалидов).</w:t>
      </w:r>
    </w:p>
    <w:p>
      <w:pPr>
        <w:pStyle w:val="8"/>
        <w:ind w:right="708" w:firstLine="566"/>
      </w:pPr>
    </w:p>
    <w:p>
      <w:pPr>
        <w:pStyle w:val="8"/>
        <w:ind w:right="708" w:firstLine="566"/>
      </w:pPr>
    </w:p>
    <w:p>
      <w:pPr>
        <w:pStyle w:val="2"/>
        <w:numPr>
          <w:ilvl w:val="1"/>
          <w:numId w:val="93"/>
        </w:numPr>
        <w:tabs>
          <w:tab w:val="left" w:pos="2312"/>
        </w:tabs>
        <w:spacing w:before="4" w:after="0" w:line="240" w:lineRule="auto"/>
        <w:ind w:left="2311" w:right="0" w:hanging="282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>
      <w:pPr>
        <w:pStyle w:val="11"/>
        <w:numPr>
          <w:ilvl w:val="2"/>
          <w:numId w:val="93"/>
        </w:numPr>
        <w:tabs>
          <w:tab w:val="left" w:pos="4237"/>
        </w:tabs>
        <w:spacing w:before="2" w:after="0" w:line="319" w:lineRule="exact"/>
        <w:ind w:left="4237" w:right="0" w:hanging="492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обеспечение.</w:t>
      </w:r>
    </w:p>
    <w:p>
      <w:pPr>
        <w:pStyle w:val="11"/>
        <w:numPr>
          <w:ilvl w:val="0"/>
          <w:numId w:val="0"/>
        </w:numPr>
        <w:tabs>
          <w:tab w:val="left" w:pos="4237"/>
        </w:tabs>
        <w:spacing w:before="2" w:after="0" w:line="319" w:lineRule="exact"/>
        <w:ind w:left="3745" w:leftChars="0" w:right="0" w:rightChars="0"/>
        <w:jc w:val="both"/>
        <w:rPr>
          <w:b/>
          <w:sz w:val="28"/>
        </w:rPr>
      </w:pPr>
    </w:p>
    <w:p>
      <w:pPr>
        <w:pStyle w:val="8"/>
        <w:ind w:right="701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</w:t>
      </w:r>
      <w:r>
        <w:t>оспитания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7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сада,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входят:</w:t>
      </w:r>
    </w:p>
    <w:p>
      <w:pPr>
        <w:pStyle w:val="8"/>
        <w:ind w:right="4513"/>
        <w:jc w:val="left"/>
      </w:pPr>
      <w:r>
        <w:t xml:space="preserve">административные работники - </w:t>
      </w:r>
      <w:r>
        <w:rPr>
          <w:rFonts w:hint="default"/>
          <w:lang w:val="ru-RU"/>
        </w:rPr>
        <w:t>4</w:t>
      </w:r>
      <w:r>
        <w:t xml:space="preserve"> человек</w:t>
      </w:r>
      <w:r>
        <w:rPr>
          <w:lang w:val="ru-RU"/>
        </w:rPr>
        <w:t>а</w:t>
      </w:r>
      <w:r>
        <w:t>;</w:t>
      </w:r>
      <w:r>
        <w:rPr>
          <w:spacing w:val="1"/>
        </w:rPr>
        <w:t xml:space="preserve"> </w:t>
      </w:r>
      <w:r>
        <w:t xml:space="preserve">педагогические работники – </w:t>
      </w:r>
      <w:r>
        <w:rPr>
          <w:rFonts w:hint="default"/>
          <w:lang w:val="ru-RU"/>
        </w:rPr>
        <w:t>36</w:t>
      </w:r>
      <w:r>
        <w:t xml:space="preserve"> человек;</w:t>
      </w:r>
      <w:r>
        <w:rPr>
          <w:spacing w:val="1"/>
        </w:rPr>
        <w:t xml:space="preserve"> </w:t>
      </w:r>
    </w:p>
    <w:p>
      <w:pPr>
        <w:pStyle w:val="8"/>
        <w:spacing w:before="5"/>
        <w:ind w:left="0"/>
        <w:jc w:val="left"/>
      </w:pPr>
    </w:p>
    <w:tbl>
      <w:tblPr>
        <w:tblStyle w:val="5"/>
        <w:tblW w:w="0" w:type="auto"/>
        <w:tblInd w:w="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7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68" w:type="dxa"/>
          </w:tcPr>
          <w:p>
            <w:pPr>
              <w:pStyle w:val="12"/>
              <w:ind w:left="465" w:right="398" w:hanging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089" w:type="dxa"/>
          </w:tcPr>
          <w:p>
            <w:pPr>
              <w:pStyle w:val="12"/>
              <w:spacing w:line="273" w:lineRule="exact"/>
              <w:ind w:left="54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>
            <w:pPr>
              <w:pStyle w:val="12"/>
              <w:ind w:left="54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2268" w:type="dxa"/>
          </w:tcPr>
          <w:p>
            <w:pPr>
              <w:pStyle w:val="12"/>
              <w:spacing w:line="268" w:lineRule="exact"/>
              <w:ind w:left="220" w:leftChars="0" w:firstLine="0" w:firstLineChars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089" w:type="dxa"/>
          </w:tcPr>
          <w:p>
            <w:pPr>
              <w:pStyle w:val="12"/>
              <w:numPr>
                <w:ilvl w:val="0"/>
                <w:numId w:val="111"/>
              </w:numPr>
              <w:tabs>
                <w:tab w:val="left" w:pos="174"/>
              </w:tabs>
              <w:spacing w:before="0" w:after="0" w:line="268" w:lineRule="exact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>
            <w:pPr>
              <w:pStyle w:val="12"/>
              <w:numPr>
                <w:ilvl w:val="0"/>
                <w:numId w:val="111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12"/>
              <w:numPr>
                <w:ilvl w:val="0"/>
                <w:numId w:val="111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учебныйгод;</w:t>
            </w:r>
          </w:p>
          <w:p>
            <w:pPr>
              <w:pStyle w:val="12"/>
              <w:numPr>
                <w:ilvl w:val="0"/>
                <w:numId w:val="111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включаякалендарный план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>
            <w:pPr>
              <w:pStyle w:val="12"/>
              <w:numPr>
                <w:ilvl w:val="0"/>
                <w:numId w:val="111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>
            <w:pPr>
              <w:pStyle w:val="12"/>
              <w:numPr>
                <w:ilvl w:val="0"/>
                <w:numId w:val="111"/>
              </w:numPr>
              <w:tabs>
                <w:tab w:val="left" w:pos="171"/>
              </w:tabs>
              <w:spacing w:before="0" w:after="0" w:line="270" w:lineRule="atLeast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исполнение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ДОО (в том числе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качества организации воспитательной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2268" w:type="dxa"/>
          </w:tcPr>
          <w:p>
            <w:pPr>
              <w:pStyle w:val="12"/>
              <w:spacing w:line="268" w:lineRule="exact"/>
              <w:ind w:left="220" w:leftChars="0" w:firstLine="0" w:firstLineChars="0"/>
              <w:rPr>
                <w:sz w:val="24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заведующего по воспитательной и методической работе</w:t>
            </w:r>
          </w:p>
        </w:tc>
        <w:tc>
          <w:tcPr>
            <w:tcW w:w="7089" w:type="dxa"/>
          </w:tcPr>
          <w:p>
            <w:pPr>
              <w:pStyle w:val="12"/>
              <w:numPr>
                <w:ilvl w:val="0"/>
                <w:numId w:val="112"/>
              </w:numPr>
              <w:tabs>
                <w:tab w:val="left" w:pos="169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деятельность в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деятельностив ДОО нормативные документы (положения,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должностные и функциональные 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программы  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>
            <w:pPr>
              <w:pStyle w:val="12"/>
              <w:numPr>
                <w:ilvl w:val="0"/>
                <w:numId w:val="112"/>
              </w:numPr>
              <w:tabs>
                <w:tab w:val="left" w:pos="171"/>
              </w:tabs>
              <w:spacing w:before="0" w:after="0" w:line="270" w:lineRule="atLeast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spacing w:line="270" w:lineRule="exact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практическую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повышение квалификации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педагогов для совершенствования их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компетентностей;</w:t>
            </w:r>
          </w:p>
          <w:p>
            <w:pPr>
              <w:pStyle w:val="12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–проводит анализ и контроль воспитательной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ввоспитательной деятельности;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наполняет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4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организационно-координационной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>
            <w:pPr>
              <w:pStyle w:val="12"/>
              <w:numPr>
                <w:ilvl w:val="0"/>
                <w:numId w:val="113"/>
              </w:numPr>
              <w:tabs>
                <w:tab w:val="left" w:pos="171"/>
              </w:tabs>
              <w:spacing w:before="0" w:after="0" w:line="240" w:lineRule="auto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создает необходимую для осуществления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деятельностиинфраструктуру;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71"/>
              </w:tabs>
              <w:spacing w:before="0" w:after="0" w:line="270" w:lineRule="atLeast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развивает сотрудничество с социальными партнерами;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4" w:hRule="atLeast"/>
        </w:trPr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pStyle w:val="12"/>
              <w:spacing w:line="268" w:lineRule="exact"/>
              <w:ind w:left="22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заведующего по административно-хозяйственной части</w:t>
            </w:r>
          </w:p>
        </w:tc>
        <w:tc>
          <w:tcPr>
            <w:tcW w:w="7089" w:type="dxa"/>
            <w:tcBorders>
              <w:bottom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70" w:lineRule="atLeast"/>
              <w:ind w:left="218" w:leftChars="99" w:right="239" w:rightChars="0" w:firstLine="0" w:firstLineChars="0"/>
              <w:jc w:val="both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Осуществляет руководство работой по хозяйственному обслу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живанию организации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Обеспечивает: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взаимодействие с  внешними социальными партнерами по вопросам обеспечения функционирования и хозяйственного обслуживания организации;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безопасные условия пребывания детей в помещениях орга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низации и на прогулочных участках;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сохранность имущества детского сада, его восстановление, ремонт, пополнение;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необходимые условия для бесперебойной работы оборудо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вания пищеблока и прачечной;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выполнение санитарного режима в детском саду и на приле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softHyphen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гающей к нему территории;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выполнение противопожарных мероприятий в здании и на территории (план эвакуации детей на случай пожара, заправка и исправность огнетушителей).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Координирует работу младшего обслуживающего и вспомо</w:t>
            </w: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softHyphen/>
            </w: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гательного персонала.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Осуществляет контроль: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за исправностью освещения, систем отопления, вентиляции, водоснабжения и т.п.;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рациональным расходованием хозяйственных материалов;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соблюдением чистоты в помещениях и на прилегающей тер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softHyphen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ритории.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Организует: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работу складского хозяйства, создает условия для надлежащего хранения имущества организации; обеспечивает надлежащее состояние кладовых;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работу по благоустройству, озеленению и уборке территории образовательной организации.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4A474B"/>
                <w:spacing w:val="0"/>
                <w:sz w:val="19"/>
                <w:szCs w:val="19"/>
                <w:shd w:val="clear" w:fill="FFFFFF"/>
                <w:lang w:val="ru-RU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Style w:val="7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Приобретает и получает мебель, оборудование, необходимый инвентарь, моющие и дезинфицирующие средства.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spacing w:line="268" w:lineRule="exact"/>
              <w:ind w:left="22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70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171"/>
              </w:tabs>
              <w:spacing w:before="0" w:after="0" w:line="270" w:lineRule="atLeast"/>
              <w:ind w:left="218" w:leftChars="99" w:right="239" w:rightChars="0" w:firstLine="0" w:firstLineChars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4A474B"/>
                <w:spacing w:val="0"/>
                <w:sz w:val="19"/>
                <w:szCs w:val="19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работ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ДОУ;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надлежащего присмотра за вверенными ему воспитанниками в строгом соответствии с требованиями инструкции по охране жизни и здоровья детей в помещениях детского сада и на детских прогулочных площадках;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наблюдения за поведением детей в период их адаптации в детском саду и создание благоприятных условий для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лёгкой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и быстрой адаптации;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изучения индивидуальных способностей, склонностей и интересов воспитанников;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создания благоприятных условий для индивидуального развития и нравственного формирования личности воспитанников, содействия росту их познавательной мотивации и развитию способностей в разных формах организации детской деятельности;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взаимодействия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процесса, сотрудничества с дошкольным образовательным учреждением и социумом.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Планирование и организация: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жизнедеятельности воспитанников, разнообразной игровой деятельности, самостоятельной и совместной деятельности детей и взрослых, направленной на освоение основной общеобразовательной программы во время проведения режимных моментов в соответствии со спецификой дошкольного образования и внутренним регламентом жизнедеятельности группы;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непосредственно образовательной деятельности, соответствующей общеобразовательной программе и регламенту образовательной услуги в тесном контакте со специалистами ДОУ на основе интеграционного взаимодействия при реализации образовательных областей;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оснащения развивающей предметно-пространственной среды группы;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выставок работ воспитанников;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досуга детей и других мероприятий с воспитанниками в соответствии с годовым планом ДОУ;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— участия воспитанников в конкурсах разного уровня (для получения соответствующей квалификационной категории).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Обеспечение: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выполнения инструкции по охране жизни и здоровья детей в дошкольном образовательном учреждении;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выполнения общеобразовательной программы дошкольного образования;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индивидуальной комфортности и эмоционального благополучия каждого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ребёнка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использования в своей работе образовательных технологий;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уровня достижения воспитанниками планируемых результатов освоения образовательных областей и динамики формирования интегративных качеств, который соответствует федеральному государственному образовательному стандарту качества дошкольного образования или выше уровнем.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68" w:lineRule="exact"/>
              <w:ind w:left="22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7089" w:type="dxa"/>
            <w:tcBorders>
              <w:top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осуществляет дополнительное образование воспитанников в соответствии со своей образовательной программой, развивает их разнообразную творческую деятельность;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проводит занятия, опираясь на достижения в области методической, педагогической и психологической наук, психологии и гигиены, а также современных информационных технологий;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осуществляет организацию, в том числе стимулирование и мотивацию деятельности и общения воспитанников на учебных занятиях;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консультирует воспитанников и их родителей (законных представителей) по вопросам самоопределения;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проводит текущий контроль и помощь воспитанникам в коррекции деятельности и поведения на занятиях;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рамках трудовой функции обеспечения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планирует взаимодействия с родителями (законными представителями) воспитанников;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проводит родительские собрания, индивидуальные и групповые встречи (консультации) с родителями (законными представителями) воспитанников;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организовывает совместную деятельность детей и взрослых при проведении занятий и досуговых мероприятий;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обеспечивает в рамках своих полномочий соблюдения прав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ребёнка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, а также прав и ответственность родителей (законных представителей) за воспитание и развитие своих детей.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 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рамках трудовой функции разработки программно-методического обеспечения реализации дополнительной общеобразовательной программы: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разрабатывает дополнительные общеобразовательные программы и учебно-методические материалы для их реализации;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. определяет педагогические цели и задачи, планирования занятий и (или) цикла занятий, направленных на освоение избранного вида деятельности (области дополнительного образования);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обеспечивает педагогически обоснованный выбор форм, средств и методов работы (обучения), исходящий из психофизиологической и педагогической целесообразности, применяя при этом современные технологии, включая информационные, а так же цифровые образовательные ресурсы;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ведёт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документацию, обеспечивающую реализацию дополнительной общеобразовательной программы.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218" w:leftChars="99" w:right="257" w:rightChars="117" w:firstLine="0" w:firstLineChars="0"/>
              <w:jc w:val="both"/>
              <w:textAlignment w:val="baseline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A474B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vertAlign w:val="baseline"/>
              </w:rPr>
              <w:t>частвует в пределах своей компетенции в работе педагогических, методических советов и объединений, других формах методической работы.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268" w:type="dxa"/>
          </w:tcPr>
          <w:p>
            <w:pPr>
              <w:pStyle w:val="12"/>
              <w:ind w:left="230" w:leftChars="0" w:right="278" w:rightChars="0" w:firstLine="129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7089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частвует в разработке образовательной программы образовательного учреждения.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индивидуальных и возрастных особенностей воспитанников, а также их творческих способностей.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пределяет содержание музыкальных занятий с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(музыкальных вечеров, развлечений, пения, хороводов, танцев, представлений кукольного и теневого театра и иных мероприятий), спортивных мероприятий с воспитанниками, обеспечивает их музыкальное сопровождение.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онсультирует родителей (лиц, их заменяющих) и воспитателей по вопросам подготовки воспитанников к участию в массовых, праздничных мероприятиях.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беспечивает охрану жизни и здоровья воспитанников во время образовательного процесса.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2268" w:type="dxa"/>
          </w:tcPr>
          <w:p>
            <w:pPr>
              <w:pStyle w:val="12"/>
              <w:ind w:left="230" w:leftChars="0" w:right="278" w:rightChars="0" w:firstLine="129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Инструктор</w:t>
            </w:r>
            <w:r>
              <w:rPr>
                <w:rFonts w:hint="default"/>
                <w:sz w:val="24"/>
                <w:lang w:val="ru-RU"/>
              </w:rPr>
              <w:t xml:space="preserve"> по физической культуре</w:t>
            </w:r>
          </w:p>
        </w:tc>
        <w:tc>
          <w:tcPr>
            <w:tcW w:w="7089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существляет просветительскую работу среди родителей (лиц, их заменяющих) воспитанников, педагогических работников в области физической культуры с привлечением соответствующих специалистов.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пределяет содержание занятий с учетом возраста, подготовленности, индивидуальных и психофизических особенностей, интересов воспитанников.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-в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едет работу по привитию воспитанникам навыков выполнения физических упражнений, обучает детей их технике, формирует их нравственно-волевые качества.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беспечивает безопасность воспитанников при проведении физических и спортивных занятий, оказывает им первую доврачебную помощь.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остоянно следит за соблюдением санитарно- гигиенических норм и состоянием помещений.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овместно с медицинскими работниками контролирует состояние здоровья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онсультирует и координирует деятельность педагогических работников по вопросам теории и практики физического воспитания воспитанников.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беспечивает охрану жизни и здоровья воспитанников во время образовательного процесса.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проводит совместно с педагогами работу по обучению детей плаванию с учетом возрастного состава группы;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составляет расписание занятий по плаванию для каждой группы, ведет журнал, фиксируя содержание и результаты занятий по плаванию;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организует предварительную работу с родителями (лицами, их заменяющими) по подготовке воспитанников младшего возраста к занятиям в бассейне;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проводит беседы, инструктажи с воспитанниками, начинающими занятия в бассейне, о правилах поведения в помещении бассейна;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с учетом возраста воспитанников оказывает им помощь при переодевании и принятии душа, приучает их к соблюдению требований гигиены;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поддерживает контакты с медицинским персоналом, проверяет гигиеническое состояние бассейна.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68" w:type="dxa"/>
          </w:tcPr>
          <w:p>
            <w:pPr>
              <w:pStyle w:val="12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7089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бследует и определяет структуру и степень выраженности речевых нарушений различного генеза у обучающихся (воспитанников) в возрасте от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-х до 7-и лет.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омплектует группы для занятий с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речевых нарушений обучающихся (воспитанников).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роводит подгрупповые и индивидуальные занятия по исправлению отклонений в речевом развитии, восстановлению нарушенных функций.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аботает в тесном контакте с воспитателями, другими специалистами образовательного учреждения, посещает занятия.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онсультирует педагогических работников и родителей(лиц, их заменяющих) по применению специальных методов 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приёмов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оказания помощи детям, имеющим нарушения в развитии речи.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-ведёт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необходимую документацию.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пособствует формированию общей культуры личности, социализации, осознанного выбора и освоения профессиональных программ.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спользует разнообразные формы, методы,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приёмы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и средства обучения и коррекции в рамках государственных стандартов.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беспечивает уровень подготовки обучающихся (воспитанников), соответствующий требованиям государственного образовательного стандарта, 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несёт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ответственность за их реализацию в полном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объёме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еализует образовательные программы дошкольного образовательного учреждения.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облюдает права и свободы обучающихся (воспитанников), содержащиеся в Законе Российской Федерации "Об образовании", Конвенции о правах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ребёнка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истематически повышает свою профессиональную квалификацию.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частвует в деятельности методических объединений и других формах методической работы по обмену опытом работы в своем образовательном учреждении, районе, округе, городе.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аботает по графику, составленному исходя из 20-часовой рабочей недели,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утверждённого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руководителем образовательного учреждения, согласованного с профсоюзной организацией.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существляет связь с родителями (лицами, их заменяющими).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8" w:leftChars="99" w:right="257" w:rightChars="11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существляет динамическое наблюдение за детьми, прошедшими курс коррекционных занятий, посредством взаимодействия с учителями начальных классов школ, учителями-логопедами школ, воспитателями дошкольных образовательных учреждений.</w:t>
            </w:r>
          </w:p>
          <w:p>
            <w:pPr>
              <w:pStyle w:val="12"/>
              <w:spacing w:line="262" w:lineRule="exact"/>
              <w:ind w:left="218" w:leftChars="99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268" w:type="dxa"/>
          </w:tcPr>
          <w:p>
            <w:pPr>
              <w:pStyle w:val="12"/>
              <w:ind w:left="561" w:right="735" w:hanging="9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089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существлять свою профессиональную деятельность, направленную на сохранение психологического, соматического и социального благополучия детей в процессе воспитания и обучения в детском саду, на создание психологически комфортных условий для развития личности 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ребёнка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в ходе воспитания, образования, социализации в условиях реализации ФГОС ДО.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ринимать участие при 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приёме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детей в образовательные учреждения с целью своевременного выявления психологических проблем, вместе с воспитателем разрабатывает программу.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-с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огласно годовому плану работы детского образовательного учреждения самостоятельно планировать свою работу на год, полугодие и помесячно (по согласованию с руководством психологической службы и последующим утверждением руководителем ДОУ).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казывать содействие охране прав личности согласно Конвенции о правах ребенка.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омогать гармонизировать социальную сферу детского сада и осуществляет превентивные мероприятия по профилактике возникновения социальной дизадаптации.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-в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ыявлять факторы, препятствующие развитию личности детей и принимать меры по оказанию им разных видов психологической помощи (психокоррекционной, реабилитационной, консультативной).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-в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ыполнять диагностическую, психокоррекционную реабилитационную, консультативную работу, учитывая достижения в сфере педагогической и психологической наук, возрастной психологии, а также новейших информационных технологий.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ринимать участие в планировании и разработке документации в рамках реализации ФГОС ДО, развивающих и коррекционных программ образовательной деятельности учитывая индивидуальные и половозрастные особенности воспитанников, в обеспечении соответствующего уровня подготовки детей, согласно федеральным государственным образовательным требованиям.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роводить психологическую поддержку творчески талантливых воспитанников, оказывать содействие их развитию и организации развивающей среды.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-в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ыявлять у детей степень нарушений (умственного, физиологического, эмоционального характера) в развитии, а также разного вида отклонений социального развития и осуществлять их психолого-педагогическую коррекцию.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-р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-ф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ормировать психологическую культуру детей, педагогических работников и родителей, способствовать повышению социально-психологической грамотности педагогов, родителей (законных представителей).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роводить консультации работников детского образовательного учреждения по вопросам развития воспитанников, практического использования психологии для решения педагогических задач, повышения социально-психологической компетентности педагогов, родителей (законных представителей).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-д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авать оценку эффективности образовательной деятельности педагогов, учитывая развитие детей, применяя в своей работе компьютерные технологии, в т. ч. текстовые редакторы и электронные таблицы.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существлять психологическую диагностику различного профиля и предназначения, динамику и анализ данных согласно плану работы, запросам администрации, педагогов и родителей и в рамках консультативного процесса: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определять уровень психического развития воспитанников и готовности их к обучению в учебном заведении;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наблюдать и проводить индивидуальную работу с детьми в течение периода их адаптации к детскому саду;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выявлять у воспитанников степень нарушений (умственных, физиологических, эмоциональных) в развитии, а также разного рода отклонений социального развития и проводить их психолого-педагогическую коррекцию;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проводить дифференциальную диагностику отклонений в интеллектуальном и личностном развитии детей с задержкой психического развития (по запросу специалистов соответствующего профиля);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индивидуально обследовать детей по запросам родителей (законных представителей) и педагогических работников.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-р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азрабатывать и использовать: коррекционно-развивающие (апробированные и авторские) программы и технологии.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-п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роводить специальные развивающие и коррекционные занятия с воспитанниками по познавательному и эмоционально 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личностному развитию на основании диагностических показаний, в т.ч. в группах компенсирующего вида; тренинги для педагогов и родителей (законных представителей).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-в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ести требуемую отчетно-учетную документацию по специальной форме и использовать ее по назначению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-у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частвовать в заседаниях педсовета, психолого-медико-педагогической комиссии детского дошкольного учреждения, иных формах методической работы, в подготовке и проведении родительских собраний, оздоровительных, воспитательных мероприятий, участвовать в семинарах, круглых столах и конференциях по внедрению ФГОС ДО.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-о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беспечивать охрану жизни и здоровья детей во время воспитательно-образовательного процесса.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-в</w:t>
            </w:r>
            <w:r>
              <w:rPr>
                <w:rFonts w:hint="default" w:ascii="Times New Roman" w:hAnsi="Times New Roman" w:eastAsia="Arimo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случаях, не входящих в профкомпетенцию, направлять детей на консультацию в медицинские, психолого – медико – педагогические центры.</w:t>
            </w:r>
          </w:p>
          <w:p>
            <w:pPr>
              <w:pStyle w:val="12"/>
              <w:spacing w:line="264" w:lineRule="exact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268" w:type="dxa"/>
          </w:tcPr>
          <w:p>
            <w:pPr>
              <w:pStyle w:val="12"/>
              <w:spacing w:line="264" w:lineRule="exact"/>
              <w:ind w:left="29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Тьютор</w:t>
            </w:r>
          </w:p>
        </w:tc>
        <w:tc>
          <w:tcPr>
            <w:tcW w:w="7089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рганизует процесс индивидуальной работы с обучающимися по выявлению, формированию и развитию их познавательных интересов.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рганизует персональное сопровождение обучающихся в образовательном пространстве профильного обучения.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оординирует поиск информации обучающимися для самообразования.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опровождает процесс формирования личности обучающихся (помогает им разобраться в успехах, неудачах, сформулировать личный заказ к процессу обучения, выстроить цели на будущее).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роводит групповые и индивидуальные консультации обучающихся по вопросам профессионального выбора.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роводит диагностику профессиональной направленности обучающихся.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рганизует беседы, классные часы и встречи обучающихся с представителями вузов, представителями различных профессий, со специалистами центра довузовской подготовки.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роводит анализ динамики образовательных запросов обучающихся и их готовности к выбору профиля, дает оценку готовности выпускников лицея к принятию решения о выборе профессии.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казывает помощь обучающимся в осознанном выборе стратегии образования, в преодолении проблем и трудностей процесса самообразования. Поддерживает познавательный интерес обучающихся, анализирует перспективы развития и возможности расширения его диапозона.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рганизует взаимодействие обучающихся с заместителем директора по учебно-воспитательной работе и учителями-предметниками для коррекции индивидуального учебного плана обучающихся;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рганизует взаимодействие с родителями (законными представителями), по выявлению, формированию и развитию познавательных интересов обучающихся, составлению, корректировке индивидуальных учебных планов, анализирует и обсуждает с ними ход и результаты реализации этих планов.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существляет мониторинг динамики процесса становления выбора обучающимися пути своего становления.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рганизует индивидуальные и групповые консультации для обучающихся, родителей (законных представителей)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обучающимися, включая электронные формы (интернет-технологии) для качественной реализации совместной с обучающимися деятельности.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онтролирует и оценивает эффективность построения и реализации образовательной программы (индивидуальной и лицея), учитывая успешность самоопределения обучающихся, овладение умениями, развитие опыта творческой деятельности, познавательного интереса обучающихся, используя компьютерные технологии.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-ведёт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документацию по установленной форме и использует ее по назначению;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частвует в работе педагогического и методического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лицея, в организации и проведении методической и консультативной помощи родителям (законным представителям) обучающихся.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беспечивает охрану жизни и здоровья обучающихся, во время образовательного процесса.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0" w:beforeAutospacing="0" w:after="0" w:afterAutospacing="0" w:line="12" w:lineRule="atLeast"/>
              <w:ind w:left="220" w:leftChars="100" w:right="257" w:rightChars="117" w:firstLine="0" w:firstLineChars="0"/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ыполняет правила по охране труда и пожарной безопасности.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74"/>
              </w:tabs>
              <w:spacing w:before="0" w:after="0" w:line="270" w:lineRule="atLeast"/>
              <w:ind w:right="889" w:rightChars="0"/>
              <w:jc w:val="left"/>
              <w:rPr>
                <w:sz w:val="24"/>
              </w:rPr>
            </w:pPr>
          </w:p>
        </w:tc>
      </w:tr>
    </w:tbl>
    <w:p>
      <w:pPr>
        <w:pStyle w:val="8"/>
        <w:spacing w:before="62" w:line="242" w:lineRule="auto"/>
        <w:ind w:right="709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профессионального развития педагогических и руководящих работников,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ru-RU"/>
        </w:rPr>
        <w:t>мастер</w:t>
      </w:r>
      <w:r>
        <w:rPr>
          <w:rFonts w:hint="default"/>
          <w:sz w:val="28"/>
          <w:lang w:val="ru-RU"/>
        </w:rPr>
        <w:t xml:space="preserve">-классы, тренинги,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семинар-практикум,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 начинающих педагогов, творческая группа,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 которой вошли опытные, инициативные и целеустремленные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наставничество).</w:t>
      </w:r>
    </w:p>
    <w:p>
      <w:pPr>
        <w:pStyle w:val="8"/>
        <w:ind w:right="708" w:firstLine="56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её</w:t>
      </w:r>
      <w:r>
        <w:rPr>
          <w:spacing w:val="-4"/>
        </w:rPr>
        <w:t xml:space="preserve"> </w:t>
      </w:r>
      <w:r>
        <w:t>проектирования и</w:t>
      </w:r>
      <w:r>
        <w:rPr>
          <w:spacing w:val="-4"/>
        </w:rPr>
        <w:t xml:space="preserve"> </w:t>
      </w:r>
      <w:r>
        <w:t>организации.</w:t>
      </w:r>
    </w:p>
    <w:p>
      <w:pPr>
        <w:pStyle w:val="8"/>
        <w:ind w:right="708" w:firstLine="566"/>
      </w:pPr>
    </w:p>
    <w:p>
      <w:pPr>
        <w:pStyle w:val="2"/>
        <w:numPr>
          <w:ilvl w:val="2"/>
          <w:numId w:val="93"/>
        </w:numPr>
        <w:tabs>
          <w:tab w:val="left" w:pos="3155"/>
        </w:tabs>
        <w:spacing w:before="0" w:after="0" w:line="319" w:lineRule="exact"/>
        <w:ind w:left="3154" w:right="0" w:hanging="493"/>
        <w:jc w:val="both"/>
      </w:pPr>
      <w:r>
        <w:t>Нормативно-методическое</w:t>
      </w:r>
      <w:r>
        <w:rPr>
          <w:spacing w:val="-11"/>
        </w:rPr>
        <w:t xml:space="preserve"> </w:t>
      </w:r>
      <w:r>
        <w:t>обеспечение.</w:t>
      </w:r>
    </w:p>
    <w:p>
      <w:pPr>
        <w:pStyle w:val="8"/>
        <w:ind w:right="835" w:firstLine="539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представляет собой Перечень локальных правовых документов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воспитания:</w:t>
      </w:r>
    </w:p>
    <w:p>
      <w:pPr>
        <w:pStyle w:val="8"/>
        <w:ind w:right="835" w:firstLine="539"/>
      </w:pPr>
    </w:p>
    <w:p>
      <w:pPr>
        <w:pStyle w:val="11"/>
        <w:numPr>
          <w:ilvl w:val="0"/>
          <w:numId w:val="114"/>
        </w:numPr>
        <w:tabs>
          <w:tab w:val="left" w:pos="1402"/>
        </w:tabs>
        <w:spacing w:before="0" w:after="0" w:line="240" w:lineRule="auto"/>
        <w:ind w:left="1402" w:right="703" w:hanging="36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А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30»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rFonts w:hint="default"/>
          <w:sz w:val="28"/>
          <w:lang w:val="ru-RU"/>
        </w:rPr>
        <w:t xml:space="preserve"> Рязани</w:t>
      </w:r>
      <w:r>
        <w:rPr>
          <w:sz w:val="28"/>
        </w:rPr>
        <w:t>;</w:t>
      </w:r>
    </w:p>
    <w:p>
      <w:pPr>
        <w:pStyle w:val="11"/>
        <w:numPr>
          <w:ilvl w:val="0"/>
          <w:numId w:val="114"/>
        </w:numPr>
        <w:tabs>
          <w:tab w:val="left" w:pos="1402"/>
        </w:tabs>
        <w:spacing w:before="0" w:after="0" w:line="321" w:lineRule="exact"/>
        <w:ind w:left="1402" w:right="0" w:hanging="36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А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30»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rFonts w:hint="default"/>
          <w:sz w:val="28"/>
          <w:lang w:val="ru-RU"/>
        </w:rPr>
        <w:t xml:space="preserve"> Рязани</w:t>
      </w:r>
      <w:r>
        <w:rPr>
          <w:sz w:val="28"/>
        </w:rPr>
        <w:t>;</w:t>
      </w:r>
    </w:p>
    <w:p>
      <w:pPr>
        <w:pStyle w:val="11"/>
        <w:numPr>
          <w:ilvl w:val="0"/>
          <w:numId w:val="114"/>
        </w:numPr>
        <w:tabs>
          <w:tab w:val="left" w:pos="1401"/>
          <w:tab w:val="left" w:pos="1402"/>
        </w:tabs>
        <w:spacing w:before="0" w:after="0" w:line="240" w:lineRule="auto"/>
        <w:ind w:left="1402" w:right="705" w:hanging="360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0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А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30»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rFonts w:hint="default"/>
          <w:sz w:val="28"/>
          <w:lang w:val="ru-RU"/>
        </w:rPr>
        <w:t xml:space="preserve"> Рязани</w:t>
      </w:r>
      <w:r>
        <w:rPr>
          <w:sz w:val="28"/>
        </w:rPr>
        <w:t>;</w:t>
      </w:r>
    </w:p>
    <w:p>
      <w:pPr>
        <w:pStyle w:val="11"/>
        <w:numPr>
          <w:ilvl w:val="0"/>
          <w:numId w:val="114"/>
        </w:numPr>
        <w:tabs>
          <w:tab w:val="left" w:pos="1361"/>
          <w:tab w:val="left" w:pos="1362"/>
        </w:tabs>
        <w:spacing w:before="0" w:after="0" w:line="321" w:lineRule="exact"/>
        <w:ind w:left="1361" w:right="0" w:hanging="321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>
      <w:pPr>
        <w:pStyle w:val="11"/>
        <w:numPr>
          <w:ilvl w:val="0"/>
          <w:numId w:val="114"/>
        </w:numPr>
        <w:tabs>
          <w:tab w:val="left" w:pos="1361"/>
          <w:tab w:val="left" w:pos="1362"/>
        </w:tabs>
        <w:spacing w:before="0" w:after="0" w:line="322" w:lineRule="exact"/>
        <w:ind w:left="1361" w:right="0" w:hanging="321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>
      <w:pPr>
        <w:pStyle w:val="11"/>
        <w:numPr>
          <w:ilvl w:val="0"/>
          <w:numId w:val="114"/>
        </w:numPr>
        <w:tabs>
          <w:tab w:val="left" w:pos="1382"/>
          <w:tab w:val="left" w:pos="1383"/>
        </w:tabs>
        <w:spacing w:before="0" w:after="0" w:line="240" w:lineRule="auto"/>
        <w:ind w:left="1402" w:right="839" w:hanging="36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11"/>
        <w:numPr>
          <w:ilvl w:val="0"/>
          <w:numId w:val="114"/>
        </w:numPr>
        <w:tabs>
          <w:tab w:val="left" w:pos="1361"/>
          <w:tab w:val="left" w:pos="1362"/>
        </w:tabs>
        <w:spacing w:before="0" w:after="0" w:line="240" w:lineRule="auto"/>
        <w:ind w:left="1402" w:right="2269" w:hanging="360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4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114"/>
        </w:numPr>
        <w:tabs>
          <w:tab w:val="left" w:pos="1361"/>
          <w:tab w:val="left" w:pos="1362"/>
        </w:tabs>
        <w:spacing w:before="0" w:after="0" w:line="321" w:lineRule="exact"/>
        <w:ind w:left="1361" w:right="0" w:hanging="321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партнерами.</w:t>
      </w:r>
    </w:p>
    <w:p>
      <w:pPr>
        <w:pStyle w:val="8"/>
        <w:ind w:right="721"/>
        <w:jc w:val="left"/>
        <w:rPr>
          <w:rFonts w:hint="default"/>
        </w:rPr>
      </w:pPr>
      <w:r>
        <w:t>Подробное описание приведено на сайте М</w:t>
      </w:r>
      <w:r>
        <w:rPr>
          <w:lang w:val="ru-RU"/>
        </w:rPr>
        <w:t>А</w:t>
      </w:r>
      <w:r>
        <w:t>ДОУ «Детский сад № 30»</w:t>
      </w:r>
      <w:r>
        <w:rPr>
          <w:spacing w:val="1"/>
        </w:rPr>
        <w:t xml:space="preserve"> </w:t>
      </w:r>
      <w:r>
        <w:t>г.</w:t>
      </w:r>
      <w:r>
        <w:rPr>
          <w:lang w:val="ru-RU"/>
        </w:rPr>
        <w:t>Рязани</w:t>
      </w:r>
      <w:r>
        <w:rPr>
          <w:rFonts w:hint="default"/>
          <w:lang w:val="ru-RU"/>
        </w:rPr>
        <w:t xml:space="preserve"> </w:t>
      </w:r>
      <w:r>
        <w:rPr>
          <w:spacing w:val="1"/>
        </w:rPr>
        <w:t xml:space="preserve"> </w:t>
      </w:r>
      <w:r>
        <w:t>в разделе «Документы»:</w:t>
      </w:r>
      <w:r>
        <w:rPr>
          <w:spacing w:val="1"/>
        </w:rP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"https://www.mdoo30rzn.ru/"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https://www.mdoo30rzn.ru/</w:t>
      </w:r>
      <w:r>
        <w:rPr>
          <w:rFonts w:hint="default"/>
        </w:rPr>
        <w:fldChar w:fldCharType="end"/>
      </w:r>
    </w:p>
    <w:p>
      <w:pPr>
        <w:pStyle w:val="8"/>
        <w:ind w:right="721"/>
        <w:jc w:val="left"/>
        <w:rPr>
          <w:rFonts w:hint="default"/>
        </w:rPr>
      </w:pPr>
    </w:p>
    <w:p>
      <w:pPr>
        <w:pStyle w:val="2"/>
        <w:numPr>
          <w:ilvl w:val="2"/>
          <w:numId w:val="93"/>
        </w:numPr>
        <w:tabs>
          <w:tab w:val="left" w:pos="1381"/>
        </w:tabs>
        <w:spacing w:before="4" w:after="0" w:line="240" w:lineRule="auto"/>
        <w:ind w:left="1680" w:right="911" w:hanging="792"/>
        <w:jc w:val="left"/>
      </w:pPr>
      <w:r>
        <w:t>Комплексно-тематическое планирование и сложившиеся традиции</w:t>
      </w:r>
      <w:r>
        <w:rPr>
          <w:spacing w:val="-67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/>
    <w:p>
      <w:pPr>
        <w:pStyle w:val="8"/>
        <w:ind w:right="705" w:firstLine="707"/>
      </w:pPr>
      <w:r>
        <w:t>В таблице перечислены основные темы с указанием периода. Тематика</w:t>
      </w:r>
      <w:r>
        <w:rPr>
          <w:spacing w:val="1"/>
        </w:rPr>
        <w:t xml:space="preserve"> </w:t>
      </w:r>
      <w:r>
        <w:t>недели</w:t>
      </w:r>
      <w:r>
        <w:rPr>
          <w:spacing w:val="16"/>
        </w:rPr>
        <w:t xml:space="preserve"> </w:t>
      </w:r>
      <w:r>
        <w:t>раскрывается</w:t>
      </w:r>
      <w:r>
        <w:rPr>
          <w:spacing w:val="18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разные</w:t>
      </w:r>
      <w:r>
        <w:rPr>
          <w:spacing w:val="19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партнёрам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самостоятельной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развивающей среде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ДОО.</w:t>
      </w:r>
    </w:p>
    <w:p>
      <w:pPr>
        <w:pStyle w:val="8"/>
        <w:ind w:right="709" w:firstLine="707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35"/>
        </w:rPr>
        <w:t xml:space="preserve"> </w:t>
      </w:r>
      <w:r>
        <w:t>материалов,</w:t>
      </w:r>
      <w:r>
        <w:rPr>
          <w:spacing w:val="34"/>
        </w:rPr>
        <w:t xml:space="preserve"> </w:t>
      </w:r>
      <w:r>
        <w:t>находящихся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уголках</w:t>
      </w:r>
      <w:r>
        <w:rPr>
          <w:spacing w:val="37"/>
        </w:rPr>
        <w:t xml:space="preserve"> </w:t>
      </w:r>
      <w:r>
        <w:t>развития.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каждой</w:t>
      </w:r>
      <w:r>
        <w:rPr>
          <w:rFonts w:hint="default"/>
          <w:lang w:val="ru-RU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примерное.</w:t>
      </w:r>
    </w:p>
    <w:p>
      <w:pPr>
        <w:pStyle w:val="8"/>
        <w:spacing w:after="2"/>
        <w:ind w:right="709" w:firstLine="707"/>
      </w:pPr>
      <w:r>
        <w:t>Педагоги вправе по своему усмотрению частично или полностью менять</w:t>
      </w:r>
      <w:r>
        <w:rPr>
          <w:spacing w:val="-67"/>
        </w:rPr>
        <w:t xml:space="preserve"> </w:t>
      </w:r>
      <w:r>
        <w:t>темы или названия тем, содержание работы, временной период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событиями.</w:t>
      </w:r>
    </w:p>
    <w:p>
      <w:pPr>
        <w:pStyle w:val="8"/>
        <w:spacing w:after="2"/>
        <w:ind w:right="709" w:firstLine="707"/>
      </w:pPr>
    </w:p>
    <w:tbl>
      <w:tblPr>
        <w:tblStyle w:val="5"/>
        <w:tblW w:w="0" w:type="auto"/>
        <w:tblInd w:w="70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4253"/>
        <w:gridCol w:w="212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35" w:type="dxa"/>
          </w:tcPr>
          <w:p>
            <w:pPr>
              <w:pStyle w:val="12"/>
              <w:spacing w:line="257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253" w:type="dxa"/>
          </w:tcPr>
          <w:p>
            <w:pPr>
              <w:pStyle w:val="12"/>
              <w:spacing w:line="257" w:lineRule="exact"/>
              <w:ind w:left="182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>
            <w:pPr>
              <w:pStyle w:val="12"/>
              <w:spacing w:line="257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35" w:type="dxa"/>
            <w:tcBorders>
              <w:bottom w:val="single" w:color="000000" w:sz="4" w:space="0"/>
            </w:tcBorders>
          </w:tcPr>
          <w:p>
            <w:pPr>
              <w:pStyle w:val="12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  <w:spacing w:before="140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красавица!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3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3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красавица!</w:t>
            </w:r>
          </w:p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города!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835" w:type="dxa"/>
            <w:tcBorders>
              <w:top w:val="single" w:color="000000" w:sz="4" w:space="0"/>
            </w:tcBorders>
          </w:tcPr>
          <w:p>
            <w:pPr>
              <w:pStyle w:val="12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ind w:left="0"/>
              <w:rPr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Бабушкино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лукошко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ind w:left="0"/>
              <w:rPr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6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  <w:spacing w:before="144"/>
              <w:rPr>
                <w:sz w:val="24"/>
              </w:rPr>
            </w:pPr>
            <w:r>
              <w:rPr>
                <w:sz w:val="24"/>
              </w:rPr>
              <w:t>Малыши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крепыши!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9"/>
              <w:ind w:left="0"/>
              <w:rPr>
                <w:sz w:val="35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</w:tcBorders>
          </w:tcPr>
          <w:p>
            <w:pPr>
              <w:pStyle w:val="12"/>
              <w:spacing w:before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дух!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tcBorders>
              <w:bottom w:val="single" w:color="000000" w:sz="4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квартира!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Мой дом!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</w:tcBorders>
          </w:tcPr>
          <w:p>
            <w:pPr>
              <w:pStyle w:val="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  <w:spacing w:before="147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мамочке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дарю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ладошках!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4"/>
              <w:ind w:left="0"/>
              <w:rPr>
                <w:sz w:val="35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мамочке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дарю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ладошках!</w:t>
            </w:r>
          </w:p>
          <w:p>
            <w:pPr>
              <w:pStyle w:val="1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матери!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5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9"/>
              <w:ind w:left="0"/>
              <w:rPr>
                <w:sz w:val="35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9"/>
              <w:ind w:left="0"/>
              <w:rPr>
                <w:sz w:val="35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0"/>
              <w:ind w:left="0"/>
              <w:rPr>
                <w:sz w:val="23"/>
              </w:rPr>
            </w:pPr>
          </w:p>
          <w:p>
            <w:pPr>
              <w:pStyle w:val="12"/>
              <w:ind w:right="1403"/>
              <w:rPr>
                <w:sz w:val="24"/>
              </w:rPr>
            </w:pPr>
            <w:r>
              <w:rPr>
                <w:sz w:val="24"/>
              </w:rPr>
              <w:t>Новогодние 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0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835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5" w:type="dxa"/>
            <w:tcBorders>
              <w:bottom w:val="single" w:color="000000" w:sz="6" w:space="0"/>
            </w:tcBorders>
          </w:tcPr>
          <w:p>
            <w:pPr>
              <w:pStyle w:val="12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  <w:ind w:left="0"/>
              <w:rPr>
                <w:sz w:val="24"/>
              </w:rPr>
            </w:pPr>
          </w:p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18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before="123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1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ind w:left="0"/>
              <w:rPr>
                <w:sz w:val="36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21-31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before="12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3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фантазеры!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3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147"/>
              <w:ind w:right="1629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144"/>
              <w:ind w:right="2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0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7"/>
              <w:ind w:left="0"/>
              <w:rPr>
                <w:sz w:val="24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1"/>
              <w:ind w:left="0"/>
              <w:rPr>
                <w:sz w:val="21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before="12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24"/>
              </w:rPr>
            </w:pPr>
          </w:p>
          <w:p>
            <w:pPr>
              <w:pStyle w:val="12"/>
              <w:ind w:right="1858"/>
              <w:rPr>
                <w:sz w:val="24"/>
              </w:rPr>
            </w:pPr>
            <w:r>
              <w:rPr>
                <w:sz w:val="24"/>
              </w:rPr>
              <w:t>Удивительное рядом!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7"/>
              <w:ind w:left="0"/>
              <w:rPr>
                <w:sz w:val="24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0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7"/>
              <w:ind w:left="0"/>
              <w:rPr>
                <w:sz w:val="24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смелые!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0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победу!</w:t>
            </w:r>
          </w:p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9"/>
              <w:ind w:left="0"/>
              <w:rPr>
                <w:sz w:val="35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безопасно!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9"/>
              <w:ind w:left="0"/>
              <w:rPr>
                <w:sz w:val="35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147"/>
              <w:ind w:right="2349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2"/>
              <w:spacing w:before="8"/>
              <w:ind w:left="0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before="3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ind w:left="0"/>
              <w:rPr>
                <w:sz w:val="36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ind w:left="0"/>
              <w:rPr>
                <w:sz w:val="36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2"/>
              <w:ind w:left="0"/>
              <w:rPr>
                <w:sz w:val="21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водовоз?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9"/>
              <w:ind w:left="0"/>
              <w:rPr>
                <w:sz w:val="35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before="4"/>
              <w:ind w:left="0"/>
              <w:rPr>
                <w:sz w:val="23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"/>
              <w:ind w:left="0"/>
              <w:rPr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before="4"/>
              <w:ind w:left="0"/>
              <w:rPr>
                <w:sz w:val="23"/>
              </w:rPr>
            </w:pPr>
          </w:p>
          <w:p>
            <w:pPr>
              <w:pStyle w:val="12"/>
              <w:spacing w:before="1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ind w:left="0"/>
              <w:rPr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835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before="2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2127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  <w:p>
            <w:pPr>
              <w:pStyle w:val="12"/>
              <w:spacing w:before="10"/>
              <w:ind w:left="0"/>
              <w:rPr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35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835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1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8"/>
        <w:spacing w:before="3"/>
        <w:ind w:left="0"/>
        <w:jc w:val="left"/>
        <w:rPr>
          <w:sz w:val="16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after="8"/>
        <w:ind w:left="680" w:right="703" w:firstLine="560" w:firstLineChars="200"/>
        <w:textAlignment w:val="auto"/>
      </w:pPr>
      <w:r>
        <w:t>Реализация тематического планирования осуществляется через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Программы</w:t>
      </w:r>
      <w:r>
        <w:rPr>
          <w:spacing w:val="1"/>
        </w:rPr>
        <w:t xml:space="preserve"> </w:t>
      </w:r>
      <w:r>
        <w:t>в основной период</w:t>
      </w:r>
      <w:r>
        <w:rPr>
          <w:spacing w:val="1"/>
        </w:rPr>
        <w:t xml:space="preserve"> </w:t>
      </w:r>
      <w:r>
        <w:t>(с 1</w:t>
      </w:r>
      <w:r>
        <w:rPr>
          <w:spacing w:val="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 мая),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летней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6"/>
        </w:rPr>
        <w:t xml:space="preserve"> </w:t>
      </w:r>
      <w:r>
        <w:t>компании.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9"/>
        <w:gridCol w:w="6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29" w:type="dxa"/>
          </w:tcPr>
          <w:p>
            <w:pPr>
              <w:pStyle w:val="12"/>
              <w:spacing w:line="256" w:lineRule="exact"/>
              <w:ind w:left="1074" w:right="1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</w:p>
        </w:tc>
        <w:tc>
          <w:tcPr>
            <w:tcW w:w="6061" w:type="dxa"/>
          </w:tcPr>
          <w:p>
            <w:pPr>
              <w:pStyle w:val="12"/>
              <w:spacing w:line="256" w:lineRule="exact"/>
              <w:ind w:left="123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2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6061" w:type="dxa"/>
          </w:tcPr>
          <w:p>
            <w:pPr>
              <w:pStyle w:val="12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встречает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ребенка.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Здоровается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3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ними.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Выражает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радость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>
            <w:pPr>
              <w:pStyle w:val="12"/>
              <w:spacing w:line="264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поводу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того,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они пришли.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22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061" w:type="dxa"/>
          </w:tcPr>
          <w:p>
            <w:pPr>
              <w:pStyle w:val="12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Перед началом дня воспитатель собирает детей в круг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действиями),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>
            <w:pPr>
              <w:pStyle w:val="12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29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061" w:type="dxa"/>
          </w:tcPr>
          <w:p>
            <w:pPr>
              <w:pStyle w:val="12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2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229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6061" w:type="dxa"/>
          </w:tcPr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9" w:type="dxa"/>
          </w:tcPr>
          <w:p>
            <w:pPr>
              <w:pStyle w:val="12"/>
              <w:ind w:right="484"/>
              <w:rPr>
                <w:sz w:val="24"/>
              </w:rPr>
            </w:pPr>
            <w:r>
              <w:rPr>
                <w:sz w:val="24"/>
              </w:rPr>
              <w:t>Календарные и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061" w:type="dxa"/>
          </w:tcPr>
          <w:p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межгрупповые  мероприятия:</w:t>
            </w:r>
          </w:p>
          <w:p>
            <w:pPr>
              <w:pStyle w:val="12"/>
              <w:spacing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флешмобы.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229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6061" w:type="dxa"/>
          </w:tcPr>
          <w:p>
            <w:pPr>
              <w:pStyle w:val="12"/>
              <w:spacing w:line="256" w:lineRule="exact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Сделанных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>
            <w:pPr>
              <w:pStyle w:val="12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29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6061" w:type="dxa"/>
          </w:tcPr>
          <w:p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</w:p>
          <w:p>
            <w:pPr>
              <w:pStyle w:val="12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29" w:type="dxa"/>
          </w:tcPr>
          <w:p>
            <w:pPr>
              <w:pStyle w:val="12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Парад</w:t>
            </w:r>
            <w:r>
              <w:rPr>
                <w:rFonts w:hint="default"/>
                <w:sz w:val="24"/>
                <w:lang w:val="ru-RU"/>
              </w:rPr>
              <w:t xml:space="preserve"> 9 мая</w:t>
            </w:r>
          </w:p>
        </w:tc>
        <w:tc>
          <w:tcPr>
            <w:tcW w:w="6061" w:type="dxa"/>
          </w:tcPr>
          <w:p>
            <w:pPr>
              <w:pStyle w:val="12"/>
              <w:spacing w:line="264" w:lineRule="exact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Проводится</w:t>
            </w:r>
            <w:r>
              <w:rPr>
                <w:rFonts w:hint="default"/>
                <w:sz w:val="24"/>
                <w:lang w:val="ru-RU"/>
              </w:rPr>
              <w:t xml:space="preserve"> торжественное тематическое мероприятия для всех возрастных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29" w:type="dxa"/>
          </w:tcPr>
          <w:p>
            <w:pPr>
              <w:pStyle w:val="12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Музыкальные</w:t>
            </w:r>
            <w:r>
              <w:rPr>
                <w:rFonts w:hint="default"/>
                <w:sz w:val="24"/>
                <w:lang w:val="ru-RU"/>
              </w:rPr>
              <w:t xml:space="preserve"> гостиные </w:t>
            </w:r>
          </w:p>
        </w:tc>
        <w:tc>
          <w:tcPr>
            <w:tcW w:w="6061" w:type="dxa"/>
          </w:tcPr>
          <w:p>
            <w:pPr>
              <w:pStyle w:val="12"/>
              <w:spacing w:line="264" w:lineRule="exact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</w:t>
            </w:r>
            <w:r>
              <w:rPr>
                <w:rFonts w:hint="default"/>
                <w:sz w:val="24"/>
                <w:lang w:val="ru-RU"/>
              </w:rPr>
              <w:t xml:space="preserve"> мероприятия для средних и старших групп</w:t>
            </w:r>
          </w:p>
        </w:tc>
      </w:tr>
    </w:tbl>
    <w:p>
      <w:pPr>
        <w:pStyle w:val="8"/>
        <w:spacing w:before="5"/>
        <w:ind w:left="0"/>
        <w:jc w:val="left"/>
        <w:rPr>
          <w:sz w:val="20"/>
        </w:rPr>
      </w:pPr>
    </w:p>
    <w:p>
      <w:pPr>
        <w:pStyle w:val="8"/>
        <w:spacing w:before="89"/>
        <w:ind w:right="820" w:firstLine="566"/>
      </w:pPr>
      <w:r>
        <w:t>На основе рабочей программы воспитания ДО</w:t>
      </w:r>
      <w:r>
        <w:rPr>
          <w:lang w:val="ru-RU"/>
        </w:rPr>
        <w:t>У</w:t>
      </w:r>
      <w:r>
        <w:t xml:space="preserve"> составляет календарный</w:t>
      </w:r>
      <w:r>
        <w:rPr>
          <w:spacing w:val="-67"/>
        </w:rPr>
        <w:t xml:space="preserve"> </w:t>
      </w:r>
      <w:r>
        <w:t>план воспитательной работы, который строится на основе базовых ценностей</w:t>
      </w:r>
      <w:r>
        <w:rPr>
          <w:spacing w:val="1"/>
        </w:rPr>
        <w:t xml:space="preserve"> </w:t>
      </w:r>
      <w:r>
        <w:t>по следующим этапам: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240" w:lineRule="auto"/>
        <w:ind w:left="682" w:right="705" w:firstLine="0"/>
        <w:jc w:val="left"/>
        <w:rPr>
          <w:rFonts w:ascii="Symbol" w:hAnsi="Symbol"/>
          <w:sz w:val="28"/>
        </w:rPr>
      </w:pPr>
      <w:r>
        <w:rPr>
          <w:sz w:val="28"/>
        </w:rPr>
        <w:t>погружение-знакомство,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9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 и пр.);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left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>
      <w:pPr>
        <w:pStyle w:val="8"/>
        <w:spacing w:after="6" w:line="321" w:lineRule="exact"/>
        <w:ind w:left="2856"/>
        <w:jc w:val="left"/>
      </w:pPr>
    </w:p>
    <w:p>
      <w:pPr>
        <w:pStyle w:val="8"/>
        <w:spacing w:after="6" w:line="321" w:lineRule="exact"/>
        <w:ind w:left="2856"/>
        <w:jc w:val="left"/>
      </w:pPr>
    </w:p>
    <w:p>
      <w:pPr>
        <w:pStyle w:val="8"/>
        <w:spacing w:after="6" w:line="321" w:lineRule="exact"/>
        <w:ind w:left="2856"/>
        <w:jc w:val="left"/>
      </w:pPr>
    </w:p>
    <w:p>
      <w:pPr>
        <w:pStyle w:val="8"/>
        <w:spacing w:after="6" w:line="321" w:lineRule="exact"/>
        <w:ind w:left="2856"/>
        <w:jc w:val="left"/>
      </w:pPr>
    </w:p>
    <w:p>
      <w:pPr>
        <w:pStyle w:val="8"/>
        <w:spacing w:after="6" w:line="321" w:lineRule="exact"/>
        <w:ind w:left="2856"/>
        <w:jc w:val="left"/>
      </w:pPr>
    </w:p>
    <w:p>
      <w:pPr>
        <w:pStyle w:val="8"/>
        <w:spacing w:after="6" w:line="321" w:lineRule="exact"/>
        <w:ind w:left="2856"/>
        <w:jc w:val="left"/>
      </w:pPr>
    </w:p>
    <w:p>
      <w:pPr>
        <w:pStyle w:val="8"/>
        <w:spacing w:after="6" w:line="321" w:lineRule="exact"/>
        <w:ind w:left="2856"/>
        <w:jc w:val="left"/>
      </w:pPr>
    </w:p>
    <w:p>
      <w:pPr>
        <w:pStyle w:val="8"/>
        <w:spacing w:after="6" w:line="321" w:lineRule="exact"/>
        <w:ind w:left="2856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4822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18" w:type="dxa"/>
          </w:tcPr>
          <w:p>
            <w:pPr>
              <w:pStyle w:val="12"/>
              <w:spacing w:line="276" w:lineRule="exact"/>
              <w:ind w:left="609" w:right="527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822" w:type="dxa"/>
          </w:tcPr>
          <w:p>
            <w:pPr>
              <w:pStyle w:val="12"/>
              <w:spacing w:line="273" w:lineRule="exact"/>
              <w:ind w:left="10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3" w:type="dxa"/>
          </w:tcPr>
          <w:p>
            <w:pPr>
              <w:pStyle w:val="12"/>
              <w:spacing w:line="276" w:lineRule="exact"/>
              <w:ind w:left="389" w:right="370" w:firstLine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518" w:type="dxa"/>
            <w:vMerge w:val="restart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</w:p>
        </w:tc>
        <w:tc>
          <w:tcPr>
            <w:tcW w:w="4822" w:type="dxa"/>
          </w:tcPr>
          <w:p>
            <w:pPr>
              <w:pStyle w:val="12"/>
              <w:ind w:right="171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 «лагеря смерти» 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(Освенцима)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</w:p>
          <w:p>
            <w:pPr>
              <w:pStyle w:val="12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немецко-фашистских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3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restart"/>
          </w:tcPr>
          <w:p>
            <w:pPr>
              <w:pStyle w:val="12"/>
              <w:ind w:right="101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983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пожилых  людей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ind w:right="575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18" w:type="dxa"/>
            <w:vMerge w:val="restart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82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983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983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18" w:type="dxa"/>
            <w:vMerge w:val="restart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>
            <w:pPr>
              <w:pStyle w:val="12"/>
              <w:ind w:left="105" w:right="618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>
            <w:pPr>
              <w:pStyle w:val="12"/>
              <w:ind w:left="105" w:right="61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restart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restart"/>
          </w:tcPr>
          <w:p>
            <w:pPr>
              <w:pStyle w:val="12"/>
              <w:ind w:right="64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983" w:type="dxa"/>
          </w:tcPr>
          <w:p>
            <w:pPr>
              <w:pStyle w:val="12"/>
              <w:ind w:left="105" w:right="81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  <w:p>
            <w:pPr>
              <w:pStyle w:val="12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 июня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restart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3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restart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983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</w:tbl>
    <w:p>
      <w:pPr>
        <w:pStyle w:val="8"/>
        <w:spacing w:before="10"/>
        <w:ind w:left="0"/>
        <w:jc w:val="left"/>
        <w:rPr>
          <w:sz w:val="20"/>
        </w:rPr>
      </w:pPr>
    </w:p>
    <w:p>
      <w:pPr>
        <w:pStyle w:val="2"/>
        <w:numPr>
          <w:ilvl w:val="2"/>
          <w:numId w:val="93"/>
        </w:numPr>
        <w:tabs>
          <w:tab w:val="left" w:pos="1663"/>
        </w:tabs>
        <w:spacing w:before="89" w:after="0" w:line="321" w:lineRule="exact"/>
        <w:ind w:left="1662" w:right="0" w:hanging="42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детей.</w:t>
      </w:r>
    </w:p>
    <w:p/>
    <w:p>
      <w:pPr>
        <w:pStyle w:val="8"/>
        <w:ind w:right="704" w:firstLine="566"/>
      </w:pPr>
      <w:r>
        <w:t>По своим основным задачам воспитательная работа в ДО</w:t>
      </w:r>
      <w:r>
        <w:rPr>
          <w:lang w:val="ru-RU"/>
        </w:rPr>
        <w:t>У</w:t>
      </w:r>
      <w:r>
        <w:t xml:space="preserve">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(отсутствия)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-4"/>
        </w:rPr>
        <w:t xml:space="preserve"> </w:t>
      </w:r>
      <w:r>
        <w:t>потребностей.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80" w:right="704" w:firstLine="567"/>
        <w:textAlignment w:val="auto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 российского общества. Создаются</w:t>
      </w:r>
      <w:r>
        <w:rPr>
          <w:spacing w:val="1"/>
        </w:rPr>
        <w:t xml:space="preserve"> </w:t>
      </w:r>
      <w:r>
        <w:t>особые условия воспитания 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 дети с инвалидностью, дети с ограниченными возможностями</w:t>
      </w:r>
      <w:r>
        <w:rPr>
          <w:spacing w:val="1"/>
        </w:rPr>
        <w:t xml:space="preserve"> </w:t>
      </w:r>
      <w:r>
        <w:t>здоровья, дети из социально уязвимых групп (воспитанники детских домов,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мигрантов,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далее),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одарённые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категории.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80" w:right="707" w:firstLine="567"/>
        <w:textAlignment w:val="auto"/>
      </w:pPr>
      <w:r>
        <w:t>Инклюзия подразумевает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42"/>
        </w:rPr>
        <w:t xml:space="preserve"> </w:t>
      </w:r>
      <w:r>
        <w:t>психологических,</w:t>
      </w:r>
      <w:r>
        <w:rPr>
          <w:spacing w:val="42"/>
        </w:rPr>
        <w:t xml:space="preserve"> </w:t>
      </w:r>
      <w:r>
        <w:t>этнокультурных,</w:t>
      </w:r>
      <w:r>
        <w:rPr>
          <w:spacing w:val="42"/>
        </w:rPr>
        <w:t xml:space="preserve"> </w:t>
      </w:r>
      <w:r>
        <w:t>национальных,</w:t>
      </w:r>
      <w:r>
        <w:rPr>
          <w:spacing w:val="42"/>
        </w:rPr>
        <w:t xml:space="preserve"> </w:t>
      </w:r>
      <w:r>
        <w:t>религиозных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 и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развития.</w:t>
      </w:r>
    </w:p>
    <w:p>
      <w:pPr>
        <w:pStyle w:val="8"/>
        <w:spacing w:before="2"/>
        <w:ind w:right="702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опыта детей особых</w:t>
      </w:r>
      <w:r>
        <w:rPr>
          <w:spacing w:val="3"/>
          <w:sz w:val="28"/>
        </w:rPr>
        <w:t xml:space="preserve"> </w:t>
      </w:r>
      <w:r>
        <w:rPr>
          <w:sz w:val="28"/>
        </w:rPr>
        <w:t>категорий;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699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 социализации детей на основе социокультурных,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и принятых в российском обществе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5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5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их индивидуальности, охране и укреплению их здоровья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 учётом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ребёнка; речь идет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>
      <w:pPr>
        <w:pStyle w:val="11"/>
        <w:numPr>
          <w:ilvl w:val="0"/>
          <w:numId w:val="0"/>
        </w:numPr>
        <w:tabs>
          <w:tab w:val="left" w:pos="966"/>
        </w:tabs>
        <w:spacing w:before="0" w:after="0" w:line="240" w:lineRule="auto"/>
        <w:ind w:left="682" w:leftChars="0" w:right="709" w:rightChars="0"/>
        <w:jc w:val="both"/>
        <w:rPr>
          <w:rFonts w:ascii="Symbol" w:hAnsi="Symbol"/>
          <w:sz w:val="28"/>
        </w:rPr>
      </w:pPr>
    </w:p>
    <w:p>
      <w:pPr>
        <w:pStyle w:val="2"/>
        <w:numPr>
          <w:ilvl w:val="1"/>
          <w:numId w:val="115"/>
        </w:numPr>
        <w:tabs>
          <w:tab w:val="left" w:pos="1437"/>
        </w:tabs>
        <w:spacing w:before="0" w:after="0" w:line="240" w:lineRule="auto"/>
        <w:ind w:left="4930" w:right="1034" w:hanging="3918"/>
        <w:jc w:val="both"/>
      </w:pPr>
      <w:r>
        <w:t>Направления и задачи, содержание коррекционно – развивающей</w:t>
      </w:r>
      <w:r>
        <w:rPr>
          <w:spacing w:val="-67"/>
        </w:rPr>
        <w:t xml:space="preserve"> </w:t>
      </w:r>
      <w:r>
        <w:t>работы.</w:t>
      </w:r>
    </w:p>
    <w:p>
      <w:pPr>
        <w:pStyle w:val="8"/>
        <w:ind w:right="701" w:firstLine="566"/>
      </w:pPr>
      <w:r>
        <w:t>КРР и (или) инклюзивное образование в ДО</w:t>
      </w:r>
      <w:r>
        <w:rPr>
          <w:lang w:val="ru-RU"/>
        </w:rPr>
        <w:t>У</w:t>
      </w:r>
      <w:r>
        <w:t xml:space="preserve"> направлено на 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 включая детей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 адаптации.</w:t>
      </w:r>
    </w:p>
    <w:p>
      <w:pPr>
        <w:pStyle w:val="8"/>
        <w:ind w:right="699" w:firstLine="566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коррекционно­</w:t>
      </w:r>
      <w:r>
        <w:rPr>
          <w:spacing w:val="1"/>
        </w:rPr>
        <w:t xml:space="preserve"> </w:t>
      </w:r>
      <w:r>
        <w:t>развивающих занятий, а также мониторинг динамики их развития. КРР в ДОО</w:t>
      </w:r>
      <w:r>
        <w:rPr>
          <w:spacing w:val="1"/>
        </w:rPr>
        <w:t xml:space="preserve"> </w:t>
      </w:r>
      <w:r>
        <w:t>осуществляют педагоги, педагоги-психологи, учителя-дефектологи, учителя­</w:t>
      </w:r>
      <w:r>
        <w:rPr>
          <w:spacing w:val="1"/>
        </w:rPr>
        <w:t xml:space="preserve"> </w:t>
      </w:r>
      <w:r>
        <w:t>логопеды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>
      <w:pPr>
        <w:pStyle w:val="8"/>
        <w:spacing w:before="62"/>
        <w:ind w:left="1248"/>
      </w:pPr>
      <w:r>
        <w:rPr>
          <w:b w:val="0"/>
          <w:bCs/>
        </w:rPr>
        <w:t>Задачи</w:t>
      </w:r>
      <w:r>
        <w:rPr>
          <w:b/>
          <w:spacing w:val="-3"/>
        </w:rPr>
        <w:t xml:space="preserve"> </w:t>
      </w:r>
      <w:r>
        <w:t>коррекционно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1" w:after="0" w:line="240" w:lineRule="auto"/>
        <w:ind w:left="682" w:right="710" w:firstLine="0"/>
        <w:jc w:val="both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 в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rFonts w:ascii="Symbol" w:hAnsi="Symbol"/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осуществление индивидуально ориентированной 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рекомендациями психолого-медико-педагогической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психолого­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ППК);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 психолого-педагогической помощи по вопросам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6" w:firstLine="0"/>
        <w:jc w:val="both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ослаблению,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3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>
      <w:pPr>
        <w:pStyle w:val="8"/>
        <w:ind w:right="706" w:firstLine="566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 на 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>
      <w:pPr>
        <w:pStyle w:val="8"/>
        <w:ind w:right="706" w:firstLine="566"/>
      </w:pPr>
    </w:p>
    <w:p>
      <w:pPr>
        <w:pStyle w:val="2"/>
        <w:numPr>
          <w:ilvl w:val="2"/>
          <w:numId w:val="115"/>
        </w:numPr>
        <w:tabs>
          <w:tab w:val="left" w:pos="1738"/>
        </w:tabs>
        <w:spacing w:before="0" w:after="0" w:line="240" w:lineRule="auto"/>
        <w:ind w:left="727" w:right="749" w:firstLine="309"/>
        <w:jc w:val="both"/>
      </w:pPr>
      <w:r>
        <w:t>Описание образовательной деятельности по 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/или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образования.</w:t>
      </w:r>
    </w:p>
    <w:p/>
    <w:p>
      <w:pPr>
        <w:pStyle w:val="11"/>
        <w:numPr>
          <w:ilvl w:val="3"/>
          <w:numId w:val="115"/>
        </w:numPr>
        <w:tabs>
          <w:tab w:val="left" w:pos="2038"/>
        </w:tabs>
        <w:spacing w:before="0" w:after="0" w:line="242" w:lineRule="auto"/>
        <w:ind w:left="2722" w:right="1217" w:hanging="1529"/>
        <w:jc w:val="both"/>
        <w:rPr>
          <w:b/>
          <w:sz w:val="28"/>
        </w:rPr>
      </w:pPr>
      <w:r>
        <w:rPr>
          <w:b/>
          <w:sz w:val="28"/>
        </w:rPr>
        <w:t>Специальные условия для получения образования детьми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здоровья.</w:t>
      </w:r>
    </w:p>
    <w:p>
      <w:pPr>
        <w:pStyle w:val="8"/>
        <w:ind w:right="707" w:firstLine="635"/>
      </w:pPr>
      <w:r>
        <w:t>В соответствии с Законом Российской федерации «Об образовании» и</w:t>
      </w:r>
      <w:r>
        <w:rPr>
          <w:spacing w:val="1"/>
        </w:rPr>
        <w:t xml:space="preserve"> </w:t>
      </w:r>
      <w:r>
        <w:t>ФГОС ДО, квалификационная коррекция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>
      <w:pPr>
        <w:pStyle w:val="8"/>
        <w:ind w:right="707" w:firstLine="566"/>
      </w:pPr>
      <w:r>
        <w:t>Для коррекционной работы с детьми с ОВЗ, осваивающими основную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разработаны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маршруты развития.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80" w:right="699" w:firstLine="567"/>
        <w:textAlignment w:val="auto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 и чётком распределении задач каждого участника коррекционно-</w:t>
      </w:r>
      <w:r>
        <w:rPr>
          <w:spacing w:val="1"/>
        </w:rPr>
        <w:t xml:space="preserve"> </w:t>
      </w:r>
      <w:r>
        <w:t>образовательного процесса, при осуществлении преемственности в работе 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 детям.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2" w:lineRule="auto"/>
        <w:ind w:left="680" w:right="707" w:firstLine="567"/>
        <w:textAlignment w:val="auto"/>
      </w:pPr>
      <w:r>
        <w:t>Учителя-логопеды,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учитель</w:t>
      </w:r>
      <w:r>
        <w:rPr>
          <w:rFonts w:hint="default"/>
          <w:spacing w:val="1"/>
          <w:lang w:val="ru-RU"/>
        </w:rPr>
        <w:t xml:space="preserve">-дефектолог, тьютор, </w:t>
      </w:r>
      <w:r>
        <w:t>педагог-психолог</w:t>
      </w:r>
      <w:r>
        <w:rPr>
          <w:rFonts w:hint="default"/>
          <w:lang w:val="ru-RU"/>
        </w:rPr>
        <w:t xml:space="preserve">, 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координаторами</w:t>
      </w:r>
      <w:r>
        <w:rPr>
          <w:spacing w:val="-1"/>
        </w:rPr>
        <w:t xml:space="preserve"> </w:t>
      </w:r>
      <w:r>
        <w:t>коррекционно-развивающей работы.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80" w:right="702" w:firstLine="567"/>
        <w:textAlignment w:val="auto"/>
      </w:pPr>
      <w:r>
        <w:t>Для полноценного обучения и воспитания детей с ОВЗ в ДОО 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учителя – логопеда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психолога.</w:t>
      </w:r>
    </w:p>
    <w:p>
      <w:pPr>
        <w:pStyle w:val="8"/>
        <w:ind w:right="702" w:firstLine="566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схеме: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rFonts w:ascii="Symbol" w:hAnsi="Symbol"/>
          <w:sz w:val="28"/>
        </w:rPr>
      </w:pPr>
      <w:r>
        <w:rPr>
          <w:sz w:val="28"/>
        </w:rPr>
        <w:t>1-е две недели сентября – обследование детей общеобразовательных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0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4-я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декабря,</w:t>
      </w:r>
      <w:r>
        <w:rPr>
          <w:spacing w:val="-1"/>
          <w:sz w:val="28"/>
        </w:rPr>
        <w:t xml:space="preserve"> </w:t>
      </w:r>
      <w:r>
        <w:rPr>
          <w:sz w:val="28"/>
        </w:rPr>
        <w:t>1-я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каникулы.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1248" w:right="2951" w:hanging="567"/>
        <w:jc w:val="left"/>
        <w:rPr>
          <w:rFonts w:ascii="Symbol" w:hAnsi="Symbol"/>
          <w:sz w:val="28"/>
        </w:rPr>
      </w:pPr>
      <w:r>
        <w:rPr>
          <w:sz w:val="28"/>
        </w:rPr>
        <w:t>последние две недели мая – итоговое обследование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0" w:after="0" w:line="322" w:lineRule="exact"/>
        <w:ind w:left="965" w:right="0" w:hanging="284"/>
        <w:jc w:val="left"/>
        <w:rPr>
          <w:sz w:val="28"/>
        </w:rPr>
      </w:pPr>
      <w:r>
        <w:rPr>
          <w:sz w:val="28"/>
        </w:rPr>
        <w:t>подгрупповая;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0" w:after="0" w:line="240" w:lineRule="auto"/>
        <w:ind w:left="965" w:right="0" w:hanging="284"/>
        <w:jc w:val="left"/>
        <w:rPr>
          <w:sz w:val="28"/>
        </w:rPr>
      </w:pPr>
      <w:r>
        <w:rPr>
          <w:sz w:val="28"/>
        </w:rPr>
        <w:t>индивидуальная.</w:t>
      </w:r>
    </w:p>
    <w:p>
      <w:pPr>
        <w:pStyle w:val="11"/>
        <w:numPr>
          <w:ilvl w:val="0"/>
          <w:numId w:val="0"/>
        </w:numPr>
        <w:tabs>
          <w:tab w:val="left" w:pos="966"/>
        </w:tabs>
        <w:spacing w:before="0" w:after="0" w:line="240" w:lineRule="auto"/>
        <w:ind w:left="681" w:leftChars="0" w:right="0" w:rightChars="0"/>
        <w:jc w:val="left"/>
        <w:rPr>
          <w:sz w:val="28"/>
        </w:rPr>
      </w:pPr>
    </w:p>
    <w:p>
      <w:pPr>
        <w:pStyle w:val="11"/>
        <w:numPr>
          <w:ilvl w:val="0"/>
          <w:numId w:val="0"/>
        </w:numPr>
        <w:tabs>
          <w:tab w:val="left" w:pos="966"/>
        </w:tabs>
        <w:spacing w:before="0" w:after="0" w:line="240" w:lineRule="auto"/>
        <w:ind w:left="681" w:leftChars="0" w:right="0" w:rightChars="0"/>
        <w:jc w:val="left"/>
        <w:rPr>
          <w:sz w:val="28"/>
        </w:rPr>
      </w:pPr>
    </w:p>
    <w:p>
      <w:pPr>
        <w:pStyle w:val="2"/>
        <w:numPr>
          <w:ilvl w:val="3"/>
          <w:numId w:val="115"/>
        </w:numPr>
        <w:tabs>
          <w:tab w:val="left" w:pos="2535"/>
        </w:tabs>
        <w:spacing w:before="1" w:after="0" w:line="319" w:lineRule="exact"/>
        <w:ind w:left="2534" w:right="0" w:hanging="913"/>
        <w:jc w:val="left"/>
      </w:pPr>
      <w:r>
        <w:t>Механизмы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ОВЗ.</w:t>
      </w:r>
    </w:p>
    <w:p>
      <w:pPr>
        <w:pStyle w:val="8"/>
        <w:ind w:right="702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а так же решаемых в процессе обучения и воспитания коррекционных</w:t>
      </w:r>
      <w:r>
        <w:rPr>
          <w:spacing w:val="1"/>
        </w:rPr>
        <w:t xml:space="preserve"> </w:t>
      </w:r>
      <w:r>
        <w:t>задач.</w:t>
      </w:r>
    </w:p>
    <w:p>
      <w:pPr>
        <w:pStyle w:val="8"/>
        <w:ind w:right="706" w:firstLine="566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релаксацию,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эмоциональным настроем, формирует благоприятный микроклимат, оказывает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>
      <w:pPr>
        <w:pStyle w:val="8"/>
        <w:ind w:right="711" w:firstLine="566"/>
      </w:pPr>
      <w:r>
        <w:t>Учитель – логопед проводит занятия по развитию всех компонентов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речи.</w:t>
      </w:r>
    </w:p>
    <w:p>
      <w:pPr>
        <w:pStyle w:val="8"/>
        <w:ind w:right="706" w:firstLine="566"/>
      </w:pPr>
      <w:r>
        <w:t>В основе КРР, осуществляемой в ДО</w:t>
      </w:r>
      <w:r>
        <w:rPr>
          <w:lang w:val="ru-RU"/>
        </w:rPr>
        <w:t>У</w:t>
      </w:r>
      <w:r>
        <w:t>, лежит, прежде всего, принцип</w:t>
      </w:r>
      <w:r>
        <w:rPr>
          <w:spacing w:val="1"/>
        </w:rPr>
        <w:t xml:space="preserve"> </w:t>
      </w:r>
      <w:r>
        <w:t>комплексности,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максимальному погружению </w:t>
      </w:r>
      <w:r>
        <w:rPr>
          <w:lang w:val="ru-RU"/>
        </w:rPr>
        <w:t>ребёнка</w:t>
      </w:r>
      <w:r>
        <w:t xml:space="preserve"> в активную речевую среду, позволяет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1"/>
          <w:lang w:val="ru-RU"/>
        </w:rP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основные этапы учебной деятельности, в том числе ориентировочный этап и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 самооценки.</w:t>
      </w:r>
    </w:p>
    <w:p>
      <w:pPr>
        <w:pStyle w:val="8"/>
        <w:ind w:right="70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ребёнком</w:t>
      </w:r>
      <w:r>
        <w:rPr>
          <w:spacing w:val="1"/>
        </w:rPr>
        <w:t xml:space="preserve"> </w:t>
      </w:r>
      <w:r>
        <w:t>проводятся:</w:t>
      </w:r>
    </w:p>
    <w:p>
      <w:pPr>
        <w:pStyle w:val="11"/>
        <w:numPr>
          <w:ilvl w:val="0"/>
          <w:numId w:val="8"/>
        </w:numPr>
        <w:tabs>
          <w:tab w:val="left" w:pos="851"/>
        </w:tabs>
        <w:spacing w:before="0" w:after="0" w:line="321" w:lineRule="exact"/>
        <w:ind w:left="850" w:right="0" w:hanging="169"/>
        <w:jc w:val="both"/>
        <w:rPr>
          <w:sz w:val="28"/>
        </w:rPr>
      </w:pPr>
      <w:r>
        <w:rPr>
          <w:sz w:val="28"/>
        </w:rPr>
        <w:t>воспитателями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(ежедневно);</w:t>
      </w:r>
    </w:p>
    <w:p>
      <w:pPr>
        <w:pStyle w:val="11"/>
        <w:numPr>
          <w:ilvl w:val="0"/>
          <w:numId w:val="8"/>
        </w:numPr>
        <w:tabs>
          <w:tab w:val="left" w:pos="1045"/>
        </w:tabs>
        <w:spacing w:before="0" w:after="0" w:line="240" w:lineRule="auto"/>
        <w:ind w:left="682" w:right="707" w:firstLine="0"/>
        <w:jc w:val="both"/>
        <w:rPr>
          <w:sz w:val="28"/>
        </w:rPr>
      </w:pP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>
      <w:pPr>
        <w:pStyle w:val="11"/>
        <w:numPr>
          <w:ilvl w:val="0"/>
          <w:numId w:val="8"/>
        </w:numPr>
        <w:tabs>
          <w:tab w:val="left" w:pos="966"/>
        </w:tabs>
        <w:spacing w:before="62" w:after="0" w:line="242" w:lineRule="auto"/>
        <w:ind w:left="682" w:right="701" w:firstLine="0"/>
        <w:jc w:val="both"/>
        <w:rPr>
          <w:sz w:val="28"/>
        </w:rPr>
      </w:pP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>
      <w:pPr>
        <w:pStyle w:val="11"/>
        <w:numPr>
          <w:ilvl w:val="0"/>
          <w:numId w:val="8"/>
        </w:numPr>
        <w:tabs>
          <w:tab w:val="left" w:pos="1073"/>
        </w:tabs>
        <w:spacing w:before="0" w:after="0" w:line="240" w:lineRule="auto"/>
        <w:ind w:left="682" w:right="704" w:firstLine="69"/>
        <w:jc w:val="both"/>
        <w:rPr>
          <w:sz w:val="28"/>
        </w:rPr>
      </w:pP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ОД</w:t>
      </w:r>
      <w:r>
        <w:rPr>
          <w:spacing w:val="-1"/>
          <w:sz w:val="28"/>
        </w:rPr>
        <w:t xml:space="preserve"> </w:t>
      </w:r>
      <w:r>
        <w:rPr>
          <w:sz w:val="28"/>
        </w:rPr>
        <w:t>с группой.</w:t>
      </w:r>
    </w:p>
    <w:p>
      <w:pPr>
        <w:pStyle w:val="11"/>
        <w:numPr>
          <w:ilvl w:val="0"/>
          <w:numId w:val="8"/>
        </w:numPr>
        <w:tabs>
          <w:tab w:val="left" w:pos="1073"/>
        </w:tabs>
        <w:spacing w:before="0" w:after="0" w:line="240" w:lineRule="auto"/>
        <w:ind w:left="682" w:right="704" w:firstLine="69"/>
        <w:jc w:val="both"/>
        <w:rPr>
          <w:sz w:val="28"/>
        </w:rPr>
      </w:pPr>
    </w:p>
    <w:p>
      <w:pPr>
        <w:pStyle w:val="2"/>
        <w:numPr>
          <w:ilvl w:val="3"/>
          <w:numId w:val="115"/>
        </w:numPr>
        <w:tabs>
          <w:tab w:val="left" w:pos="2081"/>
        </w:tabs>
        <w:spacing w:before="0" w:after="0" w:line="240" w:lineRule="auto"/>
        <w:ind w:left="1236" w:right="1264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методов, специальных методических пособий и дидактических</w:t>
      </w:r>
      <w:r>
        <w:rPr>
          <w:spacing w:val="1"/>
        </w:rPr>
        <w:t xml:space="preserve"> </w:t>
      </w:r>
      <w:r>
        <w:t>материалов.</w:t>
      </w:r>
    </w:p>
    <w:p>
      <w:pPr>
        <w:pStyle w:val="8"/>
        <w:spacing w:line="318" w:lineRule="exact"/>
      </w:pPr>
      <w:r>
        <w:t>Образовательные</w:t>
      </w:r>
      <w:r>
        <w:rPr>
          <w:spacing w:val="-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both"/>
        <w:rPr>
          <w:rFonts w:ascii="Symbol" w:hAnsi="Symbol"/>
          <w:sz w:val="28"/>
        </w:rPr>
      </w:pPr>
      <w:r>
        <w:rPr>
          <w:sz w:val="28"/>
        </w:rPr>
        <w:t>Н.В. Нищева «Примерная адаптированная образовательная программа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тяжёлыми нарушениями речи (общее недоразвитие речи) с 3 до 7 лет»,</w:t>
      </w:r>
      <w:r>
        <w:rPr>
          <w:spacing w:val="-67"/>
          <w:sz w:val="28"/>
        </w:rPr>
        <w:t xml:space="preserve"> </w:t>
      </w:r>
      <w:r>
        <w:rPr>
          <w:sz w:val="28"/>
        </w:rPr>
        <w:t>изд.3,</w:t>
      </w:r>
      <w:r>
        <w:rPr>
          <w:spacing w:val="-2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Филичева.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Чиркина,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Лагутина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-5-е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1"/>
        <w:numPr>
          <w:ilvl w:val="0"/>
          <w:numId w:val="2"/>
        </w:numPr>
        <w:tabs>
          <w:tab w:val="left" w:pos="966"/>
          <w:tab w:val="left" w:pos="9653"/>
        </w:tabs>
        <w:spacing w:before="0" w:after="0" w:line="240" w:lineRule="auto"/>
        <w:ind w:left="682" w:right="701" w:firstLine="0"/>
        <w:jc w:val="both"/>
        <w:rPr>
          <w:rFonts w:ascii="Symbol" w:hAnsi="Symbol"/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1993        </w:t>
      </w:r>
      <w:r>
        <w:rPr>
          <w:spacing w:val="35"/>
          <w:sz w:val="28"/>
        </w:rPr>
        <w:t xml:space="preserve"> </w:t>
      </w:r>
      <w:r>
        <w:rPr>
          <w:sz w:val="28"/>
        </w:rPr>
        <w:t>Нищева</w:t>
      </w:r>
      <w:r>
        <w:rPr>
          <w:sz w:val="28"/>
        </w:rPr>
        <w:tab/>
      </w:r>
      <w:r>
        <w:rPr>
          <w:spacing w:val="-1"/>
          <w:sz w:val="28"/>
        </w:rPr>
        <w:t>Н.В.</w:t>
      </w:r>
    </w:p>
    <w:p>
      <w:pPr>
        <w:pStyle w:val="8"/>
        <w:ind w:right="711"/>
      </w:pPr>
      <w:r>
        <w:t>«Система коррекционной работы в логопедической группе для детей с 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речи»,</w:t>
      </w:r>
      <w:r>
        <w:rPr>
          <w:spacing w:val="-1"/>
        </w:rPr>
        <w:t xml:space="preserve"> </w:t>
      </w:r>
      <w:r>
        <w:t>С-П.,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7" w:firstLine="0"/>
        <w:jc w:val="both"/>
        <w:rPr>
          <w:rFonts w:ascii="Symbol" w:hAnsi="Symbol"/>
          <w:sz w:val="28"/>
        </w:rPr>
      </w:pPr>
      <w:r>
        <w:rPr>
          <w:sz w:val="28"/>
        </w:rPr>
        <w:t>Парамонова Л.Г. «Стихи для развития речи, С-П., «Дельта», «Аквариум»,</w:t>
      </w:r>
      <w:r>
        <w:rPr>
          <w:spacing w:val="1"/>
          <w:sz w:val="28"/>
        </w:rPr>
        <w:t xml:space="preserve"> </w:t>
      </w:r>
      <w:r>
        <w:rPr>
          <w:sz w:val="28"/>
        </w:rPr>
        <w:t>1998г.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3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Смирнова</w:t>
      </w:r>
      <w:r>
        <w:rPr>
          <w:spacing w:val="45"/>
          <w:sz w:val="28"/>
        </w:rPr>
        <w:t xml:space="preserve"> </w:t>
      </w:r>
      <w:r>
        <w:rPr>
          <w:sz w:val="28"/>
        </w:rPr>
        <w:t>Л.И.</w:t>
      </w:r>
      <w:r>
        <w:rPr>
          <w:spacing w:val="114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12"/>
          <w:sz w:val="28"/>
        </w:rPr>
        <w:t xml:space="preserve"> </w:t>
      </w:r>
      <w:r>
        <w:rPr>
          <w:sz w:val="28"/>
        </w:rPr>
        <w:t>общим</w:t>
      </w:r>
      <w:r>
        <w:rPr>
          <w:spacing w:val="114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13"/>
          <w:sz w:val="28"/>
        </w:rPr>
        <w:t xml:space="preserve"> </w:t>
      </w:r>
      <w:r>
        <w:rPr>
          <w:sz w:val="28"/>
        </w:rPr>
        <w:t>речи»</w:t>
      </w:r>
      <w:r>
        <w:rPr>
          <w:spacing w:val="114"/>
          <w:sz w:val="28"/>
        </w:rPr>
        <w:t xml:space="preserve"> </w:t>
      </w:r>
      <w:r>
        <w:rPr>
          <w:sz w:val="28"/>
        </w:rPr>
        <w:t>М.</w:t>
      </w:r>
    </w:p>
    <w:p>
      <w:pPr>
        <w:pStyle w:val="8"/>
        <w:spacing w:line="322" w:lineRule="exact"/>
      </w:pPr>
      <w:r>
        <w:t>«Мозаика-</w:t>
      </w:r>
      <w:r>
        <w:rPr>
          <w:spacing w:val="-4"/>
        </w:rPr>
        <w:t xml:space="preserve"> </w:t>
      </w:r>
      <w:r>
        <w:t>синтез»,</w:t>
      </w:r>
      <w:r>
        <w:rPr>
          <w:spacing w:val="-6"/>
        </w:rPr>
        <w:t xml:space="preserve"> </w:t>
      </w:r>
      <w:r>
        <w:t>2002г.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Филичева</w:t>
      </w:r>
      <w:r>
        <w:rPr>
          <w:spacing w:val="10"/>
          <w:sz w:val="28"/>
        </w:rPr>
        <w:t xml:space="preserve"> </w:t>
      </w:r>
      <w:r>
        <w:rPr>
          <w:sz w:val="28"/>
        </w:rPr>
        <w:t>Т.Б.,</w:t>
      </w:r>
      <w:r>
        <w:rPr>
          <w:spacing w:val="12"/>
          <w:sz w:val="28"/>
        </w:rPr>
        <w:t xml:space="preserve"> </w:t>
      </w:r>
      <w:r>
        <w:rPr>
          <w:sz w:val="28"/>
        </w:rPr>
        <w:t>Чевелева</w:t>
      </w:r>
      <w:r>
        <w:rPr>
          <w:spacing w:val="14"/>
          <w:sz w:val="28"/>
        </w:rPr>
        <w:t xml:space="preserve"> </w:t>
      </w:r>
      <w:r>
        <w:rPr>
          <w:sz w:val="28"/>
        </w:rPr>
        <w:t>Н.А.</w:t>
      </w:r>
      <w:r>
        <w:rPr>
          <w:spacing w:val="12"/>
          <w:sz w:val="28"/>
        </w:rPr>
        <w:t xml:space="preserve"> </w:t>
      </w:r>
      <w:r>
        <w:rPr>
          <w:sz w:val="28"/>
        </w:rPr>
        <w:t>«Логопедическая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3"/>
          <w:sz w:val="28"/>
        </w:rPr>
        <w:t xml:space="preserve"> </w:t>
      </w:r>
      <w:r>
        <w:rPr>
          <w:sz w:val="28"/>
        </w:rPr>
        <w:t>саду».</w:t>
      </w:r>
      <w:r>
        <w:rPr>
          <w:spacing w:val="13"/>
          <w:sz w:val="28"/>
        </w:rPr>
        <w:t xml:space="preserve"> </w:t>
      </w:r>
      <w:r>
        <w:rPr>
          <w:sz w:val="28"/>
        </w:rPr>
        <w:t>М.,</w:t>
      </w:r>
    </w:p>
    <w:p>
      <w:pPr>
        <w:pStyle w:val="8"/>
        <w:spacing w:line="321" w:lineRule="exact"/>
      </w:pPr>
      <w:r>
        <w:t>«Просвещение»,</w:t>
      </w:r>
      <w:r>
        <w:rPr>
          <w:spacing w:val="-2"/>
        </w:rPr>
        <w:t xml:space="preserve"> </w:t>
      </w:r>
      <w:r>
        <w:t>1987г.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5" w:firstLine="0"/>
        <w:jc w:val="both"/>
        <w:rPr>
          <w:rFonts w:ascii="Symbol" w:hAnsi="Symbol"/>
          <w:sz w:val="28"/>
        </w:rPr>
      </w:pP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сада»</w:t>
      </w:r>
      <w:r>
        <w:rPr>
          <w:spacing w:val="-2"/>
          <w:sz w:val="28"/>
        </w:rPr>
        <w:t xml:space="preserve"> </w:t>
      </w:r>
      <w:r>
        <w:rPr>
          <w:sz w:val="28"/>
        </w:rPr>
        <w:t>(второй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«Альфа»,</w:t>
      </w:r>
      <w:r>
        <w:rPr>
          <w:spacing w:val="-2"/>
          <w:sz w:val="28"/>
        </w:rPr>
        <w:t xml:space="preserve"> </w:t>
      </w:r>
      <w:r>
        <w:rPr>
          <w:sz w:val="28"/>
        </w:rPr>
        <w:t>1993г.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8" w:firstLine="0"/>
        <w:jc w:val="both"/>
        <w:rPr>
          <w:rFonts w:ascii="Symbol" w:hAnsi="Symbol"/>
          <w:sz w:val="28"/>
        </w:rPr>
      </w:pPr>
      <w:r>
        <w:rPr>
          <w:sz w:val="28"/>
        </w:rPr>
        <w:t>Ястребова А.В., Лазаренко О.Н. «Комплекс занятий по формированию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пяти лет речемыслительной деятельности и культуры устной речи».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2"/>
          <w:sz w:val="28"/>
        </w:rPr>
        <w:t xml:space="preserve"> </w:t>
      </w:r>
      <w:r>
        <w:rPr>
          <w:sz w:val="28"/>
        </w:rPr>
        <w:t>2001г.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2" w:firstLine="0"/>
        <w:jc w:val="both"/>
        <w:rPr>
          <w:rFonts w:ascii="Symbol" w:hAnsi="Symbol"/>
          <w:sz w:val="28"/>
        </w:rPr>
      </w:pPr>
      <w:r>
        <w:rPr>
          <w:sz w:val="28"/>
        </w:rPr>
        <w:t>«Логопедия»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Л.С.,</w:t>
      </w:r>
      <w:r>
        <w:rPr>
          <w:spacing w:val="1"/>
          <w:sz w:val="28"/>
        </w:rPr>
        <w:t xml:space="preserve"> </w:t>
      </w:r>
      <w:r>
        <w:rPr>
          <w:sz w:val="28"/>
        </w:rPr>
        <w:t>Шаховского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С.Н.,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«Владос»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1999г.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rFonts w:ascii="Symbol" w:hAnsi="Symbol"/>
          <w:sz w:val="28"/>
        </w:rPr>
      </w:pPr>
      <w:r>
        <w:rPr>
          <w:sz w:val="28"/>
        </w:rPr>
        <w:t>Лопухина И. С. «Логопедия» (550 занимательных упражнений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речи)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-1"/>
          <w:sz w:val="28"/>
        </w:rPr>
        <w:t xml:space="preserve"> </w:t>
      </w:r>
      <w:r>
        <w:rPr>
          <w:sz w:val="28"/>
        </w:rPr>
        <w:t>1995г.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0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r>
        <w:rPr>
          <w:sz w:val="28"/>
        </w:rPr>
        <w:t>С-П.,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1999г.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2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r>
        <w:rPr>
          <w:sz w:val="28"/>
        </w:rPr>
        <w:t>(речь,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движение),</w:t>
      </w:r>
      <w:r>
        <w:rPr>
          <w:spacing w:val="-3"/>
          <w:sz w:val="28"/>
        </w:rPr>
        <w:t xml:space="preserve"> </w:t>
      </w:r>
      <w:r>
        <w:rPr>
          <w:sz w:val="28"/>
        </w:rPr>
        <w:t>С-П.,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Матюгин</w:t>
      </w:r>
      <w:r>
        <w:rPr>
          <w:spacing w:val="63"/>
          <w:sz w:val="28"/>
        </w:rPr>
        <w:t xml:space="preserve"> </w:t>
      </w:r>
      <w:r>
        <w:rPr>
          <w:sz w:val="28"/>
        </w:rPr>
        <w:t>И.Ю.</w:t>
      </w:r>
      <w:r>
        <w:rPr>
          <w:spacing w:val="62"/>
          <w:sz w:val="28"/>
        </w:rPr>
        <w:t xml:space="preserve"> </w:t>
      </w:r>
      <w:r>
        <w:rPr>
          <w:sz w:val="28"/>
        </w:rPr>
        <w:t>Чакаберия</w:t>
      </w:r>
      <w:r>
        <w:rPr>
          <w:spacing w:val="64"/>
          <w:sz w:val="28"/>
        </w:rPr>
        <w:t xml:space="preserve"> </w:t>
      </w:r>
      <w:r>
        <w:rPr>
          <w:sz w:val="28"/>
        </w:rPr>
        <w:t>Е.И.,</w:t>
      </w:r>
      <w:r>
        <w:rPr>
          <w:spacing w:val="62"/>
          <w:sz w:val="28"/>
        </w:rPr>
        <w:t xml:space="preserve"> </w:t>
      </w:r>
      <w:r>
        <w:rPr>
          <w:sz w:val="28"/>
        </w:rPr>
        <w:t>Рыбникова</w:t>
      </w:r>
      <w:r>
        <w:rPr>
          <w:spacing w:val="63"/>
          <w:sz w:val="28"/>
        </w:rPr>
        <w:t xml:space="preserve"> </w:t>
      </w:r>
      <w:r>
        <w:rPr>
          <w:sz w:val="28"/>
        </w:rPr>
        <w:t>И.К.,</w:t>
      </w:r>
      <w:r>
        <w:rPr>
          <w:spacing w:val="62"/>
          <w:sz w:val="28"/>
        </w:rPr>
        <w:t xml:space="preserve"> </w:t>
      </w:r>
      <w:r>
        <w:rPr>
          <w:sz w:val="28"/>
        </w:rPr>
        <w:t>Слоненко</w:t>
      </w:r>
      <w:r>
        <w:rPr>
          <w:spacing w:val="64"/>
          <w:sz w:val="28"/>
        </w:rPr>
        <w:t xml:space="preserve"> </w:t>
      </w:r>
      <w:r>
        <w:rPr>
          <w:sz w:val="28"/>
        </w:rPr>
        <w:t>Т.Б.,</w:t>
      </w:r>
      <w:r>
        <w:rPr>
          <w:spacing w:val="62"/>
          <w:sz w:val="28"/>
        </w:rPr>
        <w:t xml:space="preserve"> </w:t>
      </w:r>
      <w:r>
        <w:rPr>
          <w:sz w:val="28"/>
        </w:rPr>
        <w:t>Мазина</w:t>
      </w:r>
      <w:r>
        <w:rPr>
          <w:spacing w:val="-68"/>
          <w:sz w:val="28"/>
        </w:rPr>
        <w:t xml:space="preserve"> </w:t>
      </w:r>
      <w:r>
        <w:rPr>
          <w:sz w:val="28"/>
        </w:rPr>
        <w:t>Т.Н.</w:t>
      </w:r>
      <w:r>
        <w:rPr>
          <w:spacing w:val="-2"/>
          <w:sz w:val="28"/>
        </w:rPr>
        <w:t xml:space="preserve"> </w:t>
      </w:r>
      <w:r>
        <w:rPr>
          <w:sz w:val="28"/>
        </w:rPr>
        <w:t>«Как 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память»,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«Сталкер»,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</w:rPr>
        <w:t>Медведева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Т.Г.</w:t>
      </w:r>
      <w:r>
        <w:rPr>
          <w:spacing w:val="-4"/>
          <w:sz w:val="28"/>
        </w:rPr>
        <w:t xml:space="preserve"> </w:t>
      </w:r>
      <w:r>
        <w:rPr>
          <w:sz w:val="28"/>
        </w:rPr>
        <w:t>«Логоигры»</w:t>
      </w:r>
      <w:r>
        <w:rPr>
          <w:spacing w:val="-3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КАРО,</w:t>
      </w:r>
      <w:r>
        <w:rPr>
          <w:spacing w:val="-4"/>
          <w:sz w:val="28"/>
        </w:rPr>
        <w:t xml:space="preserve"> </w:t>
      </w:r>
      <w:r>
        <w:rPr>
          <w:sz w:val="28"/>
        </w:rPr>
        <w:t>2003г.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</w:rPr>
        <w:t>Коррекционно-развивающие занятия и мероприятия: комплекс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развитию воображения. Занятия по снижению детской агрессии/ сост. С.В.</w:t>
      </w:r>
      <w:r>
        <w:rPr>
          <w:spacing w:val="1"/>
          <w:sz w:val="28"/>
        </w:rPr>
        <w:t xml:space="preserve"> </w:t>
      </w:r>
      <w:r>
        <w:rPr>
          <w:sz w:val="28"/>
        </w:rPr>
        <w:t>Лесина,</w:t>
      </w:r>
      <w:r>
        <w:rPr>
          <w:spacing w:val="-3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-2"/>
          <w:sz w:val="28"/>
        </w:rPr>
        <w:t xml:space="preserve"> </w:t>
      </w:r>
      <w:r>
        <w:rPr>
          <w:sz w:val="28"/>
        </w:rPr>
        <w:t>Т.Л.</w:t>
      </w:r>
      <w:r>
        <w:rPr>
          <w:spacing w:val="-2"/>
          <w:sz w:val="28"/>
        </w:rPr>
        <w:t xml:space="preserve"> </w:t>
      </w:r>
      <w:r>
        <w:rPr>
          <w:sz w:val="28"/>
        </w:rPr>
        <w:t>Снисаренко.</w:t>
      </w:r>
      <w:r>
        <w:rPr>
          <w:spacing w:val="-3"/>
          <w:sz w:val="28"/>
        </w:rPr>
        <w:t xml:space="preserve"> </w:t>
      </w:r>
      <w:r>
        <w:rPr>
          <w:sz w:val="28"/>
        </w:rPr>
        <w:t>– Волгоград: 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2010.-164с.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699" w:firstLine="0"/>
        <w:jc w:val="both"/>
        <w:rPr>
          <w:rFonts w:ascii="Symbol" w:hAnsi="Symbol"/>
          <w:sz w:val="28"/>
        </w:rPr>
      </w:pPr>
      <w:r>
        <w:rPr>
          <w:sz w:val="28"/>
        </w:rPr>
        <w:t>Интеллектуально-развивающие занятия со старшими дошкольниками/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М.Р.</w:t>
      </w:r>
      <w:r>
        <w:rPr>
          <w:spacing w:val="-2"/>
          <w:sz w:val="28"/>
        </w:rPr>
        <w:t xml:space="preserve"> </w:t>
      </w:r>
      <w:r>
        <w:rPr>
          <w:sz w:val="28"/>
        </w:rPr>
        <w:t>Григорьева.-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2009.-136с</w:t>
      </w:r>
    </w:p>
    <w:p>
      <w:pPr>
        <w:pStyle w:val="11"/>
        <w:numPr>
          <w:ilvl w:val="0"/>
          <w:numId w:val="0"/>
        </w:numPr>
        <w:tabs>
          <w:tab w:val="left" w:pos="966"/>
        </w:tabs>
        <w:spacing w:before="81" w:after="0" w:line="240" w:lineRule="auto"/>
        <w:ind w:right="710" w:rightChars="0"/>
        <w:jc w:val="both"/>
        <w:rPr>
          <w:rFonts w:ascii="Symbol" w:hAnsi="Symbol"/>
          <w:sz w:val="28"/>
        </w:rPr>
      </w:pPr>
    </w:p>
    <w:p>
      <w:pPr>
        <w:pStyle w:val="2"/>
        <w:numPr>
          <w:ilvl w:val="3"/>
          <w:numId w:val="115"/>
        </w:numPr>
        <w:tabs>
          <w:tab w:val="left" w:pos="2103"/>
        </w:tabs>
        <w:spacing w:before="6" w:after="0" w:line="240" w:lineRule="auto"/>
        <w:ind w:left="4882" w:right="1218" w:hanging="3692"/>
        <w:jc w:val="both"/>
      </w:pPr>
      <w:r>
        <w:t>Проведение групповых и индивидуальных коррекционных</w:t>
      </w:r>
      <w:r>
        <w:rPr>
          <w:spacing w:val="-67"/>
        </w:rPr>
        <w:t xml:space="preserve"> </w:t>
      </w:r>
      <w:r>
        <w:t>занятий.</w:t>
      </w:r>
    </w:p>
    <w:p>
      <w:pPr>
        <w:pStyle w:val="8"/>
        <w:ind w:right="704" w:firstLine="566"/>
      </w:pPr>
      <w:r>
        <w:t>Реализация КРР с обучающимися с ОВЗ и детьми-инвалидами 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слуха</w:t>
      </w:r>
      <w:r>
        <w:rPr>
          <w:spacing w:val="20"/>
          <w:sz w:val="28"/>
        </w:rPr>
        <w:t xml:space="preserve"> </w:t>
      </w:r>
      <w:r>
        <w:rPr>
          <w:sz w:val="28"/>
        </w:rPr>
        <w:t>(глухих,</w:t>
      </w:r>
      <w:r>
        <w:rPr>
          <w:spacing w:val="20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позднооглохших,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перенесших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кохлеарной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имплантации).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(слепых,</w:t>
      </w:r>
      <w:r>
        <w:rPr>
          <w:spacing w:val="19"/>
          <w:sz w:val="28"/>
        </w:rPr>
        <w:t xml:space="preserve"> </w:t>
      </w:r>
      <w:r>
        <w:rPr>
          <w:sz w:val="28"/>
        </w:rPr>
        <w:t>слабовидящих,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амблиопией и косоглазием).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0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  <w:lang w:val="ru-RU"/>
        </w:rPr>
        <w:t>тяжёлыми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ТНР).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5" w:firstLine="0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ДА).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1" w:firstLine="0"/>
        <w:jc w:val="both"/>
        <w:rPr>
          <w:rFonts w:ascii="Symbol" w:hAnsi="Symbol"/>
          <w:sz w:val="28"/>
        </w:rPr>
      </w:pPr>
      <w:r>
        <w:rPr>
          <w:sz w:val="28"/>
        </w:rPr>
        <w:t>АОП ДО для обучающихся с задержкой психического развития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ЗПР).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3" w:lineRule="exact"/>
        <w:ind w:left="965" w:right="0" w:hanging="284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</w:p>
    <w:p>
      <w:pPr>
        <w:pStyle w:val="11"/>
        <w:numPr>
          <w:ilvl w:val="0"/>
          <w:numId w:val="13"/>
        </w:numPr>
        <w:tabs>
          <w:tab w:val="left" w:pos="846"/>
        </w:tabs>
        <w:spacing w:before="0" w:after="0" w:line="321" w:lineRule="exact"/>
        <w:ind w:left="845" w:right="0" w:hanging="164"/>
        <w:jc w:val="both"/>
        <w:rPr>
          <w:sz w:val="28"/>
        </w:rPr>
      </w:pPr>
      <w:r>
        <w:rPr>
          <w:sz w:val="28"/>
        </w:rPr>
        <w:t>РАС).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3" w:firstLine="0"/>
        <w:jc w:val="both"/>
        <w:rPr>
          <w:rFonts w:ascii="Symbol" w:hAnsi="Symbol"/>
          <w:sz w:val="28"/>
        </w:rPr>
      </w:pPr>
      <w:r>
        <w:rPr>
          <w:sz w:val="28"/>
        </w:rPr>
        <w:t>АОП ДО для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УО).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9" w:firstLine="0"/>
        <w:jc w:val="both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ТМНР).</w:t>
      </w:r>
    </w:p>
    <w:p>
      <w:pPr>
        <w:pStyle w:val="8"/>
        <w:ind w:right="705" w:firstLine="566"/>
        <w:rPr>
          <w:rFonts w:hint="default"/>
          <w:lang w:val="ru-RU"/>
        </w:rPr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ребёнка</w:t>
      </w:r>
      <w:r>
        <w:rPr>
          <w:rFonts w:hint="default"/>
          <w:lang w:val="ru-RU"/>
        </w:rPr>
        <w:t>.</w:t>
      </w:r>
    </w:p>
    <w:p>
      <w:pPr>
        <w:pStyle w:val="8"/>
        <w:tabs>
          <w:tab w:val="left" w:pos="3740"/>
          <w:tab w:val="left" w:pos="6317"/>
          <w:tab w:val="left" w:pos="7806"/>
        </w:tabs>
        <w:ind w:right="704" w:firstLine="566"/>
      </w:pPr>
      <w:r>
        <w:t>Частота проведения индивидуальных занятий определяется характером и</w:t>
      </w:r>
      <w:r>
        <w:rPr>
          <w:spacing w:val="1"/>
        </w:rPr>
        <w:t xml:space="preserve"> </w:t>
      </w:r>
      <w:r>
        <w:t>степенью выраженности речевого нарушения, возрастом и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tab/>
      </w:r>
      <w:r>
        <w:t>особенностями</w:t>
      </w:r>
      <w:r>
        <w:tab/>
      </w:r>
      <w:r>
        <w:t>детей,</w:t>
      </w:r>
      <w:r>
        <w:tab/>
      </w:r>
      <w:r>
        <w:t>продолжительность</w:t>
      </w:r>
      <w:r>
        <w:rPr>
          <w:spacing w:val="-68"/>
        </w:rPr>
        <w:t xml:space="preserve"> </w:t>
      </w:r>
      <w:r>
        <w:t>индивидуальных занятий</w:t>
      </w:r>
      <w:r>
        <w:rPr>
          <w:spacing w:val="-3"/>
        </w:rPr>
        <w:t xml:space="preserve"> </w:t>
      </w:r>
      <w:r>
        <w:t>10-15 минут.</w:t>
      </w:r>
    </w:p>
    <w:p>
      <w:pPr>
        <w:pStyle w:val="8"/>
        <w:ind w:right="712"/>
      </w:pPr>
      <w:r>
        <w:t>Планирование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 занятий.</w:t>
      </w:r>
    </w:p>
    <w:p>
      <w:pPr>
        <w:pStyle w:val="8"/>
        <w:ind w:right="705"/>
      </w:pP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 группы, 7-8 человек, имеющие сходные по характеру и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речевые нарушения.</w:t>
      </w:r>
    </w:p>
    <w:p>
      <w:pPr>
        <w:pStyle w:val="8"/>
        <w:ind w:right="701"/>
      </w:pPr>
      <w:r>
        <w:t>Периодичность подгрупповых занятий – 2 раза в неделю, продолжительность</w:t>
      </w:r>
      <w:r>
        <w:rPr>
          <w:spacing w:val="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 СанПиН</w:t>
      </w:r>
      <w:r>
        <w:rPr>
          <w:spacing w:val="-1"/>
        </w:rPr>
        <w:t xml:space="preserve"> </w:t>
      </w:r>
      <w:r>
        <w:t>2.4.3648-20.</w:t>
      </w:r>
    </w:p>
    <w:p>
      <w:pPr>
        <w:pStyle w:val="8"/>
        <w:ind w:right="711"/>
      </w:pPr>
      <w:r>
        <w:t>Предусматривается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 xml:space="preserve">занятиях, присутствие родителей на индивидуальных занятиях с их </w:t>
      </w:r>
      <w:r>
        <w:rPr>
          <w:lang w:val="ru-RU"/>
        </w:rPr>
        <w:t>ребёнком</w:t>
      </w:r>
      <w:r>
        <w:t>,</w:t>
      </w:r>
      <w:r>
        <w:rPr>
          <w:spacing w:val="1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консультирование родителей</w:t>
      </w:r>
      <w:r>
        <w:rPr>
          <w:spacing w:val="1"/>
        </w:rPr>
        <w:t xml:space="preserve"> </w:t>
      </w:r>
      <w:r>
        <w:t>специалистами.</w:t>
      </w:r>
    </w:p>
    <w:p>
      <w:pPr>
        <w:pStyle w:val="8"/>
        <w:ind w:right="711"/>
      </w:pPr>
    </w:p>
    <w:p>
      <w:pPr>
        <w:pStyle w:val="2"/>
        <w:numPr>
          <w:ilvl w:val="2"/>
          <w:numId w:val="115"/>
        </w:numPr>
        <w:tabs>
          <w:tab w:val="left" w:pos="2242"/>
        </w:tabs>
        <w:spacing w:before="67" w:after="0" w:line="240" w:lineRule="auto"/>
        <w:ind w:left="2241" w:right="0" w:hanging="701"/>
        <w:jc w:val="both"/>
      </w:pP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психолого-</w:t>
      </w:r>
    </w:p>
    <w:p>
      <w:pPr>
        <w:spacing w:before="2"/>
        <w:ind w:left="2652" w:right="950" w:hanging="1728"/>
        <w:jc w:val="both"/>
        <w:rPr>
          <w:b/>
          <w:sz w:val="28"/>
        </w:rPr>
      </w:pPr>
      <w:r>
        <w:rPr>
          <w:b/>
          <w:sz w:val="28"/>
        </w:rPr>
        <w:t>педагогическому сопровождению детей различных категорий целевых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ФОП.</w:t>
      </w:r>
    </w:p>
    <w:p>
      <w:pPr>
        <w:pStyle w:val="8"/>
        <w:ind w:right="703" w:firstLine="56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>
      <w:pPr>
        <w:pStyle w:val="11"/>
        <w:numPr>
          <w:ilvl w:val="0"/>
          <w:numId w:val="116"/>
        </w:numPr>
        <w:tabs>
          <w:tab w:val="left" w:pos="1035"/>
        </w:tabs>
        <w:spacing w:before="0" w:after="0" w:line="322" w:lineRule="exact"/>
        <w:ind w:left="1034" w:right="0" w:hanging="353"/>
        <w:jc w:val="left"/>
        <w:rPr>
          <w:sz w:val="28"/>
        </w:rPr>
      </w:pPr>
      <w:r>
        <w:rPr>
          <w:sz w:val="28"/>
        </w:rPr>
        <w:t>нормотипичные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>
      <w:pPr>
        <w:pStyle w:val="11"/>
        <w:numPr>
          <w:ilvl w:val="0"/>
          <w:numId w:val="116"/>
        </w:numPr>
        <w:tabs>
          <w:tab w:val="left" w:pos="1035"/>
        </w:tabs>
        <w:spacing w:before="0" w:after="0" w:line="321" w:lineRule="exact"/>
        <w:ind w:left="1034" w:right="0" w:hanging="353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ООП: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2" w:firstLine="0"/>
        <w:jc w:val="left"/>
        <w:rPr>
          <w:rFonts w:ascii="Symbol" w:hAnsi="Symbol"/>
          <w:sz w:val="28"/>
        </w:rPr>
      </w:pPr>
      <w:r>
        <w:rPr>
          <w:sz w:val="28"/>
        </w:rPr>
        <w:t>с ОВЗ и (или) инвалидностью, получившие статус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10" w:firstLine="0"/>
        <w:jc w:val="both"/>
        <w:rPr>
          <w:rFonts w:ascii="Symbol" w:hAnsi="Symbol"/>
          <w:sz w:val="28"/>
        </w:rPr>
      </w:pPr>
      <w:r>
        <w:rPr>
          <w:sz w:val="28"/>
        </w:rPr>
        <w:t>обучающиеся по индивидуальному учебному плану (учебному расписанию)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дети);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острыми респираторными инфекциями, которые не связаны с </w:t>
      </w:r>
      <w:r>
        <w:rPr>
          <w:sz w:val="28"/>
          <w:lang w:val="ru-RU"/>
        </w:rPr>
        <w:t>врождёнными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4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 в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682" w:right="705" w:firstLine="0"/>
        <w:jc w:val="both"/>
        <w:rPr>
          <w:rFonts w:ascii="Symbol" w:hAnsi="Symbol"/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адаптации;</w:t>
      </w:r>
    </w:p>
    <w:p>
      <w:pPr>
        <w:pStyle w:val="11"/>
        <w:numPr>
          <w:ilvl w:val="0"/>
          <w:numId w:val="2"/>
        </w:numPr>
        <w:tabs>
          <w:tab w:val="left" w:pos="966"/>
        </w:tabs>
        <w:spacing w:before="0" w:after="0" w:line="343" w:lineRule="exact"/>
        <w:ind w:left="965" w:right="0" w:hanging="284"/>
        <w:jc w:val="both"/>
        <w:rPr>
          <w:rFonts w:ascii="Symbol" w:hAnsi="Symbol"/>
          <w:sz w:val="28"/>
        </w:rPr>
      </w:pPr>
      <w:r>
        <w:rPr>
          <w:sz w:val="28"/>
          <w:lang w:val="ru-RU"/>
        </w:rPr>
        <w:t>одарённые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обучающиеся;</w:t>
      </w:r>
    </w:p>
    <w:p>
      <w:pPr>
        <w:pStyle w:val="11"/>
        <w:numPr>
          <w:ilvl w:val="0"/>
          <w:numId w:val="116"/>
        </w:numPr>
        <w:tabs>
          <w:tab w:val="left" w:pos="1035"/>
        </w:tabs>
        <w:spacing w:before="0" w:after="0" w:line="240" w:lineRule="auto"/>
        <w:ind w:left="682" w:right="708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 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>
      <w:pPr>
        <w:pStyle w:val="11"/>
        <w:numPr>
          <w:ilvl w:val="0"/>
          <w:numId w:val="116"/>
        </w:numPr>
        <w:tabs>
          <w:tab w:val="left" w:pos="1035"/>
        </w:tabs>
        <w:spacing w:before="0" w:after="0" w:line="240" w:lineRule="auto"/>
        <w:ind w:left="682" w:right="704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>
      <w:pPr>
        <w:pStyle w:val="11"/>
        <w:numPr>
          <w:ilvl w:val="0"/>
          <w:numId w:val="116"/>
        </w:numPr>
        <w:tabs>
          <w:tab w:val="left" w:pos="1035"/>
        </w:tabs>
        <w:spacing w:before="0" w:after="0" w:line="240" w:lineRule="auto"/>
        <w:ind w:left="682" w:right="701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(завышенная)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притязаний).</w:t>
      </w:r>
    </w:p>
    <w:p>
      <w:pPr>
        <w:pStyle w:val="8"/>
        <w:ind w:right="974" w:firstLine="566"/>
        <w:jc w:val="left"/>
      </w:pPr>
      <w:r>
        <w:t>КРР строится дифференцированно в зависимости от имеющихся у</w:t>
      </w:r>
      <w:r>
        <w:rPr>
          <w:spacing w:val="1"/>
        </w:rPr>
        <w:t xml:space="preserve"> </w:t>
      </w:r>
      <w:r>
        <w:t>обучающихся дисфункций и особенностей развития (в познавательной,</w:t>
      </w:r>
      <w:r>
        <w:rPr>
          <w:spacing w:val="1"/>
        </w:rPr>
        <w:t xml:space="preserve"> </w:t>
      </w:r>
      <w:r>
        <w:t>речевой, эмоциональной, коммуникативной, регулятивной сферах) и должна</w:t>
      </w:r>
      <w:r>
        <w:rPr>
          <w:spacing w:val="-67"/>
        </w:rPr>
        <w:t xml:space="preserve"> </w:t>
      </w:r>
      <w:r>
        <w:t>предусматривать индивидуализацию 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>
      <w:pPr>
        <w:pStyle w:val="8"/>
        <w:ind w:right="974" w:firstLine="566"/>
        <w:jc w:val="left"/>
      </w:pPr>
    </w:p>
    <w:p>
      <w:pPr>
        <w:pStyle w:val="8"/>
        <w:spacing w:after="7" w:line="316" w:lineRule="exact"/>
        <w:ind w:left="429" w:right="451"/>
        <w:jc w:val="center"/>
      </w:pPr>
      <w:r>
        <w:t>Содержание</w:t>
      </w:r>
      <w:r>
        <w:rPr>
          <w:spacing w:val="-3"/>
        </w:rPr>
        <w:t xml:space="preserve"> </w:t>
      </w:r>
      <w:r>
        <w:t>КРР.</w:t>
      </w:r>
    </w:p>
    <w:p>
      <w:pPr>
        <w:pStyle w:val="8"/>
        <w:spacing w:after="7" w:line="316" w:lineRule="exact"/>
        <w:ind w:left="429" w:right="451"/>
        <w:jc w:val="center"/>
      </w:pP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7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26" w:type="dxa"/>
          </w:tcPr>
          <w:p>
            <w:pPr>
              <w:pStyle w:val="12"/>
              <w:spacing w:line="256" w:lineRule="exact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7264" w:type="dxa"/>
          </w:tcPr>
          <w:p>
            <w:pPr>
              <w:pStyle w:val="12"/>
              <w:spacing w:line="256" w:lineRule="exact"/>
              <w:ind w:left="2491" w:right="2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26" w:type="dxa"/>
          </w:tcPr>
          <w:p>
            <w:pPr>
              <w:pStyle w:val="12"/>
              <w:spacing w:line="256" w:lineRule="exact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7264" w:type="dxa"/>
          </w:tcPr>
          <w:p>
            <w:pPr>
              <w:pStyle w:val="12"/>
              <w:numPr>
                <w:ilvl w:val="0"/>
                <w:numId w:val="117"/>
              </w:numPr>
              <w:tabs>
                <w:tab w:val="left" w:pos="247"/>
              </w:tabs>
              <w:spacing w:before="0" w:after="0" w:line="240" w:lineRule="auto"/>
              <w:ind w:left="107" w:right="729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выявление детей, нуждающихся в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>
            <w:pPr>
              <w:pStyle w:val="12"/>
              <w:numPr>
                <w:ilvl w:val="0"/>
                <w:numId w:val="117"/>
              </w:numPr>
              <w:tabs>
                <w:tab w:val="left" w:pos="247"/>
              </w:tabs>
              <w:spacing w:before="0" w:after="0" w:line="240" w:lineRule="auto"/>
              <w:ind w:left="107" w:right="481" w:firstLine="0"/>
              <w:jc w:val="both"/>
              <w:rPr>
                <w:sz w:val="24"/>
              </w:rPr>
            </w:pPr>
            <w:r>
              <w:rPr>
                <w:sz w:val="24"/>
              </w:rPr>
              <w:t>раннюю (с первых дней пребывания обучающегося в ДО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>
            <w:pPr>
              <w:pStyle w:val="12"/>
              <w:numPr>
                <w:ilvl w:val="0"/>
                <w:numId w:val="117"/>
              </w:numPr>
              <w:tabs>
                <w:tab w:val="left" w:pos="247"/>
              </w:tabs>
              <w:spacing w:before="0" w:after="0" w:line="240" w:lineRule="auto"/>
              <w:ind w:left="107" w:right="44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комплексный сбор сведений об обучающемся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>
            <w:pPr>
              <w:pStyle w:val="12"/>
              <w:numPr>
                <w:ilvl w:val="0"/>
                <w:numId w:val="117"/>
              </w:numPr>
              <w:tabs>
                <w:tab w:val="left" w:pos="247"/>
              </w:tabs>
              <w:spacing w:before="0" w:after="0" w:line="270" w:lineRule="atLeast"/>
              <w:ind w:left="107" w:right="42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уровня общего развития обучающихся (с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нозологической группы), возможностей вербальной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48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развития эмоционально-волевой сферы и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106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индивидуальных образовательных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62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60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уровня адаптации и адаптивных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92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изучение, констатацию в развитии ребёнка его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626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развития детей и предупреждение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247"/>
              </w:tabs>
              <w:spacing w:before="0" w:after="0" w:line="240" w:lineRule="auto"/>
              <w:ind w:left="107" w:right="44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психологической адаптации, 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  <w:p>
            <w:pPr>
              <w:pStyle w:val="12"/>
              <w:numPr>
                <w:ilvl w:val="0"/>
                <w:numId w:val="118"/>
              </w:numPr>
              <w:tabs>
                <w:tab w:val="left" w:pos="307"/>
              </w:tabs>
              <w:spacing w:before="0" w:after="0" w:line="240" w:lineRule="auto"/>
              <w:ind w:left="107" w:right="778" w:firstLine="60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 психолого-педагогическое изучение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 выявление и изучение неблагоприятных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и рисков</w:t>
            </w:r>
          </w:p>
          <w:p>
            <w:pPr>
              <w:pStyle w:val="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>
            <w:pPr>
              <w:pStyle w:val="12"/>
              <w:spacing w:line="256" w:lineRule="exact"/>
              <w:ind w:right="654" w:rightChars="0"/>
              <w:jc w:val="both"/>
              <w:rPr>
                <w:b/>
                <w:i/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системный разносторонний контроль специалистов за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 развития обучающегося, а также за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9" w:hRule="atLeast"/>
        </w:trPr>
        <w:tc>
          <w:tcPr>
            <w:tcW w:w="2026" w:type="dxa"/>
          </w:tcPr>
          <w:p>
            <w:pPr>
              <w:pStyle w:val="12"/>
              <w:spacing w:line="268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264" w:type="dxa"/>
          </w:tcPr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оптимальных для развития обучающегося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программ (методик)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 разработку и проведение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коррекционно-развивающих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преодоления нарушений поведения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 освоении образовательной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коррекцию и развитие высших психических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эмоционально-волевой и личностной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 способностей,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развитие,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детей с ярко выраженной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246" w:right="653" w:rightChars="297" w:hanging="14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PIПIC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2"/>
              <w:numPr>
                <w:ilvl w:val="0"/>
                <w:numId w:val="119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инклюзивной образовательной среды,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numPr>
                <w:ilvl w:val="0"/>
                <w:numId w:val="120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(происхождения);оказание поддержки ребёнку в случаях неблагоприятных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психотравмирующих обстоятельствах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>
            <w:pPr>
              <w:pStyle w:val="12"/>
              <w:numPr>
                <w:ilvl w:val="0"/>
                <w:numId w:val="120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стремление устранить неадекватные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>
            <w:pPr>
              <w:pStyle w:val="12"/>
              <w:spacing w:line="270" w:lineRule="atLeast"/>
              <w:ind w:right="653" w:rightChars="297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026" w:type="dxa"/>
          </w:tcPr>
          <w:p>
            <w:pPr>
              <w:pStyle w:val="12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онсультативная</w:t>
            </w:r>
          </w:p>
        </w:tc>
        <w:tc>
          <w:tcPr>
            <w:tcW w:w="7264" w:type="dxa"/>
          </w:tcPr>
          <w:p>
            <w:pPr>
              <w:pStyle w:val="12"/>
              <w:numPr>
                <w:ilvl w:val="0"/>
                <w:numId w:val="121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>
            <w:pPr>
              <w:pStyle w:val="12"/>
              <w:numPr>
                <w:ilvl w:val="0"/>
                <w:numId w:val="121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специалистами педагогов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>
            <w:pPr>
              <w:pStyle w:val="12"/>
              <w:numPr>
                <w:ilvl w:val="0"/>
                <w:numId w:val="121"/>
              </w:numPr>
              <w:tabs>
                <w:tab w:val="left" w:pos="247"/>
              </w:tabs>
              <w:spacing w:before="0" w:after="0" w:line="270" w:lineRule="atLeast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 помощь семье в вопросах выбора оптимальной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2026" w:type="dxa"/>
          </w:tcPr>
          <w:p>
            <w:pPr>
              <w:pStyle w:val="12"/>
              <w:ind w:right="90" w:firstLine="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7264" w:type="dxa"/>
          </w:tcPr>
          <w:p>
            <w:pPr>
              <w:pStyle w:val="12"/>
              <w:numPr>
                <w:ilvl w:val="0"/>
                <w:numId w:val="122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 формы просветительской деятельности 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информационные стенды, печатные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ресурсы), направленные на разъяснение 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 педагогам - вопросов, связанных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>
            <w:pPr>
              <w:pStyle w:val="12"/>
              <w:numPr>
                <w:ilvl w:val="0"/>
                <w:numId w:val="122"/>
              </w:numPr>
              <w:tabs>
                <w:tab w:val="left" w:pos="247"/>
              </w:tabs>
              <w:spacing w:before="0" w:after="0" w:line="240" w:lineRule="auto"/>
              <w:ind w:left="107" w:right="653" w:rightChars="2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 (законных представителей) по 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>
            <w:pPr>
              <w:pStyle w:val="12"/>
              <w:spacing w:line="270" w:lineRule="atLeast"/>
              <w:ind w:right="653" w:rightChars="297"/>
              <w:jc w:val="both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>
      <w:pPr>
        <w:pStyle w:val="8"/>
        <w:spacing w:before="5"/>
        <w:ind w:left="0"/>
        <w:jc w:val="left"/>
        <w:rPr>
          <w:sz w:val="20"/>
        </w:rPr>
      </w:pPr>
    </w:p>
    <w:p>
      <w:pPr>
        <w:pStyle w:val="8"/>
        <w:spacing w:before="89" w:after="7"/>
        <w:ind w:left="429" w:right="451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КРР.</w:t>
      </w:r>
    </w:p>
    <w:tbl>
      <w:tblPr>
        <w:tblStyle w:val="5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12" w:type="dxa"/>
          </w:tcPr>
          <w:p>
            <w:pPr>
              <w:pStyle w:val="12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5812" w:type="dxa"/>
          </w:tcPr>
          <w:p>
            <w:pPr>
              <w:pStyle w:val="12"/>
              <w:spacing w:line="256" w:lineRule="exact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512" w:type="dxa"/>
          </w:tcPr>
          <w:p>
            <w:pPr>
              <w:pStyle w:val="12"/>
              <w:ind w:right="105"/>
              <w:rPr>
                <w:sz w:val="24"/>
              </w:rPr>
            </w:pPr>
            <w:r>
              <w:rPr>
                <w:sz w:val="24"/>
              </w:rPr>
              <w:t>Дети, находящииеся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 наблюдением,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2" w:type="dxa"/>
          </w:tcPr>
          <w:p>
            <w:pPr>
              <w:pStyle w:val="12"/>
              <w:numPr>
                <w:ilvl w:val="0"/>
                <w:numId w:val="123"/>
              </w:numPr>
              <w:tabs>
                <w:tab w:val="left" w:pos="245"/>
              </w:tabs>
              <w:spacing w:before="0" w:after="0" w:line="240" w:lineRule="auto"/>
              <w:ind w:left="105" w:right="225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коррекция (развитие) 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личностной, эмоционально-волевой сфер,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>
            <w:pPr>
              <w:pStyle w:val="12"/>
              <w:numPr>
                <w:ilvl w:val="0"/>
                <w:numId w:val="123"/>
              </w:numPr>
              <w:tabs>
                <w:tab w:val="left" w:pos="245"/>
              </w:tabs>
              <w:spacing w:before="0" w:after="0" w:line="240" w:lineRule="auto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>
            <w:pPr>
              <w:pStyle w:val="12"/>
              <w:numPr>
                <w:ilvl w:val="0"/>
                <w:numId w:val="123"/>
              </w:numPr>
              <w:tabs>
                <w:tab w:val="left" w:pos="245"/>
              </w:tabs>
              <w:spacing w:before="0" w:after="0" w:line="270" w:lineRule="atLeast"/>
              <w:ind w:left="105" w:right="605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условий для успешной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512" w:type="dxa"/>
          </w:tcPr>
          <w:p>
            <w:pPr>
              <w:pStyle w:val="12"/>
              <w:ind w:right="105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2" w:type="dxa"/>
          </w:tcPr>
          <w:p>
            <w:pPr>
              <w:pStyle w:val="12"/>
              <w:numPr>
                <w:ilvl w:val="0"/>
                <w:numId w:val="124"/>
              </w:numPr>
              <w:tabs>
                <w:tab w:val="left" w:pos="245"/>
              </w:tabs>
              <w:spacing w:before="0" w:after="0" w:line="240" w:lineRule="auto"/>
              <w:ind w:left="105"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вида одаренности, интеллектуальных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 детей, прогноз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>
            <w:pPr>
              <w:pStyle w:val="12"/>
              <w:numPr>
                <w:ilvl w:val="0"/>
                <w:numId w:val="124"/>
              </w:numPr>
              <w:tabs>
                <w:tab w:val="left" w:pos="245"/>
              </w:tabs>
              <w:spacing w:before="0" w:after="0" w:line="240" w:lineRule="auto"/>
              <w:ind w:left="105" w:right="247" w:firstLine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установление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сотрудничества как 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>
            <w:pPr>
              <w:pStyle w:val="12"/>
              <w:numPr>
                <w:ilvl w:val="0"/>
                <w:numId w:val="124"/>
              </w:numPr>
              <w:tabs>
                <w:tab w:val="left" w:pos="245"/>
              </w:tabs>
              <w:spacing w:before="0" w:after="0" w:line="240" w:lineRule="auto"/>
              <w:ind w:left="105" w:right="241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</w:p>
          <w:p>
            <w:pPr>
              <w:pStyle w:val="12"/>
              <w:spacing w:line="270" w:lineRule="atLeast"/>
              <w:ind w:left="105" w:right="928"/>
              <w:rPr>
                <w:sz w:val="24"/>
              </w:rPr>
            </w:pPr>
            <w:r>
              <w:rPr>
                <w:sz w:val="24"/>
              </w:rPr>
              <w:t>формирующей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индивидуальности;</w:t>
            </w:r>
          </w:p>
          <w:p>
            <w:pPr>
              <w:pStyle w:val="12"/>
              <w:numPr>
                <w:ilvl w:val="0"/>
                <w:numId w:val="125"/>
              </w:numPr>
              <w:tabs>
                <w:tab w:val="left" w:pos="245"/>
              </w:tabs>
              <w:spacing w:before="0" w:after="0" w:line="240" w:lineRule="auto"/>
              <w:ind w:left="105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его индивидуальных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>
            <w:pPr>
              <w:pStyle w:val="12"/>
              <w:numPr>
                <w:ilvl w:val="0"/>
                <w:numId w:val="125"/>
              </w:numPr>
              <w:tabs>
                <w:tab w:val="left" w:pos="245"/>
              </w:tabs>
              <w:spacing w:before="0" w:after="0" w:line="240" w:lineRule="auto"/>
              <w:ind w:left="105" w:right="98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>
            <w:pPr>
              <w:pStyle w:val="12"/>
              <w:numPr>
                <w:ilvl w:val="0"/>
                <w:numId w:val="125"/>
              </w:numPr>
              <w:tabs>
                <w:tab w:val="left" w:pos="245"/>
              </w:tabs>
              <w:spacing w:before="0" w:after="0" w:line="240" w:lineRule="auto"/>
              <w:ind w:left="105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>
            <w:pPr>
              <w:pStyle w:val="12"/>
              <w:numPr>
                <w:ilvl w:val="0"/>
                <w:numId w:val="123"/>
              </w:numPr>
              <w:tabs>
                <w:tab w:val="left" w:pos="245"/>
              </w:tabs>
              <w:spacing w:before="0" w:after="0" w:line="270" w:lineRule="atLeast"/>
              <w:ind w:left="105" w:right="605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3512" w:type="dxa"/>
          </w:tcPr>
          <w:p>
            <w:pPr>
              <w:pStyle w:val="12"/>
              <w:ind w:right="215"/>
              <w:rPr>
                <w:sz w:val="24"/>
              </w:rPr>
            </w:pPr>
            <w:r>
              <w:rPr>
                <w:sz w:val="24"/>
              </w:rPr>
              <w:t>Билингвальные 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 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812" w:type="dxa"/>
          </w:tcPr>
          <w:p>
            <w:pPr>
              <w:pStyle w:val="12"/>
              <w:numPr>
                <w:ilvl w:val="0"/>
                <w:numId w:val="126"/>
              </w:numPr>
              <w:tabs>
                <w:tab w:val="left" w:pos="245"/>
              </w:tabs>
              <w:spacing w:before="0" w:after="0" w:line="240" w:lineRule="auto"/>
              <w:ind w:left="105"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 сверстнику, его 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желаниям;</w:t>
            </w:r>
          </w:p>
          <w:p>
            <w:pPr>
              <w:pStyle w:val="12"/>
              <w:numPr>
                <w:ilvl w:val="0"/>
                <w:numId w:val="126"/>
              </w:numPr>
              <w:tabs>
                <w:tab w:val="left" w:pos="245"/>
              </w:tabs>
              <w:spacing w:before="0" w:after="0" w:line="240" w:lineRule="auto"/>
              <w:ind w:left="105" w:right="26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>
            <w:pPr>
              <w:pStyle w:val="12"/>
              <w:numPr>
                <w:ilvl w:val="0"/>
                <w:numId w:val="126"/>
              </w:numPr>
              <w:tabs>
                <w:tab w:val="left" w:pos="245"/>
              </w:tabs>
              <w:spacing w:before="0" w:after="0" w:line="240" w:lineRule="auto"/>
              <w:ind w:left="105" w:right="617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состояний, возникающих </w:t>
            </w:r>
            <w:r>
              <w:rPr>
                <w:sz w:val="24"/>
              </w:rPr>
              <w:t>вследствие попадания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языковую и культурную среду (тревога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>
            <w:pPr>
              <w:pStyle w:val="12"/>
              <w:numPr>
                <w:ilvl w:val="0"/>
                <w:numId w:val="126"/>
              </w:numPr>
              <w:tabs>
                <w:tab w:val="left" w:pos="245"/>
              </w:tabs>
              <w:spacing w:before="0" w:after="0" w:line="270" w:lineRule="atLeast"/>
              <w:ind w:left="105" w:right="241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ребёнку.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512" w:type="dxa"/>
          </w:tcPr>
          <w:p>
            <w:pPr>
              <w:pStyle w:val="12"/>
              <w:ind w:right="149"/>
              <w:rPr>
                <w:sz w:val="24"/>
              </w:rPr>
            </w:pPr>
            <w:r>
              <w:rPr>
                <w:sz w:val="24"/>
              </w:rPr>
              <w:t>Обучающиеся, 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2" w:type="dxa"/>
          </w:tcPr>
          <w:p>
            <w:pPr>
              <w:pStyle w:val="12"/>
              <w:numPr>
                <w:ilvl w:val="0"/>
                <w:numId w:val="127"/>
              </w:numPr>
              <w:tabs>
                <w:tab w:val="left" w:pos="245"/>
              </w:tabs>
              <w:spacing w:before="0" w:after="0" w:line="240" w:lineRule="auto"/>
              <w:ind w:left="105" w:right="231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коррекция (развитие) 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>
            <w:pPr>
              <w:pStyle w:val="12"/>
              <w:numPr>
                <w:ilvl w:val="0"/>
                <w:numId w:val="127"/>
              </w:numPr>
              <w:tabs>
                <w:tab w:val="left" w:pos="245"/>
              </w:tabs>
              <w:spacing w:before="0" w:after="0" w:line="240" w:lineRule="auto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>
            <w:pPr>
              <w:pStyle w:val="12"/>
              <w:numPr>
                <w:ilvl w:val="0"/>
                <w:numId w:val="127"/>
              </w:numPr>
              <w:tabs>
                <w:tab w:val="left" w:pos="245"/>
              </w:tabs>
              <w:spacing w:before="0" w:after="0" w:line="240" w:lineRule="auto"/>
              <w:ind w:left="105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адекватных, социально-приемлемых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поведения; развитие рефлексивных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>
            <w:pPr>
              <w:pStyle w:val="12"/>
              <w:numPr>
                <w:ilvl w:val="0"/>
                <w:numId w:val="127"/>
              </w:numPr>
              <w:tabs>
                <w:tab w:val="left" w:pos="245"/>
              </w:tabs>
              <w:spacing w:before="0" w:after="0" w:line="264" w:lineRule="exact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>
      <w:pPr>
        <w:pStyle w:val="8"/>
        <w:spacing w:before="10"/>
        <w:ind w:left="0"/>
        <w:jc w:val="left"/>
        <w:rPr>
          <w:sz w:val="20"/>
        </w:rPr>
      </w:pPr>
    </w:p>
    <w:p>
      <w:pPr>
        <w:pStyle w:val="2"/>
        <w:numPr>
          <w:ilvl w:val="1"/>
          <w:numId w:val="115"/>
        </w:numPr>
        <w:tabs>
          <w:tab w:val="left" w:pos="1633"/>
        </w:tabs>
        <w:spacing w:before="89" w:after="0" w:line="322" w:lineRule="exact"/>
        <w:ind w:left="1632" w:right="0" w:hanging="632"/>
        <w:jc w:val="both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>
      <w:pPr>
        <w:spacing w:before="0"/>
        <w:ind w:left="2393" w:right="756" w:hanging="1664"/>
        <w:jc w:val="both"/>
        <w:rPr>
          <w:b/>
          <w:sz w:val="28"/>
        </w:rPr>
      </w:pPr>
      <w:r>
        <w:rPr>
          <w:b/>
          <w:sz w:val="28"/>
        </w:rPr>
        <w:t>Специфика национальных, социокультурных и иных условий, в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образовательная деятельность.</w:t>
      </w:r>
    </w:p>
    <w:p>
      <w:pPr>
        <w:pStyle w:val="8"/>
        <w:spacing w:line="242" w:lineRule="auto"/>
        <w:ind w:right="704" w:firstLine="707"/>
      </w:pPr>
      <w:r>
        <w:t>ДОО</w:t>
      </w:r>
      <w:r>
        <w:rPr>
          <w:spacing w:val="28"/>
        </w:rPr>
        <w:t xml:space="preserve"> </w:t>
      </w:r>
      <w:r>
        <w:t>функционирует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режиме</w:t>
      </w:r>
      <w:r>
        <w:rPr>
          <w:spacing w:val="27"/>
        </w:rPr>
        <w:t xml:space="preserve"> </w:t>
      </w:r>
      <w:r>
        <w:t>12-часового</w:t>
      </w:r>
      <w:r>
        <w:rPr>
          <w:spacing w:val="30"/>
        </w:rPr>
        <w:t xml:space="preserve"> </w:t>
      </w:r>
      <w:r>
        <w:t>пребывания</w:t>
      </w:r>
      <w:r>
        <w:rPr>
          <w:spacing w:val="30"/>
        </w:rPr>
        <w:t xml:space="preserve"> </w:t>
      </w:r>
      <w:r>
        <w:t>воспитанников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7-00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19-00</w:t>
      </w:r>
      <w:r>
        <w:rPr>
          <w:spacing w:val="-3"/>
        </w:rPr>
        <w:t xml:space="preserve"> </w:t>
      </w:r>
      <w:r>
        <w:t>при 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неделе.</w:t>
      </w:r>
    </w:p>
    <w:p>
      <w:pPr>
        <w:pStyle w:val="8"/>
        <w:ind w:right="709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>
      <w:pPr>
        <w:spacing w:before="0" w:line="322" w:lineRule="exact"/>
        <w:ind w:left="1221" w:right="0" w:firstLine="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условия.</w:t>
      </w:r>
    </w:p>
    <w:p>
      <w:pPr>
        <w:pStyle w:val="8"/>
        <w:ind w:right="708"/>
      </w:pPr>
      <w:r>
        <w:t>ДОО</w:t>
      </w:r>
      <w:r>
        <w:rPr>
          <w:spacing w:val="1"/>
        </w:rPr>
        <w:t xml:space="preserve"> </w:t>
      </w:r>
      <w:r>
        <w:t xml:space="preserve">находится в отдельно стоящем </w:t>
      </w:r>
      <w:r>
        <w:rPr>
          <w:lang w:val="ru-RU"/>
        </w:rPr>
        <w:t>трех</w:t>
      </w:r>
      <w:r>
        <w:t>этажном здании. Территориальное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сектора.</w:t>
      </w:r>
    </w:p>
    <w:p>
      <w:pPr>
        <w:pStyle w:val="8"/>
        <w:ind w:right="705" w:firstLine="707"/>
      </w:pPr>
      <w:r>
        <w:t>В районе отсутствуют объекты промышленного производства, в близ</w:t>
      </w:r>
      <w:r>
        <w:rPr>
          <w:spacing w:val="1"/>
        </w:rPr>
        <w:t xml:space="preserve"> </w:t>
      </w:r>
      <w:r>
        <w:t>лежащих районах имеются культурно - массовое и спортивные центры (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rPr>
          <w:lang w:val="ru-RU"/>
        </w:rPr>
        <w:t>парки</w:t>
      </w:r>
      <w:r>
        <w:t>).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7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разнообразно.</w:t>
      </w:r>
    </w:p>
    <w:p>
      <w:pPr>
        <w:pStyle w:val="8"/>
        <w:ind w:right="699" w:firstLine="707"/>
        <w:rPr>
          <w:rFonts w:hint="default"/>
          <w:lang w:val="ru-RU"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rFonts w:hint="default"/>
          <w:lang w:val="ru-RU"/>
        </w:rPr>
        <w:t xml:space="preserve"> с МБДОУ «Детский сад № 84» и МБДОУ «Детский сад № 87».</w:t>
      </w:r>
    </w:p>
    <w:p>
      <w:pPr>
        <w:pStyle w:val="8"/>
        <w:ind w:right="699" w:firstLine="707"/>
      </w:pPr>
      <w:r>
        <w:rPr>
          <w:lang w:val="ru-RU"/>
        </w:rPr>
        <w:t>П</w:t>
      </w:r>
      <w:r>
        <w:t>олучает широкий доступ к ресурсному обеспечению  по следующим</w:t>
      </w:r>
      <w:r>
        <w:rPr>
          <w:spacing w:val="1"/>
        </w:rPr>
        <w:t xml:space="preserve"> </w:t>
      </w:r>
      <w:r>
        <w:t>направлениям:</w:t>
      </w:r>
    </w:p>
    <w:p>
      <w:pPr>
        <w:pStyle w:val="11"/>
        <w:numPr>
          <w:ilvl w:val="0"/>
          <w:numId w:val="128"/>
        </w:numPr>
        <w:tabs>
          <w:tab w:val="left" w:pos="1554"/>
        </w:tabs>
        <w:spacing w:before="0" w:after="0" w:line="317" w:lineRule="exact"/>
        <w:ind w:left="1553" w:right="0" w:hanging="164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развити;</w:t>
      </w:r>
    </w:p>
    <w:p>
      <w:pPr>
        <w:pStyle w:val="11"/>
        <w:numPr>
          <w:ilvl w:val="0"/>
          <w:numId w:val="128"/>
        </w:numPr>
        <w:tabs>
          <w:tab w:val="left" w:pos="1746"/>
        </w:tabs>
        <w:spacing w:before="0" w:after="0" w:line="240" w:lineRule="auto"/>
        <w:ind w:left="682" w:right="710" w:firstLine="707"/>
        <w:jc w:val="both"/>
        <w:rPr>
          <w:sz w:val="28"/>
        </w:rPr>
      </w:pPr>
      <w:r>
        <w:rPr>
          <w:sz w:val="28"/>
        </w:rPr>
        <w:t>продуктам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занятия).</w:t>
      </w:r>
    </w:p>
    <w:p>
      <w:pPr>
        <w:pStyle w:val="11"/>
        <w:numPr>
          <w:ilvl w:val="0"/>
          <w:numId w:val="128"/>
        </w:numPr>
        <w:tabs>
          <w:tab w:val="left" w:pos="1777"/>
        </w:tabs>
        <w:spacing w:before="0" w:after="0" w:line="242" w:lineRule="auto"/>
        <w:ind w:left="682" w:right="706" w:firstLine="707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ru-RU"/>
        </w:rPr>
        <w:t>проводятся</w:t>
      </w:r>
      <w:r>
        <w:rPr>
          <w:rFonts w:hint="default"/>
          <w:sz w:val="28"/>
          <w:lang w:val="ru-RU"/>
        </w:rPr>
        <w:t xml:space="preserve"> совместные спортивные развлечения</w:t>
      </w:r>
      <w:r>
        <w:rPr>
          <w:sz w:val="28"/>
        </w:rPr>
        <w:t>).</w:t>
      </w:r>
    </w:p>
    <w:p>
      <w:pPr>
        <w:pStyle w:val="8"/>
        <w:ind w:right="703" w:firstLine="707"/>
        <w:rPr>
          <w:rFonts w:hint="default"/>
          <w:lang w:val="ru-RU"/>
        </w:rPr>
      </w:pP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rPr>
          <w:lang w:val="ru-RU"/>
        </w:rPr>
        <w:t>Рязани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lang w:val="ru-RU"/>
        </w:rPr>
        <w:t>европейской</w:t>
      </w:r>
      <w:r>
        <w:rPr>
          <w:rFonts w:hint="default"/>
          <w:lang w:val="ru-RU"/>
        </w:rPr>
        <w:t xml:space="preserve"> части России.</w:t>
      </w:r>
    </w:p>
    <w:p>
      <w:pPr>
        <w:pStyle w:val="8"/>
        <w:ind w:right="703" w:firstLine="707"/>
      </w:pPr>
      <w:r>
        <w:t>Однако экологическое состояние последние несколько лет отличается</w:t>
      </w:r>
      <w:r>
        <w:rPr>
          <w:spacing w:val="1"/>
        </w:rPr>
        <w:t xml:space="preserve"> </w:t>
      </w:r>
      <w:r>
        <w:t>нестабильностью погоды, что влияет на реализацию режимных моментов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иных мероприятий.</w:t>
      </w:r>
    </w:p>
    <w:p>
      <w:pPr>
        <w:spacing w:before="0" w:line="322" w:lineRule="exact"/>
        <w:ind w:left="1041" w:right="0" w:firstLine="0"/>
        <w:jc w:val="both"/>
        <w:rPr>
          <w:i/>
          <w:sz w:val="28"/>
        </w:rPr>
      </w:pPr>
      <w:r>
        <w:rPr>
          <w:i/>
          <w:sz w:val="28"/>
        </w:rPr>
        <w:t>Национальные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условия.</w:t>
      </w:r>
    </w:p>
    <w:p>
      <w:pPr>
        <w:pStyle w:val="8"/>
        <w:ind w:right="701" w:firstLine="539"/>
        <w:rPr>
          <w:rFonts w:hint="default"/>
          <w:lang w:val="ru-RU"/>
        </w:rPr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россияне, родной язык которых – русский. В то же время в детском саду 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1"/>
        </w:rPr>
        <w:t xml:space="preserve"> </w:t>
      </w:r>
      <w:r>
        <w:t>татары,</w:t>
      </w:r>
      <w:r>
        <w:rPr>
          <w:spacing w:val="1"/>
        </w:rPr>
        <w:t xml:space="preserve"> </w:t>
      </w:r>
      <w:r>
        <w:rPr>
          <w:lang w:val="ru-RU"/>
        </w:rPr>
        <w:t>армяне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rPr>
          <w:lang w:val="ru-RU"/>
        </w:rPr>
        <w:t>Рязанская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rFonts w:hint="default"/>
          <w:lang w:val="ru-RU"/>
        </w:rPr>
        <w:t>.</w:t>
      </w:r>
    </w:p>
    <w:p>
      <w:pPr>
        <w:spacing w:before="0" w:line="322" w:lineRule="exact"/>
        <w:ind w:left="1221" w:right="0" w:firstLine="0"/>
        <w:jc w:val="both"/>
        <w:rPr>
          <w:i/>
          <w:sz w:val="28"/>
        </w:rPr>
      </w:pPr>
      <w:r>
        <w:rPr>
          <w:i/>
          <w:sz w:val="28"/>
        </w:rPr>
        <w:t>Климатические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условия.</w:t>
      </w:r>
    </w:p>
    <w:p>
      <w:pPr>
        <w:pStyle w:val="8"/>
        <w:ind w:right="702" w:firstLine="539"/>
      </w:pP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 Исходя из этого, в образовательный процесс включены 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оздоровление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утомляемости:</w:t>
      </w:r>
    </w:p>
    <w:p>
      <w:pPr>
        <w:pStyle w:val="8"/>
        <w:ind w:right="704" w:firstLine="539"/>
      </w:pPr>
      <w:r>
        <w:t>–</w:t>
      </w:r>
      <w:r>
        <w:rPr>
          <w:spacing w:val="1"/>
        </w:rPr>
        <w:t xml:space="preserve"> </w:t>
      </w:r>
      <w:r>
        <w:t>устанавливаются каникулы, в период которых создаются 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музыкально-художественной деятельности детей, проводятся музыкальные 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досуги.</w:t>
      </w:r>
    </w:p>
    <w:p>
      <w:pPr>
        <w:pStyle w:val="8"/>
        <w:ind w:right="702" w:firstLine="539"/>
      </w:pPr>
      <w:r>
        <w:t>-в холодное время года уменьшается пребывание детей на прогулке. В</w:t>
      </w:r>
      <w:r>
        <w:rPr>
          <w:spacing w:val="1"/>
        </w:rPr>
        <w:t xml:space="preserve"> </w:t>
      </w:r>
      <w:r>
        <w:t>теплое время –</w:t>
      </w:r>
      <w:r>
        <w:rPr>
          <w:spacing w:val="1"/>
        </w:rPr>
        <w:t xml:space="preserve"> </w:t>
      </w:r>
      <w:r>
        <w:t>жизнедеятельность детей, преимущественно, организуется на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>
      <w:pPr>
        <w:pStyle w:val="2"/>
        <w:numPr>
          <w:ilvl w:val="1"/>
          <w:numId w:val="115"/>
        </w:numPr>
        <w:tabs>
          <w:tab w:val="left" w:pos="1252"/>
        </w:tabs>
        <w:spacing w:before="0" w:after="0" w:line="240" w:lineRule="auto"/>
        <w:ind w:left="732" w:right="760" w:firstLine="26"/>
        <w:jc w:val="both"/>
      </w:pPr>
      <w:r>
        <w:t>Направления, выбранные участниками образовательных отношений</w:t>
      </w:r>
      <w:r>
        <w:rPr>
          <w:spacing w:val="-6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6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ими</w:t>
      </w:r>
    </w:p>
    <w:p>
      <w:pPr>
        <w:spacing w:before="1"/>
        <w:ind w:left="4328" w:right="1001" w:hanging="3354"/>
        <w:jc w:val="both"/>
        <w:rPr>
          <w:b/>
          <w:sz w:val="28"/>
        </w:rPr>
      </w:pPr>
      <w:r>
        <w:rPr>
          <w:b/>
          <w:sz w:val="28"/>
        </w:rPr>
        <w:t>самостоятельно (ссылка на программу, ее выходные данные, краткая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характеристика).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707" w:firstLine="539"/>
        <w:textAlignment w:val="auto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2" w:right="712" w:firstLine="0"/>
        <w:jc w:val="both"/>
        <w:textAlignment w:val="auto"/>
        <w:rPr>
          <w:rFonts w:ascii="Symbol" w:hAnsi="Symbol"/>
          <w:sz w:val="28"/>
        </w:rPr>
      </w:pPr>
      <w:r>
        <w:rPr>
          <w:sz w:val="28"/>
        </w:rPr>
        <w:t>специфику национальных, социокультурных и иных условий,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82" w:right="704" w:firstLine="0"/>
        <w:jc w:val="both"/>
        <w:textAlignment w:val="auto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2" w:lineRule="exact"/>
        <w:ind w:left="1042" w:right="0" w:hanging="360"/>
        <w:jc w:val="both"/>
        <w:textAlignment w:val="auto"/>
        <w:rPr>
          <w:rFonts w:ascii="Symbol" w:hAnsi="Symbol"/>
          <w:sz w:val="28"/>
        </w:rPr>
      </w:pPr>
      <w:r>
        <w:rPr>
          <w:sz w:val="28"/>
        </w:rPr>
        <w:t>сложившиеся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702" w:firstLine="539"/>
        <w:textAlignment w:val="auto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(с учетом результатов мониторинга обследования воспитанников 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микросоциума)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 из числа парциальных и программ, отвечающих требованиям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>
      <w:pPr>
        <w:spacing w:after="0"/>
        <w:sectPr>
          <w:pgSz w:w="11910" w:h="16840"/>
          <w:pgMar w:top="600" w:right="0" w:bottom="1240" w:left="1020" w:header="0" w:footer="978" w:gutter="0"/>
          <w:cols w:space="720" w:num="1"/>
        </w:sectPr>
      </w:pPr>
    </w:p>
    <w:p>
      <w:pPr>
        <w:pStyle w:val="8"/>
        <w:spacing w:before="3"/>
        <w:ind w:left="0"/>
        <w:jc w:val="left"/>
        <w:rPr>
          <w:sz w:val="2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3260"/>
        <w:gridCol w:w="1985"/>
        <w:gridCol w:w="2006"/>
        <w:gridCol w:w="2105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71" w:type="dxa"/>
          </w:tcPr>
          <w:p>
            <w:pPr>
              <w:pStyle w:val="12"/>
              <w:spacing w:line="271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>
            <w:pPr>
              <w:pStyle w:val="12"/>
              <w:spacing w:line="264" w:lineRule="exact"/>
              <w:ind w:left="443" w:right="43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260" w:type="dxa"/>
          </w:tcPr>
          <w:p>
            <w:pPr>
              <w:pStyle w:val="12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</w:p>
          <w:p>
            <w:pPr>
              <w:pStyle w:val="12"/>
              <w:spacing w:line="264" w:lineRule="exact"/>
              <w:ind w:left="402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85" w:type="dxa"/>
          </w:tcPr>
          <w:p>
            <w:pPr>
              <w:pStyle w:val="12"/>
              <w:spacing w:line="271" w:lineRule="exact"/>
              <w:ind w:left="594"/>
              <w:rPr>
                <w:sz w:val="24"/>
              </w:rPr>
            </w:pPr>
            <w:r>
              <w:rPr>
                <w:sz w:val="24"/>
              </w:rPr>
              <w:t>Авторы</w:t>
            </w:r>
          </w:p>
        </w:tc>
        <w:tc>
          <w:tcPr>
            <w:tcW w:w="2006" w:type="dxa"/>
          </w:tcPr>
          <w:p>
            <w:pPr>
              <w:pStyle w:val="12"/>
              <w:spacing w:line="271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  <w:p>
            <w:pPr>
              <w:pStyle w:val="12"/>
              <w:spacing w:line="264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2105" w:type="dxa"/>
          </w:tcPr>
          <w:p>
            <w:pPr>
              <w:pStyle w:val="12"/>
              <w:spacing w:line="271" w:lineRule="exact"/>
              <w:ind w:left="429" w:right="425"/>
              <w:jc w:val="center"/>
              <w:rPr>
                <w:sz w:val="24"/>
              </w:rPr>
            </w:pPr>
            <w:r>
              <w:rPr>
                <w:sz w:val="24"/>
              </w:rPr>
              <w:t>Рецензенты</w:t>
            </w:r>
          </w:p>
        </w:tc>
        <w:tc>
          <w:tcPr>
            <w:tcW w:w="3686" w:type="dxa"/>
          </w:tcPr>
          <w:p>
            <w:pPr>
              <w:pStyle w:val="12"/>
              <w:spacing w:line="271" w:lineRule="exact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>
            <w:pPr>
              <w:pStyle w:val="12"/>
              <w:spacing w:line="264" w:lineRule="exact"/>
              <w:ind w:left="579" w:right="578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271" w:type="dxa"/>
          </w:tcPr>
          <w:p>
            <w:pPr>
              <w:pStyle w:val="12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Познавательное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>
            <w:pPr>
              <w:pStyle w:val="12"/>
              <w:tabs>
                <w:tab w:val="left" w:pos="2144"/>
              </w:tabs>
              <w:ind w:right="96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rFonts w:hint="default"/>
                <w:sz w:val="24"/>
                <w:lang w:val="ru-RU"/>
              </w:rPr>
              <w:t xml:space="preserve"> по формированию культур экологического воспитание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«Добро пожаловать в экологию!»</w:t>
            </w:r>
          </w:p>
        </w:tc>
        <w:tc>
          <w:tcPr>
            <w:tcW w:w="1985" w:type="dxa"/>
          </w:tcPr>
          <w:p>
            <w:pPr>
              <w:pStyle w:val="12"/>
              <w:ind w:right="562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.А. </w:t>
            </w:r>
            <w:r>
              <w:rPr>
                <w:spacing w:val="-1"/>
                <w:sz w:val="24"/>
                <w:lang w:val="ru-RU"/>
              </w:rPr>
              <w:t>Воронкевич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006" w:type="dxa"/>
          </w:tcPr>
          <w:p>
            <w:pPr>
              <w:pStyle w:val="12"/>
              <w:jc w:val="both"/>
              <w:rPr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СПб. : ООО «ИЗДА ТЕЛЬСТВО «ДЕТСТВО-ПРЕСС», 2020. — 144 с.</w:t>
            </w:r>
          </w:p>
        </w:tc>
        <w:tc>
          <w:tcPr>
            <w:tcW w:w="2105" w:type="dxa"/>
          </w:tcPr>
          <w:p>
            <w:pPr>
              <w:pStyle w:val="12"/>
              <w:ind w:left="105" w:right="9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</w:p>
        </w:tc>
        <w:tc>
          <w:tcPr>
            <w:tcW w:w="3686" w:type="dxa"/>
          </w:tcPr>
          <w:p>
            <w:pPr>
              <w:pStyle w:val="12"/>
              <w:spacing w:line="264" w:lineRule="exact"/>
              <w:ind w:left="105" w:right="154" w:rightChars="70"/>
              <w:jc w:val="both"/>
              <w:rPr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Парциальная программа «Добро пожаловать в экологию!», входящая в авторский методический комплект, окажет неоценимую помощь практическим работникам ДОО, занимающимся экологическим воспитанием дошкольников. Программа рассчитана на последовательную реализацию во всех группах детских дошкольных учреждений, начиная с младшей. Разработана с учетом требований Федерального государственного образовательного стандарта дошкольного образования. Для наиболее успешной работы по программе изданы рабочие тетради, наглядно-методические пособия и конспекты занятий для разных возрастных групп.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71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60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>
            <w:pPr>
              <w:pStyle w:val="12"/>
              <w:ind w:right="376"/>
              <w:rPr>
                <w:sz w:val="24"/>
              </w:rPr>
            </w:pPr>
            <w:r>
              <w:rPr>
                <w:sz w:val="24"/>
              </w:rPr>
              <w:t>«Приобщение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985" w:type="dxa"/>
          </w:tcPr>
          <w:p>
            <w:pPr>
              <w:pStyle w:val="12"/>
              <w:ind w:right="361"/>
              <w:rPr>
                <w:sz w:val="24"/>
              </w:rPr>
            </w:pPr>
            <w:r>
              <w:rPr>
                <w:sz w:val="24"/>
              </w:rPr>
              <w:t>О.Л.Князева,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М.Д.Маханева</w:t>
            </w:r>
          </w:p>
        </w:tc>
        <w:tc>
          <w:tcPr>
            <w:tcW w:w="2006" w:type="dxa"/>
          </w:tcPr>
          <w:p>
            <w:pPr>
              <w:pStyle w:val="12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2-е изд. — СПб.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>
            <w:pPr>
              <w:pStyle w:val="12"/>
              <w:ind w:right="2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«ИЗДАТЕЛЬСТ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«ДЕТСТВО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105" w:type="dxa"/>
          </w:tcPr>
          <w:p>
            <w:pPr>
              <w:pStyle w:val="12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6" w:type="dxa"/>
          </w:tcPr>
          <w:p>
            <w:pPr>
              <w:pStyle w:val="12"/>
              <w:ind w:left="105" w:right="227"/>
              <w:rPr>
                <w:sz w:val="24"/>
              </w:rPr>
            </w:pPr>
            <w:r>
              <w:rPr>
                <w:sz w:val="24"/>
              </w:rPr>
              <w:t>Программа определяет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в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12"/>
              <w:spacing w:line="270" w:lineRule="atLeast"/>
              <w:ind w:left="105" w:right="319"/>
              <w:rPr>
                <w:sz w:val="24"/>
              </w:rPr>
            </w:pPr>
            <w:r>
              <w:rPr>
                <w:sz w:val="24"/>
              </w:rPr>
              <w:t>приобщении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r:id="rId6" w:type="default"/>
          <w:pgSz w:w="16840" w:h="11910" w:orient="landscape"/>
          <w:pgMar w:top="1100" w:right="560" w:bottom="1160" w:left="740" w:header="0" w:footer="976" w:gutter="0"/>
          <w:cols w:space="720" w:num="1"/>
        </w:sectPr>
      </w:pPr>
    </w:p>
    <w:p>
      <w:pPr>
        <w:pStyle w:val="2"/>
        <w:numPr>
          <w:ilvl w:val="0"/>
          <w:numId w:val="129"/>
        </w:numPr>
        <w:tabs>
          <w:tab w:val="left" w:pos="3525"/>
        </w:tabs>
        <w:spacing w:before="67" w:after="0" w:line="240" w:lineRule="auto"/>
        <w:ind w:left="3524" w:right="0" w:hanging="401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>
      <w:pPr>
        <w:spacing w:before="2"/>
        <w:ind w:left="3544" w:right="0" w:firstLine="0"/>
        <w:jc w:val="left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часть.</w:t>
      </w:r>
    </w:p>
    <w:p>
      <w:pPr>
        <w:pStyle w:val="2"/>
        <w:numPr>
          <w:ilvl w:val="3"/>
          <w:numId w:val="130"/>
        </w:numPr>
        <w:tabs>
          <w:tab w:val="left" w:pos="2675"/>
        </w:tabs>
        <w:spacing w:before="0" w:after="0" w:line="240" w:lineRule="auto"/>
        <w:ind w:left="1285" w:right="860" w:firstLine="477"/>
        <w:jc w:val="left"/>
      </w:pPr>
      <w:r>
        <w:t>Описание материально-технического обеспечения</w:t>
      </w:r>
      <w:r>
        <w:rPr>
          <w:spacing w:val="-67"/>
        </w:rPr>
        <w:t xml:space="preserve"> </w:t>
      </w:r>
      <w:r>
        <w:t>Программы, обеспеченности методическими материалами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/>
    <w:p>
      <w:pPr>
        <w:pStyle w:val="8"/>
        <w:spacing w:line="316" w:lineRule="exact"/>
        <w:ind w:left="1028"/>
      </w:pPr>
      <w:r>
        <w:t>В</w:t>
      </w:r>
      <w:r>
        <w:rPr>
          <w:spacing w:val="-3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>
      <w:pPr>
        <w:pStyle w:val="11"/>
        <w:numPr>
          <w:ilvl w:val="0"/>
          <w:numId w:val="131"/>
        </w:numPr>
        <w:tabs>
          <w:tab w:val="left" w:pos="746"/>
        </w:tabs>
        <w:spacing w:before="0" w:after="0" w:line="240" w:lineRule="auto"/>
        <w:ind w:left="462" w:right="417" w:firstLine="0"/>
        <w:jc w:val="both"/>
        <w:rPr>
          <w:sz w:val="28"/>
        </w:rPr>
      </w:pPr>
      <w:r>
        <w:rPr>
          <w:sz w:val="28"/>
        </w:rPr>
        <w:t>возможность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11"/>
        <w:numPr>
          <w:ilvl w:val="0"/>
          <w:numId w:val="131"/>
        </w:numPr>
        <w:tabs>
          <w:tab w:val="left" w:pos="746"/>
        </w:tabs>
        <w:spacing w:before="2" w:after="0" w:line="240" w:lineRule="auto"/>
        <w:ind w:left="462" w:right="406" w:firstLine="0"/>
        <w:jc w:val="both"/>
        <w:rPr>
          <w:sz w:val="28"/>
        </w:rPr>
      </w:pPr>
      <w:r>
        <w:rPr>
          <w:sz w:val="28"/>
        </w:rPr>
        <w:t xml:space="preserve">выполнение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27 октября 2020 г.№ 32 (зарегистрировано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 Российской Федерации 11 ноября 2020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60833), действующим до 1 января 2027 года (далее-СанПиН 2.3/2.4.3590-</w:t>
      </w:r>
      <w:r>
        <w:rPr>
          <w:spacing w:val="1"/>
          <w:sz w:val="28"/>
        </w:rPr>
        <w:t xml:space="preserve"> </w:t>
      </w:r>
      <w:r>
        <w:rPr>
          <w:sz w:val="28"/>
        </w:rPr>
        <w:t>20),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5"/>
          <w:sz w:val="28"/>
        </w:rPr>
        <w:t xml:space="preserve"> </w:t>
      </w:r>
      <w:r>
        <w:rPr>
          <w:sz w:val="28"/>
        </w:rPr>
        <w:t>1.2.3685-21:</w:t>
      </w:r>
    </w:p>
    <w:p>
      <w:pPr>
        <w:pStyle w:val="11"/>
        <w:numPr>
          <w:ilvl w:val="0"/>
          <w:numId w:val="132"/>
        </w:numPr>
        <w:tabs>
          <w:tab w:val="left" w:pos="746"/>
        </w:tabs>
        <w:spacing w:before="0" w:after="0" w:line="240" w:lineRule="auto"/>
        <w:ind w:left="462" w:right="416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11"/>
        <w:numPr>
          <w:ilvl w:val="0"/>
          <w:numId w:val="132"/>
        </w:numPr>
        <w:tabs>
          <w:tab w:val="left" w:pos="746"/>
        </w:tabs>
        <w:spacing w:before="0" w:after="0" w:line="240" w:lineRule="auto"/>
        <w:ind w:left="462" w:right="419" w:firstLine="0"/>
        <w:jc w:val="both"/>
        <w:rPr>
          <w:sz w:val="28"/>
        </w:rPr>
      </w:pPr>
      <w:r>
        <w:rPr>
          <w:sz w:val="28"/>
        </w:rPr>
        <w:t>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содержанию;</w:t>
      </w:r>
    </w:p>
    <w:p>
      <w:pPr>
        <w:pStyle w:val="11"/>
        <w:numPr>
          <w:ilvl w:val="0"/>
          <w:numId w:val="132"/>
        </w:numPr>
        <w:tabs>
          <w:tab w:val="left" w:pos="746"/>
        </w:tabs>
        <w:spacing w:before="0" w:after="0" w:line="240" w:lineRule="auto"/>
        <w:ind w:left="462" w:right="410" w:firstLine="0"/>
        <w:jc w:val="both"/>
        <w:rPr>
          <w:sz w:val="28"/>
        </w:rPr>
      </w:pPr>
      <w:r>
        <w:rPr>
          <w:sz w:val="28"/>
        </w:rPr>
        <w:t>естественному и искусственному освещению помещений; отоплению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вентиляции;</w:t>
      </w:r>
    </w:p>
    <w:p>
      <w:pPr>
        <w:pStyle w:val="11"/>
        <w:numPr>
          <w:ilvl w:val="0"/>
          <w:numId w:val="132"/>
        </w:numPr>
        <w:tabs>
          <w:tab w:val="left" w:pos="746"/>
        </w:tabs>
        <w:spacing w:before="0" w:after="0" w:line="240" w:lineRule="auto"/>
        <w:ind w:left="462" w:right="416" w:firstLine="0"/>
        <w:jc w:val="both"/>
        <w:rPr>
          <w:sz w:val="28"/>
        </w:rPr>
      </w:pPr>
      <w:r>
        <w:rPr>
          <w:sz w:val="28"/>
        </w:rPr>
        <w:t>водоснабжению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обеспечению;</w:t>
      </w:r>
    </w:p>
    <w:p>
      <w:pPr>
        <w:pStyle w:val="11"/>
        <w:numPr>
          <w:ilvl w:val="0"/>
          <w:numId w:val="132"/>
        </w:numPr>
        <w:tabs>
          <w:tab w:val="left" w:pos="746"/>
        </w:tabs>
        <w:spacing w:before="0" w:after="0" w:line="240" w:lineRule="auto"/>
        <w:ind w:left="462" w:right="417" w:firstLine="0"/>
        <w:jc w:val="both"/>
        <w:rPr>
          <w:sz w:val="28"/>
        </w:rPr>
      </w:pPr>
      <w:r>
        <w:rPr>
          <w:sz w:val="28"/>
          <w:lang w:val="ru-RU"/>
        </w:rPr>
        <w:t>приёму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11"/>
        <w:numPr>
          <w:ilvl w:val="0"/>
          <w:numId w:val="132"/>
        </w:numPr>
        <w:tabs>
          <w:tab w:val="left" w:pos="746"/>
        </w:tabs>
        <w:spacing w:before="0" w:after="0" w:line="240" w:lineRule="auto"/>
        <w:ind w:left="462" w:right="417" w:firstLine="0"/>
        <w:jc w:val="both"/>
        <w:rPr>
          <w:sz w:val="28"/>
        </w:rPr>
      </w:pPr>
      <w:r>
        <w:rPr>
          <w:sz w:val="28"/>
        </w:rPr>
        <w:t>организации режима дня; организации физического воспитания;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персонала;</w:t>
      </w:r>
    </w:p>
    <w:p>
      <w:pPr>
        <w:pStyle w:val="11"/>
        <w:numPr>
          <w:ilvl w:val="0"/>
          <w:numId w:val="131"/>
        </w:numPr>
        <w:tabs>
          <w:tab w:val="left" w:pos="746"/>
          <w:tab w:val="left" w:pos="2588"/>
          <w:tab w:val="left" w:pos="6134"/>
          <w:tab w:val="left" w:pos="8263"/>
        </w:tabs>
        <w:spacing w:before="0" w:after="0" w:line="240" w:lineRule="auto"/>
        <w:ind w:left="462" w:right="1530" w:firstLine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1"/>
          <w:sz w:val="28"/>
          <w:lang w:val="ru-RU"/>
        </w:rPr>
        <w:t>У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требований</w:t>
      </w:r>
      <w:r>
        <w:rPr>
          <w:spacing w:val="-30"/>
          <w:sz w:val="28"/>
        </w:rPr>
        <w:t xml:space="preserve"> </w:t>
      </w:r>
      <w:r>
        <w:rPr>
          <w:sz w:val="28"/>
        </w:rPr>
        <w:t>пожарной</w:t>
      </w:r>
      <w:r>
        <w:rPr>
          <w:sz w:val="28"/>
        </w:rPr>
        <w:tab/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>
      <w:pPr>
        <w:pStyle w:val="11"/>
        <w:numPr>
          <w:ilvl w:val="0"/>
          <w:numId w:val="131"/>
        </w:numPr>
        <w:tabs>
          <w:tab w:val="left" w:pos="746"/>
        </w:tabs>
        <w:spacing w:before="0" w:after="0" w:line="242" w:lineRule="auto"/>
        <w:ind w:left="462" w:right="416" w:firstLine="0"/>
        <w:jc w:val="left"/>
        <w:rPr>
          <w:sz w:val="28"/>
        </w:rPr>
      </w:pPr>
      <w:r>
        <w:rPr>
          <w:sz w:val="28"/>
        </w:rPr>
        <w:t>выполнение ДО</w:t>
      </w:r>
      <w:r>
        <w:rPr>
          <w:sz w:val="28"/>
          <w:lang w:val="ru-RU"/>
        </w:rPr>
        <w:t>У</w:t>
      </w:r>
      <w:r>
        <w:rPr>
          <w:sz w:val="28"/>
        </w:rPr>
        <w:t xml:space="preserve"> требований по охране здоровья обучающихся и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;</w:t>
      </w:r>
    </w:p>
    <w:p>
      <w:pPr>
        <w:pStyle w:val="11"/>
        <w:numPr>
          <w:ilvl w:val="0"/>
          <w:numId w:val="131"/>
        </w:numPr>
        <w:tabs>
          <w:tab w:val="left" w:pos="746"/>
        </w:tabs>
        <w:spacing w:before="0" w:after="0" w:line="240" w:lineRule="auto"/>
        <w:ind w:left="462" w:right="417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ОВЗ,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к 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>
      <w:pPr>
        <w:pStyle w:val="8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824"/>
        <w:gridCol w:w="3815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5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8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73" w:lineRule="exact"/>
              <w:ind w:left="42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</w:p>
          <w:p>
            <w:pPr>
              <w:pStyle w:val="12"/>
              <w:spacing w:line="259" w:lineRule="exact"/>
              <w:ind w:left="425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354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line="273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4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103" w:right="5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  <w:lang w:val="ru-RU"/>
              </w:rPr>
              <w:t>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rFonts w:hint="default"/>
                <w:sz w:val="24"/>
                <w:lang w:val="ru-RU"/>
              </w:rPr>
              <w:t>,</w:t>
            </w:r>
          </w:p>
          <w:p>
            <w:pPr>
              <w:pStyle w:val="12"/>
              <w:ind w:left="103" w:right="50" w:right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rFonts w:hint="default"/>
                <w:sz w:val="24"/>
                <w:lang w:val="ru-RU"/>
              </w:rPr>
              <w:t xml:space="preserve"> , тьютора, дефектолога (5шт)</w:t>
            </w:r>
          </w:p>
        </w:tc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375" w:rightChars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106" w:rightChars="0" w:firstLine="120" w:firstLineChars="50"/>
              <w:jc w:val="left"/>
              <w:rPr>
                <w:sz w:val="24"/>
              </w:rPr>
            </w:pPr>
            <w:r>
              <w:rPr>
                <w:sz w:val="24"/>
              </w:rPr>
              <w:t>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 педагогическим,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медицинским, обслуживающим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0" w:lineRule="atLeast"/>
              <w:ind w:left="103" w:leftChars="0" w:right="1084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Просветительская,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right="0" w:rightChars="0" w:firstLine="120" w:firstLineChars="5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2" w:leftChars="0" w:right="336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64" w:lineRule="exact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Песочный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64" w:lineRule="exact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  <w:lang w:val="ru-RU"/>
              </w:rPr>
              <w:t>Зеркало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64" w:lineRule="exact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  <w:lang w:val="ru-RU"/>
              </w:rPr>
              <w:t>Лампа</w:t>
            </w:r>
            <w:r>
              <w:rPr>
                <w:rFonts w:hint="default"/>
                <w:sz w:val="24"/>
                <w:lang w:val="ru-RU"/>
              </w:rPr>
              <w:t xml:space="preserve"> дневного света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footerReference r:id="rId7" w:type="default"/>
          <w:pgSz w:w="11910" w:h="16840"/>
          <w:pgMar w:top="800" w:right="720" w:bottom="1160" w:left="1240" w:header="0" w:footer="978" w:gutter="0"/>
          <w:pgNumType w:start="201"/>
          <w:cols w:space="720" w:num="1"/>
        </w:sectPr>
      </w:pPr>
    </w:p>
    <w:tbl>
      <w:tblPr>
        <w:tblStyle w:val="5"/>
        <w:tblW w:w="0" w:type="auto"/>
        <w:tblInd w:w="1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824"/>
        <w:gridCol w:w="3815"/>
        <w:gridCol w:w="3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07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815" w:type="dxa"/>
          </w:tcPr>
          <w:p>
            <w:pPr>
              <w:pStyle w:val="12"/>
              <w:ind w:left="103" w:right="2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6" w:lineRule="exact"/>
              <w:ind w:left="103" w:leftChars="0" w:right="272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Создание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 – эмоционального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детей, сотрудников ДОУ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2</w:t>
            </w:r>
          </w:p>
        </w:tc>
        <w:tc>
          <w:tcPr>
            <w:tcW w:w="1824" w:type="dxa"/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Сенсорная комната</w:t>
            </w:r>
          </w:p>
        </w:tc>
        <w:tc>
          <w:tcPr>
            <w:tcW w:w="3815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79" w:rightChars="127" w:firstLine="0" w:firstLineChars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Сенсорная  комната  является  мощным  инструментом  для  расширения  и развития  мировоззрения,  сенсорного  и  познавательного  развития,  проведения психологических консультаций.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енсорная комната не только способствует достижению релаксации, но и позволяет активизировать различные функции центральной нервной системы.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79" w:rightChars="127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используется  как  дополнительный  инструмент  терапии  и повышает  эффективность  любых  мероприятий,  направленных  на  улучшение психологического и физического здоровья взрослых и детей дошкольного возраста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19" w:leftChars="45" w:right="279" w:rightChars="127" w:hanging="120" w:hangingChars="5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осуществление коррекционной работы, направленной на создание и поддержание эмоционального благополучия, развитие эмоциональной сферы, снижение уровня поведенческих отклонений, укрепление психологического здоровья воспитанников, а также – профилактика эмоционального выгорания, формирование потребности в самоуправлении и саморегуляции своих эмоциональных состояний, стремление к повышению своего личностного и профессионального роста педагогов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6" w:lineRule="exact"/>
              <w:ind w:right="272" w:rightChars="0"/>
              <w:jc w:val="left"/>
              <w:rPr>
                <w:sz w:val="24"/>
              </w:rPr>
            </w:pP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</w:t>
            </w:r>
            <w:r>
              <w:rPr>
                <w:sz w:val="24"/>
                <w:lang w:val="ru-RU"/>
              </w:rPr>
              <w:t>Пузырьковая</w:t>
            </w:r>
            <w:r>
              <w:rPr>
                <w:rFonts w:hint="default"/>
                <w:sz w:val="24"/>
                <w:lang w:val="ru-RU"/>
              </w:rPr>
              <w:t xml:space="preserve"> колонна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Зеркальная панель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Интерактивное панно «Бесконечность»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Сухой бассейн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Подсветка для бассейна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Зеркальный шар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Песочный стол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Подвесной модуль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Антистрессовые мячи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Подвесной дождь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Тактильные панели и дорожки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07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3</w:t>
            </w:r>
          </w:p>
        </w:tc>
        <w:tc>
          <w:tcPr>
            <w:tcW w:w="1824" w:type="dxa"/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Исследовательс-кий кабинет</w:t>
            </w:r>
          </w:p>
        </w:tc>
        <w:tc>
          <w:tcPr>
            <w:tcW w:w="3815" w:type="dxa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79" w:rightChars="127" w:firstLine="0" w:firstLineChars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создание условий для осуществления детского экспериментирования; развитие познавательного интереса и исследовательской активности у детей дошкольного возраста средствами экспериментальной деятельности.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79" w:rightChars="12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Учить детей выделять и ставить проблему, которую необходимо разрешить, предлагать возможные решения, проверять эти возможные решения практическим путем;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79" w:rightChars="12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Развивать у детей познавательные способности (анализ, синтез, классификация, сравнение, обобщение );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79" w:rightChars="127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Развивать  поисково – познавательную активность  детей путём включения их в мыслительные, моделирующие и преобразующие действия.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6" w:lineRule="exact"/>
              <w:ind w:right="272" w:rightChars="0"/>
              <w:jc w:val="left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right="0" w:rightChars="0" w:firstLine="120" w:firstLineChars="5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2" w:leftChars="0" w:right="336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29" w:rightChars="104" w:firstLine="0" w:firstLineChars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-«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Волшебница-вода»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(пищевые и непищевые красители, соль, сахар, мука, крахмал, чай, масло, контейнеры для льда, т.е. материалы для изучения свойств воды);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29" w:rightChars="104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-«Невидимка – воздух»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(трубочки, мыльные пузыри, воздушные шары, вертушки и т.д., т. е. материалы для изучения свойств воздуха);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29" w:rightChars="104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-«Свет и цвет"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(различные фонарики, зеркала, цветные стеклышки (вырезанные из пластиковых бутылок) ,т.е. материалы для изучения свойств света, цвета);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29" w:rightChars="104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-"Звук"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(киндер-сюрпризы с различными наполнителями (горох, гречка, пшено, манка и др.), колокольчики, дудочки, трещотки, наушники, т.е. материалы для изучения свойств звука);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29" w:rightChars="104" w:firstLine="0" w:firstLineChars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-"Запах"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(мешочки с лавандой, с ромашкой, с сосной, освежители, ароматические масла, свечи, пробники духов, тестеры, т. е. материалы для изучения свойств и различения  запахов);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220" w:leftChars="100" w:right="229" w:rightChars="104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-«Магнетизм»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(разные магниты,  скрепки, металлические предметы), т.е. материалы для изучения свойств магнита.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4</w:t>
            </w:r>
          </w:p>
        </w:tc>
        <w:tc>
          <w:tcPr>
            <w:tcW w:w="1824" w:type="dxa"/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Кабинет рисования</w:t>
            </w:r>
          </w:p>
        </w:tc>
        <w:tc>
          <w:tcPr>
            <w:tcW w:w="38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="220" w:leftChars="0" w:right="279" w:rightChars="12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для проведения непосредственной образовательной деятельности с детьми дошкольного возраста по изобразительной деятельности;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="220" w:leftChars="0" w:right="279" w:rightChars="12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для развития творческих способностей детей дошкольного возраста;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="220" w:leftChars="0" w:right="279" w:rightChars="12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для организации дополнительного образования детей;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="220" w:leftChars="0" w:right="279" w:rightChars="12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для оказания методической помощи педагогам в освоении новых подходов и технологий в работе с детьми по художественно-эстетическому направлению деятельности;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="220" w:leftChars="0" w:right="279" w:rightChars="12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для педагогического просвещения родителей воспитанников в вопросах детского творчества и его значимости.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="220" w:leftChars="0" w:right="279" w:rightChars="12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для оформительской деятельности.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right="0" w:rightChars="0" w:firstLine="120" w:firstLineChars="5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пособия по цветоведению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пособия по ознакомлению с живописью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пособя по ознакомлению с декоративно-прикладным искусством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пособия по нетрадиционным техникам рисования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материалы для продуктивной деятельности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мольберты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-магнитные доски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конференц камера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проектор</w:t>
            </w: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 5 </w:t>
            </w:r>
          </w:p>
        </w:tc>
        <w:tc>
          <w:tcPr>
            <w:tcW w:w="1824" w:type="dxa"/>
          </w:tcPr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Компьютерный класс</w:t>
            </w:r>
          </w:p>
        </w:tc>
        <w:tc>
          <w:tcPr>
            <w:tcW w:w="3815" w:type="dxa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6" w:lineRule="exact"/>
              <w:ind w:left="220" w:leftChars="100" w:right="272" w:rightChars="0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Развитие интеллектуальной и творческой активности детей старшего дошкольного возраста.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6" w:lineRule="exact"/>
              <w:ind w:left="220" w:leftChars="100" w:right="272" w:rightChars="0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Развивать конструктивные, познавательные способности.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6" w:lineRule="exact"/>
              <w:ind w:left="220" w:leftChars="100" w:right="272" w:rightChars="0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Способствовать формированию предпоссылок к учебной деятельности.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6" w:lineRule="exact"/>
              <w:ind w:left="220" w:leftChars="100" w:right="272" w:rightChars="0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Развивать логическое абстрактное мышление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- проектор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ноутбуки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-магнитная доска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-телевизор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 п</w:t>
            </w:r>
            <w:r>
              <w:rPr>
                <w:sz w:val="24"/>
              </w:rPr>
              <w:t>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-де</w:t>
            </w:r>
            <w:r>
              <w:rPr>
                <w:sz w:val="24"/>
              </w:rPr>
              <w:t>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кондиционер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62"/>
                <w:tab w:val="left" w:pos="463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</w:p>
          <w:p>
            <w:pPr>
              <w:pStyle w:val="12"/>
              <w:ind w:left="0"/>
              <w:rPr>
                <w:rFonts w:hint="default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spacing w:line="270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1824" w:type="dxa"/>
          </w:tcPr>
          <w:p>
            <w:pPr>
              <w:pStyle w:val="12"/>
              <w:ind w:left="103" w:right="19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815" w:type="dxa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302" w:rightChars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2" w:leftChars="0" w:right="0" w:rightChars="0"/>
              <w:jc w:val="left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2" w:leftChars="0" w:right="0" w:rightChars="0"/>
              <w:jc w:val="left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2" w:leftChars="0" w:right="0" w:rightChars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2" w:leftChars="0" w:right="0" w:rightChars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105" w:rightChars="0"/>
              <w:jc w:val="left"/>
              <w:rPr>
                <w:sz w:val="24"/>
              </w:rPr>
            </w:pPr>
            <w:r>
              <w:rPr>
                <w:sz w:val="24"/>
              </w:rPr>
              <w:t>Повышение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788" w:rightChars="0"/>
              <w:jc w:val="lef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в</w:t>
            </w:r>
            <w:r>
              <w:rPr>
                <w:sz w:val="24"/>
              </w:rPr>
              <w:t>опросам воспитания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284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34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437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Материалы консультаций,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семинаров, семинаров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696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122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Изделия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Компьютер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64" w:lineRule="exact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МФУ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72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spacing w:line="270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1824" w:type="dxa"/>
          </w:tcPr>
          <w:p>
            <w:pPr>
              <w:pStyle w:val="12"/>
              <w:ind w:left="103" w:right="91"/>
              <w:rPr>
                <w:sz w:val="24"/>
              </w:rPr>
            </w:pPr>
            <w:r>
              <w:rPr>
                <w:sz w:val="24"/>
              </w:rPr>
              <w:t>Музыкально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815" w:type="dxa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766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528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Праздники,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 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2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Музыкотерапия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458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Развитие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355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Обучение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игре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1286" w:rightChars="0"/>
              <w:jc w:val="left"/>
              <w:rPr>
                <w:sz w:val="24"/>
              </w:rPr>
            </w:pPr>
            <w:r>
              <w:rPr>
                <w:sz w:val="24"/>
              </w:rPr>
              <w:t>Подгрупповая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307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437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459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Пианино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162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Разнообразные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129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Подборка аудио кассет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752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Ширма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Мультимедиа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spacing w:line="270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1824" w:type="dxa"/>
          </w:tcPr>
          <w:p>
            <w:pPr>
              <w:pStyle w:val="12"/>
              <w:ind w:left="103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Физкультур</w:t>
            </w:r>
          </w:p>
          <w:p>
            <w:pPr>
              <w:pStyle w:val="12"/>
              <w:ind w:left="103" w:right="9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ный</w:t>
            </w:r>
            <w:r>
              <w:rPr>
                <w:rFonts w:hint="default"/>
                <w:sz w:val="24"/>
                <w:lang w:val="ru-RU"/>
              </w:rPr>
              <w:t xml:space="preserve"> зал</w:t>
            </w:r>
          </w:p>
        </w:tc>
        <w:tc>
          <w:tcPr>
            <w:tcW w:w="3815" w:type="dxa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766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528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Праздники,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 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458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  <w:lang w:val="ru-RU"/>
              </w:rPr>
              <w:t>физкультурных</w:t>
            </w:r>
            <w:r>
              <w:rPr>
                <w:sz w:val="24"/>
              </w:rPr>
              <w:t>способностей детей,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1286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Подгрупповая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437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оборудование для ходьбы, бега, равновесия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оборудование для прыжков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оборудование для метания и ловли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для ползания и лазанья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оборудование для общеразвивающих упражнений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 гимнастические маты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458" w:type="dxa"/>
            <w:tcBorders>
              <w:left w:val="single" w:color="000000" w:sz="4" w:space="0"/>
            </w:tcBorders>
          </w:tcPr>
          <w:p>
            <w:pPr>
              <w:pStyle w:val="12"/>
              <w:spacing w:line="270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824" w:type="dxa"/>
          </w:tcPr>
          <w:p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>
            <w:pPr>
              <w:pStyle w:val="12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3815" w:type="dxa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0" w:lineRule="exact"/>
              <w:ind w:left="102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64" w:lineRule="exact"/>
              <w:ind w:left="102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Консультативно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37" w:lineRule="auto"/>
              <w:ind w:left="103" w:right="208"/>
              <w:rPr>
                <w:sz w:val="24"/>
              </w:rPr>
            </w:pPr>
            <w:r>
              <w:rPr>
                <w:sz w:val="24"/>
              </w:rPr>
              <w:t>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0" w:lineRule="atLeast"/>
              <w:ind w:left="103" w:leftChars="0" w:right="281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Профилактическая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70" w:lineRule="exact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Медицинская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64" w:lineRule="exact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Медицинское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69" w:lineRule="exact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Кушетка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75" w:lineRule="exact"/>
              <w:ind w:left="101" w:leftChars="0" w:right="0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  <w:lang w:val="ru-RU"/>
              </w:rPr>
              <w:t>ноутбук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3" w:hRule="atLeast"/>
        </w:trPr>
        <w:tc>
          <w:tcPr>
            <w:tcW w:w="4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  <w:tcBorders>
              <w:bottom w:val="single" w:color="000000" w:sz="4" w:space="0"/>
            </w:tcBorders>
          </w:tcPr>
          <w:p>
            <w:pPr>
              <w:pStyle w:val="12"/>
              <w:ind w:left="103" w:right="52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15" w:type="dxa"/>
            <w:tcBorders>
              <w:bottom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70" w:lineRule="exact"/>
              <w:ind w:left="102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478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Центр грамотности, 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игры,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294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Центр науки, куда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природы и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экспериментирования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 с 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0" w:after="0" w:line="240" w:lineRule="auto"/>
              <w:ind w:left="103" w:leftChars="0" w:right="1365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Центр строительно-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8"/>
              </w:tabs>
              <w:spacing w:before="1" w:after="0" w:line="240" w:lineRule="auto"/>
              <w:ind w:left="103" w:leftChars="0" w:right="21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Центр искусства,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 с 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для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189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Дидактические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>
            <w:pPr>
              <w:pStyle w:val="12"/>
              <w:ind w:left="102" w:right="110"/>
              <w:rPr>
                <w:sz w:val="24"/>
              </w:rPr>
            </w:pPr>
            <w:r>
              <w:rPr>
                <w:sz w:val="24"/>
              </w:rPr>
              <w:t>– мышления, внимания,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113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речи,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475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Плакаты и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птиц, насекомых,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рептилий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Магнитофон,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596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Детская мебель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37" w:lineRule="auto"/>
              <w:ind w:left="102" w:leftChars="0" w:right="19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Уголок для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271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Игровая мебель. Маркеры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 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501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Конструкторы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291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Головоломки, 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2" w:leftChars="0" w:right="869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Развивающие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40" w:lineRule="auto"/>
              <w:ind w:left="101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87"/>
              </w:tabs>
              <w:spacing w:before="0" w:after="0" w:line="270" w:lineRule="atLeast"/>
              <w:ind w:left="102" w:leftChars="0" w:right="300" w:right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сна: ребристая дорожка,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массажные коврики и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</w:tbl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89"/>
        <w:ind w:left="462" w:right="409" w:firstLine="283"/>
      </w:pPr>
      <w:r>
        <w:t>Электронные образовательные ресурсы, необходимые для 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 среды (в том числе специальных для детей с</w:t>
      </w:r>
      <w:r>
        <w:rPr>
          <w:spacing w:val="1"/>
        </w:rPr>
        <w:t xml:space="preserve"> </w:t>
      </w:r>
      <w:r>
        <w:t>ОВЗ и детей-инвалидов): мультимедийные презентации, мультимедийные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1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пособия:</w:t>
      </w:r>
    </w:p>
    <w:p>
      <w:pPr>
        <w:pStyle w:val="3"/>
        <w:spacing w:before="1" w:line="322" w:lineRule="exact"/>
        <w:ind w:left="745"/>
        <w:rPr>
          <w:b w:val="0"/>
        </w:rPr>
      </w:pPr>
      <w:r>
        <w:t>Методические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b w:val="0"/>
        </w:rPr>
        <w:t>:</w:t>
      </w:r>
    </w:p>
    <w:p>
      <w:pPr>
        <w:pStyle w:val="8"/>
        <w:tabs>
          <w:tab w:val="left" w:pos="3844"/>
        </w:tabs>
        <w:ind w:left="462" w:right="411"/>
      </w:pPr>
      <w:r>
        <w:fldChar w:fldCharType="begin"/>
      </w:r>
      <w:r>
        <w:instrText xml:space="preserve"> HYPERLINK "http://adalin.mospsy.ru/" \h </w:instrText>
      </w:r>
      <w:r>
        <w:fldChar w:fldCharType="separate"/>
      </w:r>
      <w:r>
        <w:rPr>
          <w:color w:val="0000FF"/>
          <w:u w:val="single" w:color="0000FF"/>
        </w:rPr>
        <w:t>http://adalin.mospsy.ru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«АДАЛИН».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>
      <w:pPr>
        <w:pStyle w:val="8"/>
        <w:tabs>
          <w:tab w:val="left" w:pos="3479"/>
        </w:tabs>
        <w:spacing w:before="1"/>
        <w:ind w:left="462" w:right="410"/>
        <w:jc w:val="left"/>
      </w:pPr>
      <w:r>
        <w:fldChar w:fldCharType="begin"/>
      </w:r>
      <w:r>
        <w:instrText xml:space="preserve"> HYPERLINK "http://childhoodbooks.ru/" \h </w:instrText>
      </w:r>
      <w:r>
        <w:fldChar w:fldCharType="separate"/>
      </w:r>
      <w:r>
        <w:rPr>
          <w:color w:val="0000FF"/>
          <w:u w:val="single" w:color="0000FF"/>
        </w:rPr>
        <w:t>http://childhoodbooks.ru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rPr>
          <w:spacing w:val="55"/>
        </w:rPr>
        <w:t xml:space="preserve"> </w:t>
      </w:r>
      <w:r>
        <w:t>«Книги</w:t>
      </w:r>
      <w:r>
        <w:rPr>
          <w:spacing w:val="54"/>
        </w:rPr>
        <w:t xml:space="preserve"> </w:t>
      </w:r>
      <w:r>
        <w:t>детства».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лучших</w:t>
      </w:r>
      <w:r>
        <w:rPr>
          <w:spacing w:val="55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изданиях</w:t>
      </w:r>
      <w:r>
        <w:rPr>
          <w:spacing w:val="-67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хороших книгах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>
      <w:pPr>
        <w:pStyle w:val="8"/>
        <w:tabs>
          <w:tab w:val="left" w:pos="2542"/>
          <w:tab w:val="left" w:pos="2960"/>
          <w:tab w:val="left" w:pos="5328"/>
          <w:tab w:val="left" w:pos="6606"/>
          <w:tab w:val="left" w:pos="8059"/>
          <w:tab w:val="left" w:pos="9381"/>
        </w:tabs>
        <w:ind w:left="462" w:right="412"/>
        <w:jc w:val="left"/>
      </w:pPr>
      <w:r>
        <w:fldChar w:fldCharType="begin"/>
      </w:r>
      <w:r>
        <w:instrText xml:space="preserve"> HYPERLINK "http://edu.km.ru/" \h </w:instrText>
      </w:r>
      <w:r>
        <w:fldChar w:fldCharType="separate"/>
      </w:r>
      <w:r>
        <w:rPr>
          <w:color w:val="0000FF"/>
          <w:u w:val="single" w:color="0000FF"/>
        </w:rPr>
        <w:t>http://edu.km.ru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tab/>
      </w:r>
      <w:r>
        <w:t>Образовательные</w:t>
      </w:r>
      <w:r>
        <w:tab/>
      </w:r>
      <w:r>
        <w:t>проекты</w:t>
      </w:r>
      <w:r>
        <w:tab/>
      </w:r>
      <w:r>
        <w:t>компании</w:t>
      </w:r>
      <w:r>
        <w:tab/>
      </w:r>
      <w:r>
        <w:t>«Кирилл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Мефодий».</w:t>
      </w:r>
    </w:p>
    <w:p>
      <w:pPr>
        <w:pStyle w:val="8"/>
        <w:tabs>
          <w:tab w:val="left" w:pos="3896"/>
        </w:tabs>
        <w:ind w:left="462" w:right="413"/>
        <w:jc w:val="left"/>
      </w:pPr>
      <w:r>
        <w:fldChar w:fldCharType="begin"/>
      </w:r>
      <w:r>
        <w:instrText xml:space="preserve"> HYPERLINK "http://homestead.narod.ru/" \h </w:instrText>
      </w:r>
      <w:r>
        <w:fldChar w:fldCharType="separate"/>
      </w:r>
      <w:r>
        <w:rPr>
          <w:color w:val="0000FF"/>
          <w:u w:val="single" w:color="0000FF"/>
        </w:rPr>
        <w:t>http://homestead.narod.ru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rPr>
          <w:spacing w:val="69"/>
        </w:rPr>
        <w:t xml:space="preserve"> </w:t>
      </w:r>
      <w:r>
        <w:t>«Рай</w:t>
      </w:r>
      <w:r>
        <w:rPr>
          <w:spacing w:val="69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шалаше».</w:t>
      </w:r>
      <w:r>
        <w:rPr>
          <w:spacing w:val="67"/>
        </w:rPr>
        <w:t xml:space="preserve"> </w:t>
      </w:r>
      <w:r>
        <w:t>Сайт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раннем</w:t>
      </w:r>
      <w:r>
        <w:rPr>
          <w:spacing w:val="68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детей.</w:t>
      </w:r>
    </w:p>
    <w:p>
      <w:pPr>
        <w:pStyle w:val="8"/>
        <w:tabs>
          <w:tab w:val="left" w:pos="2845"/>
        </w:tabs>
        <w:ind w:left="462" w:right="415"/>
        <w:jc w:val="left"/>
      </w:pPr>
      <w:r>
        <w:fldChar w:fldCharType="begin"/>
      </w:r>
      <w:r>
        <w:instrText xml:space="preserve"> HYPERLINK "http://kinklub.com/" \h </w:instrText>
      </w:r>
      <w:r>
        <w:fldChar w:fldCharType="separate"/>
      </w:r>
      <w:r>
        <w:rPr>
          <w:color w:val="0000FF"/>
          <w:u w:val="single" w:color="0000FF"/>
        </w:rPr>
        <w:t>http://kinklub.com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rPr>
          <w:spacing w:val="13"/>
        </w:rPr>
        <w:t xml:space="preserve"> </w:t>
      </w:r>
      <w:r>
        <w:t>Каталог</w:t>
      </w:r>
      <w:r>
        <w:rPr>
          <w:spacing w:val="9"/>
        </w:rPr>
        <w:t xml:space="preserve"> </w:t>
      </w:r>
      <w:r>
        <w:t>детских</w:t>
      </w:r>
      <w:r>
        <w:rPr>
          <w:spacing w:val="11"/>
        </w:rPr>
        <w:t xml:space="preserve"> </w:t>
      </w:r>
      <w:r>
        <w:t>сайтов.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каталоге</w:t>
      </w:r>
      <w:r>
        <w:rPr>
          <w:spacing w:val="12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сайты</w:t>
      </w:r>
      <w:r>
        <w:rPr>
          <w:spacing w:val="35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детской</w:t>
      </w:r>
      <w:r>
        <w:rPr>
          <w:spacing w:val="35"/>
        </w:rPr>
        <w:t xml:space="preserve"> </w:t>
      </w:r>
      <w:r>
        <w:t>тематикой.</w:t>
      </w:r>
      <w:r>
        <w:rPr>
          <w:spacing w:val="32"/>
        </w:rPr>
        <w:t xml:space="preserve"> </w:t>
      </w:r>
      <w:r>
        <w:t>Детская</w:t>
      </w:r>
      <w:r>
        <w:rPr>
          <w:spacing w:val="35"/>
        </w:rPr>
        <w:t xml:space="preserve"> </w:t>
      </w:r>
      <w:r>
        <w:t>поисковая</w:t>
      </w:r>
      <w:r>
        <w:rPr>
          <w:spacing w:val="32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АГА.</w:t>
      </w:r>
    </w:p>
    <w:p>
      <w:pPr>
        <w:pStyle w:val="8"/>
        <w:spacing w:before="61"/>
        <w:ind w:left="462" w:right="408"/>
      </w:pPr>
      <w:r>
        <w:fldChar w:fldCharType="begin"/>
      </w:r>
      <w:r>
        <w:instrText xml:space="preserve"> HYPERLINK "http://www.moi-detsad.ru/" \h </w:instrText>
      </w:r>
      <w:r>
        <w:fldChar w:fldCharType="separate"/>
      </w:r>
      <w:r>
        <w:rPr>
          <w:color w:val="0000FF"/>
          <w:u w:val="single" w:color="0000FF"/>
        </w:rPr>
        <w:t>http://www.moi-detsad.ru</w:t>
      </w:r>
      <w:r>
        <w:rPr>
          <w:color w:val="0000FF"/>
          <w:u w:val="single" w:color="0000FF"/>
        </w:rPr>
        <w:fldChar w:fldCharType="end"/>
      </w:r>
      <w:r>
        <w:t>;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"http://ivalex.ucoz.ru/" \h </w:instrText>
      </w:r>
      <w:r>
        <w:fldChar w:fldCharType="separate"/>
      </w:r>
      <w:r>
        <w:rPr>
          <w:color w:val="0000FF"/>
          <w:u w:val="single" w:color="0000FF"/>
        </w:rPr>
        <w:t>http://ivalex.ucoz.ru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песенки;</w:t>
      </w:r>
      <w:r>
        <w:rPr>
          <w:spacing w:val="-3"/>
        </w:rPr>
        <w:t xml:space="preserve"> </w:t>
      </w:r>
      <w:r>
        <w:t>работает форум.</w:t>
      </w:r>
    </w:p>
    <w:p>
      <w:pPr>
        <w:pStyle w:val="8"/>
        <w:spacing w:before="1"/>
        <w:ind w:left="462" w:right="412"/>
      </w:pPr>
      <w:r>
        <w:fldChar w:fldCharType="begin"/>
      </w:r>
      <w:r>
        <w:instrText xml:space="preserve"> HYPERLINK "http://www.tikki.ru/skazki" \h </w:instrText>
      </w:r>
      <w:r>
        <w:fldChar w:fldCharType="separate"/>
      </w:r>
      <w:r>
        <w:rPr>
          <w:color w:val="0000FF"/>
          <w:u w:val="single" w:color="0000FF"/>
        </w:rPr>
        <w:t>http://www.tikki.ru/skazki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– Сказки и детские песенки в MP3. Каталоги</w:t>
      </w:r>
      <w:r>
        <w:rPr>
          <w:spacing w:val="1"/>
        </w:rPr>
        <w:t xml:space="preserve"> </w:t>
      </w:r>
      <w:r>
        <w:t>библиотек.</w:t>
      </w:r>
      <w:r>
        <w:rPr>
          <w:spacing w:val="-2"/>
        </w:rPr>
        <w:t xml:space="preserve"> </w:t>
      </w:r>
      <w:r>
        <w:t>Электронные библиотеки</w:t>
      </w:r>
    </w:p>
    <w:p>
      <w:pPr>
        <w:pStyle w:val="8"/>
        <w:spacing w:line="321" w:lineRule="exact"/>
        <w:ind w:left="531"/>
      </w:pPr>
      <w:r>
        <w:fldChar w:fldCharType="begin"/>
      </w:r>
      <w:r>
        <w:instrText xml:space="preserve"> HYPERLINK "http://deti.spb.ru/" \h </w:instrText>
      </w:r>
      <w:r>
        <w:fldChar w:fldCharType="separate"/>
      </w:r>
      <w:r>
        <w:rPr>
          <w:color w:val="0000FF"/>
          <w:u w:val="single" w:color="0000FF"/>
        </w:rPr>
        <w:t>http://deti.spb.ru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6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библиотек.</w:t>
      </w:r>
    </w:p>
    <w:p>
      <w:pPr>
        <w:pStyle w:val="8"/>
        <w:tabs>
          <w:tab w:val="left" w:pos="4403"/>
        </w:tabs>
        <w:ind w:left="462" w:right="409"/>
        <w:jc w:val="left"/>
      </w:pPr>
      <w:r>
        <w:fldChar w:fldCharType="begin"/>
      </w:r>
      <w:r>
        <w:instrText xml:space="preserve"> HYPERLINK "http://detskiy-mir.net/rating.php" \h </w:instrText>
      </w:r>
      <w:r>
        <w:fldChar w:fldCharType="separate"/>
      </w:r>
      <w:r>
        <w:rPr>
          <w:color w:val="0000FF"/>
          <w:u w:val="single" w:color="0000FF"/>
        </w:rPr>
        <w:t>http://detskiy-mir.net/rating.php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rPr>
          <w:spacing w:val="12"/>
        </w:rPr>
        <w:t xml:space="preserve"> </w:t>
      </w:r>
      <w:r>
        <w:t>Детский</w:t>
      </w:r>
      <w:r>
        <w:rPr>
          <w:spacing w:val="13"/>
        </w:rPr>
        <w:t xml:space="preserve"> </w:t>
      </w:r>
      <w:r>
        <w:t>мир.</w:t>
      </w:r>
      <w:r>
        <w:rPr>
          <w:spacing w:val="13"/>
        </w:rPr>
        <w:t xml:space="preserve"> </w:t>
      </w:r>
      <w:r>
        <w:t>Каталог</w:t>
      </w:r>
      <w:r>
        <w:rPr>
          <w:spacing w:val="13"/>
        </w:rPr>
        <w:t xml:space="preserve"> </w:t>
      </w:r>
      <w:r>
        <w:t>детских</w:t>
      </w:r>
      <w:r>
        <w:rPr>
          <w:spacing w:val="15"/>
        </w:rPr>
        <w:t xml:space="preserve"> </w:t>
      </w:r>
      <w:r>
        <w:t>ресурсов.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сайты</w:t>
      </w:r>
      <w:r>
        <w:rPr>
          <w:spacing w:val="-3"/>
        </w:rPr>
        <w:t xml:space="preserve"> </w:t>
      </w:r>
      <w:r>
        <w:t>детской тематики.</w:t>
      </w:r>
    </w:p>
    <w:p>
      <w:pPr>
        <w:pStyle w:val="8"/>
        <w:tabs>
          <w:tab w:val="left" w:pos="1853"/>
          <w:tab w:val="left" w:pos="2435"/>
          <w:tab w:val="left" w:pos="3692"/>
          <w:tab w:val="left" w:pos="3757"/>
          <w:tab w:val="left" w:pos="4040"/>
          <w:tab w:val="left" w:pos="4168"/>
          <w:tab w:val="left" w:pos="4760"/>
          <w:tab w:val="left" w:pos="5197"/>
          <w:tab w:val="left" w:pos="6287"/>
          <w:tab w:val="left" w:pos="6458"/>
          <w:tab w:val="left" w:pos="6631"/>
          <w:tab w:val="left" w:pos="7518"/>
          <w:tab w:val="left" w:pos="7933"/>
          <w:tab w:val="left" w:pos="8068"/>
          <w:tab w:val="left" w:pos="8219"/>
          <w:tab w:val="left" w:pos="9242"/>
        </w:tabs>
        <w:spacing w:before="1"/>
        <w:ind w:left="462" w:right="407"/>
        <w:jc w:val="left"/>
      </w:pPr>
      <w:r>
        <w:fldChar w:fldCharType="begin"/>
      </w:r>
      <w:r>
        <w:instrText xml:space="preserve"> HYPERLINK "http://kidsbook.narod.ru/" \h </w:instrText>
      </w:r>
      <w:r>
        <w:fldChar w:fldCharType="separate"/>
      </w:r>
      <w:r>
        <w:rPr>
          <w:color w:val="0000FF"/>
          <w:u w:val="single" w:color="0000FF"/>
        </w:rPr>
        <w:t>http://kidsbook.narod.ru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t>-</w:t>
      </w:r>
      <w:r>
        <w:tab/>
      </w:r>
      <w:r>
        <w:t>библиотека</w:t>
      </w:r>
      <w:r>
        <w:tab/>
      </w:r>
      <w:r>
        <w:tab/>
      </w:r>
      <w:r>
        <w:tab/>
      </w:r>
      <w:r>
        <w:t>детской</w:t>
      </w:r>
      <w:r>
        <w:tab/>
      </w:r>
      <w:r>
        <w:tab/>
      </w:r>
      <w:r>
        <w:t>литературы.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"http://lukoshko.net/" \h </w:instrText>
      </w:r>
      <w:r>
        <w:fldChar w:fldCharType="separate"/>
      </w:r>
      <w:r>
        <w:rPr>
          <w:color w:val="0000FF"/>
          <w:u w:val="single" w:color="0000FF"/>
        </w:rPr>
        <w:t>http://lukoshko.net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2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«Лукошко</w:t>
      </w:r>
      <w:r>
        <w:rPr>
          <w:spacing w:val="10"/>
        </w:rPr>
        <w:t xml:space="preserve"> </w:t>
      </w:r>
      <w:r>
        <w:t>сказок».</w:t>
      </w:r>
      <w:r>
        <w:rPr>
          <w:spacing w:val="6"/>
        </w:rPr>
        <w:t xml:space="preserve"> </w:t>
      </w:r>
      <w:r>
        <w:t>Детская</w:t>
      </w:r>
      <w:r>
        <w:rPr>
          <w:spacing w:val="10"/>
        </w:rPr>
        <w:t xml:space="preserve"> </w:t>
      </w:r>
      <w:r>
        <w:t>электронная</w:t>
      </w:r>
      <w:r>
        <w:rPr>
          <w:spacing w:val="10"/>
        </w:rPr>
        <w:t xml:space="preserve"> </w:t>
      </w:r>
      <w:r>
        <w:t>библиотека</w:t>
      </w:r>
      <w:r>
        <w:rPr>
          <w:spacing w:val="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народные и авторские сказки, стихи и рассказы для детей.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"http://www.dedushka.net/" \h </w:instrText>
      </w:r>
      <w:r>
        <w:fldChar w:fldCharType="separate"/>
      </w:r>
      <w:r>
        <w:rPr>
          <w:color w:val="0000FF"/>
          <w:u w:val="single" w:color="0000FF"/>
        </w:rPr>
        <w:t>http://www.dedushka.net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tab/>
      </w:r>
      <w:r>
        <w:t>Детская</w:t>
      </w:r>
      <w:r>
        <w:tab/>
      </w:r>
      <w:r>
        <w:t>сетевая</w:t>
      </w:r>
      <w:r>
        <w:tab/>
      </w:r>
      <w:r>
        <w:t>библиотека.</w:t>
      </w:r>
      <w:r>
        <w:tab/>
      </w:r>
      <w:r>
        <w:t>Каталоги</w:t>
      </w:r>
      <w:r>
        <w:tab/>
      </w:r>
      <w:r>
        <w:t>по</w:t>
      </w:r>
      <w:r>
        <w:rPr>
          <w:spacing w:val="-67"/>
        </w:rPr>
        <w:t xml:space="preserve"> </w:t>
      </w:r>
      <w:r>
        <w:t>возрасту,</w:t>
      </w:r>
      <w:r>
        <w:tab/>
      </w:r>
      <w:r>
        <w:t>по</w:t>
      </w:r>
      <w:r>
        <w:tab/>
      </w:r>
      <w:r>
        <w:t>авторам.</w:t>
      </w:r>
      <w:r>
        <w:tab/>
      </w:r>
      <w:r>
        <w:tab/>
      </w:r>
      <w:r>
        <w:t>Полезные</w:t>
      </w:r>
      <w:r>
        <w:tab/>
      </w:r>
      <w:r>
        <w:t>ссылки:</w:t>
      </w:r>
      <w:r>
        <w:tab/>
      </w:r>
      <w:r>
        <w:tab/>
      </w:r>
      <w:r>
        <w:t>Сайты</w:t>
      </w:r>
      <w:r>
        <w:tab/>
      </w:r>
      <w:r>
        <w:t>для</w:t>
      </w:r>
      <w:r>
        <w:tab/>
      </w:r>
      <w:r>
        <w:tab/>
      </w:r>
      <w:r>
        <w:tab/>
      </w:r>
      <w:r>
        <w:t>родителей;</w:t>
      </w:r>
      <w:r>
        <w:rPr>
          <w:spacing w:val="-6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архивы.</w:t>
      </w:r>
    </w:p>
    <w:p>
      <w:pPr>
        <w:pStyle w:val="8"/>
        <w:tabs>
          <w:tab w:val="left" w:pos="4112"/>
          <w:tab w:val="left" w:pos="5728"/>
          <w:tab w:val="left" w:pos="8135"/>
        </w:tabs>
        <w:spacing w:before="1"/>
        <w:ind w:left="462" w:right="409"/>
      </w:pPr>
      <w:r>
        <w:fldChar w:fldCharType="begin"/>
      </w:r>
      <w:r>
        <w:instrText xml:space="preserve"> HYPERLINK "http://www.fplib.ru/" \h </w:instrText>
      </w:r>
      <w:r>
        <w:fldChar w:fldCharType="separate"/>
      </w:r>
      <w:r>
        <w:rPr>
          <w:color w:val="0000FF"/>
          <w:u w:val="single" w:color="0000FF"/>
        </w:rPr>
        <w:t>http://www.fplib.ru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tab/>
      </w:r>
      <w:r>
        <w:t>Русская</w:t>
      </w:r>
      <w:r>
        <w:tab/>
      </w:r>
      <w:r>
        <w:t>литература.</w:t>
      </w:r>
      <w:r>
        <w:rPr>
          <w:spacing w:val="-68"/>
        </w:rPr>
        <w:t xml:space="preserve"> </w:t>
      </w:r>
      <w:r>
        <w:fldChar w:fldCharType="begin"/>
      </w:r>
      <w:r>
        <w:instrText xml:space="preserve"> HYPERLINK "http://www.kulichki.com/moshkow/TALES/stishki.txt" \h </w:instrText>
      </w:r>
      <w:r>
        <w:fldChar w:fldCharType="separate"/>
      </w:r>
      <w:r>
        <w:rPr>
          <w:color w:val="0000FF"/>
          <w:u w:val="single" w:color="0000FF"/>
        </w:rPr>
        <w:t>http://www.kulichki.com/moshkow/TALES/stishki.txt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стихи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"http://www.rgdb.ru/Default1.aspx" \h </w:instrText>
      </w:r>
      <w:r>
        <w:fldChar w:fldCharType="separate"/>
      </w:r>
      <w:r>
        <w:rPr>
          <w:color w:val="0000FF"/>
          <w:u w:val="single" w:color="0000FF"/>
        </w:rPr>
        <w:t>http://www.rgdb.ru/Default1.aspx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каталоги:</w:t>
      </w:r>
      <w:r>
        <w:rPr>
          <w:spacing w:val="1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материалы.</w:t>
      </w:r>
    </w:p>
    <w:p>
      <w:pPr>
        <w:pStyle w:val="8"/>
        <w:ind w:left="462" w:right="410"/>
      </w:pPr>
      <w:r>
        <w:fldChar w:fldCharType="begin"/>
      </w:r>
      <w:r>
        <w:instrText xml:space="preserve"> HYPERLINK "http://www.rsl.ru/" \h </w:instrText>
      </w:r>
      <w:r>
        <w:fldChar w:fldCharType="separate"/>
      </w:r>
      <w:r>
        <w:rPr>
          <w:color w:val="0000FF"/>
          <w:u w:val="single" w:color="0000FF"/>
        </w:rPr>
        <w:t>http://www.rsl.ru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·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"http://www.russiantext.com/" \h </w:instrText>
      </w:r>
      <w:r>
        <w:fldChar w:fldCharType="separate"/>
      </w:r>
      <w:r>
        <w:rPr>
          <w:color w:val="0000FF"/>
          <w:u w:val="single" w:color="0000FF"/>
        </w:rPr>
        <w:t>http://www.russiantext.com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– Русский текст. Сайт представляет своего рода</w:t>
      </w:r>
      <w:r>
        <w:rPr>
          <w:spacing w:val="1"/>
        </w:rPr>
        <w:t xml:space="preserve"> </w:t>
      </w:r>
      <w:r>
        <w:t>архив русских текстов от классических авторов до современных. Также на</w:t>
      </w:r>
      <w:r>
        <w:rPr>
          <w:spacing w:val="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большой выбор</w:t>
      </w:r>
      <w:r>
        <w:rPr>
          <w:spacing w:val="1"/>
        </w:rPr>
        <w:t xml:space="preserve"> </w:t>
      </w:r>
      <w:r>
        <w:t>словарей.</w:t>
      </w:r>
    </w:p>
    <w:p>
      <w:pPr>
        <w:pStyle w:val="3"/>
        <w:spacing w:line="322" w:lineRule="exact"/>
        <w:ind w:left="462"/>
        <w:rPr>
          <w:b w:val="0"/>
        </w:rPr>
      </w:pPr>
      <w:r>
        <w:t>Энциклопедии,</w:t>
      </w:r>
      <w:r>
        <w:rPr>
          <w:spacing w:val="-3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справочники</w:t>
      </w:r>
      <w:r>
        <w:rPr>
          <w:b w:val="0"/>
        </w:rPr>
        <w:t>:</w:t>
      </w:r>
    </w:p>
    <w:p>
      <w:pPr>
        <w:pStyle w:val="8"/>
        <w:ind w:left="462" w:right="410" w:firstLine="69"/>
      </w:pPr>
      <w:r>
        <w:fldChar w:fldCharType="begin"/>
      </w:r>
      <w:r>
        <w:instrText xml:space="preserve"> HYPERLINK "http://potomy.ru/" \h </w:instrText>
      </w:r>
      <w:r>
        <w:fldChar w:fldCharType="separate"/>
      </w:r>
      <w:r>
        <w:rPr>
          <w:color w:val="0000FF"/>
          <w:u w:val="single" w:color="0000FF"/>
        </w:rPr>
        <w:t>http://potomy.ru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– «Потому.ру – Детская энциклопедия. Вместе познаём</w:t>
      </w:r>
      <w:r>
        <w:rPr>
          <w:spacing w:val="1"/>
        </w:rPr>
        <w:t xml:space="preserve"> </w:t>
      </w:r>
      <w:r>
        <w:t>мир».</w:t>
      </w:r>
    </w:p>
    <w:p>
      <w:pPr>
        <w:pStyle w:val="8"/>
        <w:tabs>
          <w:tab w:val="left" w:pos="3728"/>
        </w:tabs>
        <w:spacing w:line="242" w:lineRule="auto"/>
        <w:ind w:left="462" w:right="410"/>
      </w:pPr>
      <w:r>
        <w:fldChar w:fldCharType="begin"/>
      </w:r>
      <w:r>
        <w:instrText xml:space="preserve"> HYPERLINK "http://ru.wikipedia.org/" \h </w:instrText>
      </w:r>
      <w:r>
        <w:fldChar w:fldCharType="separate"/>
      </w:r>
      <w:r>
        <w:rPr>
          <w:color w:val="0000FF"/>
          <w:u w:val="single" w:color="0000FF"/>
        </w:rPr>
        <w:t>http://ru.wikipedia.org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-</w:t>
      </w:r>
      <w:r>
        <w:rPr>
          <w:spacing w:val="1"/>
        </w:rPr>
        <w:t xml:space="preserve"> </w:t>
      </w:r>
      <w:r>
        <w:t>«Википедия»: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многоязычная</w:t>
      </w:r>
      <w:r>
        <w:rPr>
          <w:spacing w:val="1"/>
        </w:rPr>
        <w:t xml:space="preserve"> </w:t>
      </w:r>
      <w:r>
        <w:t>энциклопедия.</w:t>
      </w:r>
    </w:p>
    <w:p>
      <w:pPr>
        <w:pStyle w:val="8"/>
        <w:spacing w:line="317" w:lineRule="exact"/>
        <w:ind w:left="462"/>
      </w:pPr>
      <w:r>
        <w:fldChar w:fldCharType="begin"/>
      </w:r>
      <w:r>
        <w:instrText xml:space="preserve"> HYPERLINK "http://vip.km.ru/Megabook/child/index.asp" \h </w:instrText>
      </w:r>
      <w:r>
        <w:fldChar w:fldCharType="separate"/>
      </w:r>
      <w:r>
        <w:rPr>
          <w:color w:val="0000FF"/>
          <w:u w:val="single" w:color="0000FF"/>
        </w:rPr>
        <w:t>http://vip.km.ru/Megabook/child/index.asp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 xml:space="preserve">       </w:t>
      </w:r>
      <w:r>
        <w:rPr>
          <w:color w:val="0000FF"/>
          <w:spacing w:val="15"/>
        </w:rPr>
        <w:t xml:space="preserve"> </w:t>
      </w:r>
      <w:r>
        <w:t xml:space="preserve">–   </w:t>
      </w:r>
      <w:r>
        <w:rPr>
          <w:spacing w:val="6"/>
        </w:rPr>
        <w:t xml:space="preserve"> </w:t>
      </w:r>
      <w:r>
        <w:t xml:space="preserve">Энциклопедии   </w:t>
      </w:r>
      <w:r>
        <w:rPr>
          <w:spacing w:val="5"/>
        </w:rPr>
        <w:t xml:space="preserve"> </w:t>
      </w:r>
      <w:r>
        <w:t>vip.km.ru:</w:t>
      </w:r>
    </w:p>
    <w:p>
      <w:pPr>
        <w:pStyle w:val="8"/>
        <w:ind w:left="462" w:right="410"/>
      </w:pPr>
      <w:r>
        <w:t>«Универсальная энциклопедия», «Детская энциклопедия», «Энциклопедия</w:t>
      </w:r>
      <w:r>
        <w:rPr>
          <w:spacing w:val="1"/>
        </w:rPr>
        <w:t xml:space="preserve"> </w:t>
      </w:r>
      <w:r>
        <w:t>популярной</w:t>
      </w:r>
      <w:r>
        <w:rPr>
          <w:spacing w:val="34"/>
        </w:rPr>
        <w:t xml:space="preserve"> </w:t>
      </w:r>
      <w:r>
        <w:t>музыки»,</w:t>
      </w:r>
      <w:r>
        <w:rPr>
          <w:spacing w:val="33"/>
        </w:rPr>
        <w:t xml:space="preserve"> </w:t>
      </w:r>
      <w:r>
        <w:t>«Энциклопедия</w:t>
      </w:r>
      <w:r>
        <w:rPr>
          <w:spacing w:val="33"/>
        </w:rPr>
        <w:t xml:space="preserve"> </w:t>
      </w:r>
      <w:r>
        <w:t>животных»,</w:t>
      </w:r>
      <w:r>
        <w:rPr>
          <w:spacing w:val="33"/>
        </w:rPr>
        <w:t xml:space="preserve"> </w:t>
      </w:r>
      <w:r>
        <w:t>«Энциклопедия</w:t>
      </w:r>
      <w:r>
        <w:rPr>
          <w:spacing w:val="35"/>
        </w:rPr>
        <w:t xml:space="preserve"> </w:t>
      </w:r>
      <w:r>
        <w:t>кино»,</w:t>
      </w:r>
    </w:p>
    <w:p>
      <w:pPr>
        <w:pStyle w:val="8"/>
        <w:tabs>
          <w:tab w:val="left" w:pos="2942"/>
          <w:tab w:val="left" w:pos="5026"/>
          <w:tab w:val="left" w:pos="7638"/>
        </w:tabs>
        <w:spacing w:line="321" w:lineRule="exact"/>
        <w:ind w:left="462"/>
        <w:jc w:val="left"/>
      </w:pPr>
      <w:r>
        <w:t>«Энциклопедия</w:t>
      </w:r>
      <w:r>
        <w:tab/>
      </w:r>
      <w:r>
        <w:t>кулинарии»,</w:t>
      </w:r>
      <w:r>
        <w:tab/>
      </w:r>
      <w:r>
        <w:t>«Автомобильная</w:t>
      </w:r>
      <w:r>
        <w:tab/>
      </w:r>
      <w:r>
        <w:t>энциклопедия»,</w:t>
      </w:r>
    </w:p>
    <w:p>
      <w:pPr>
        <w:pStyle w:val="8"/>
        <w:tabs>
          <w:tab w:val="left" w:pos="4357"/>
        </w:tabs>
        <w:ind w:left="462" w:right="415"/>
        <w:jc w:val="left"/>
      </w:pPr>
      <w:r>
        <w:t>«Туристический атлас мира», «Энциклопедия спорта».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"http://www.books.kharkov.com/" \h </w:instrText>
      </w:r>
      <w:r>
        <w:fldChar w:fldCharType="separate"/>
      </w:r>
      <w:r>
        <w:rPr>
          <w:color w:val="0000FF"/>
          <w:u w:val="single" w:color="0000FF"/>
        </w:rPr>
        <w:t>http://www.books.kharkov.com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–</w:t>
      </w:r>
      <w:r>
        <w:rPr>
          <w:spacing w:val="31"/>
        </w:rPr>
        <w:t xml:space="preserve"> </w:t>
      </w:r>
      <w:r>
        <w:t>В.И.</w:t>
      </w:r>
      <w:r>
        <w:rPr>
          <w:spacing w:val="31"/>
        </w:rPr>
        <w:t xml:space="preserve"> </w:t>
      </w:r>
      <w:r>
        <w:t>Даль.</w:t>
      </w:r>
      <w:r>
        <w:rPr>
          <w:spacing w:val="29"/>
        </w:rPr>
        <w:t xml:space="preserve"> </w:t>
      </w:r>
      <w:r>
        <w:t>Толковый</w:t>
      </w:r>
      <w:r>
        <w:rPr>
          <w:spacing w:val="28"/>
        </w:rPr>
        <w:t xml:space="preserve"> </w:t>
      </w:r>
      <w:r>
        <w:t>словарь</w:t>
      </w:r>
      <w:r>
        <w:rPr>
          <w:spacing w:val="29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великорусского языка.</w:t>
      </w:r>
    </w:p>
    <w:p>
      <w:pPr>
        <w:pStyle w:val="2"/>
        <w:spacing w:before="5" w:line="319" w:lineRule="exact"/>
        <w:ind w:left="4276"/>
      </w:pPr>
    </w:p>
    <w:p>
      <w:pPr>
        <w:pStyle w:val="2"/>
        <w:spacing w:before="5" w:line="319" w:lineRule="exact"/>
        <w:ind w:left="4276"/>
      </w:pPr>
      <w:r>
        <w:t>Режим</w:t>
      </w:r>
      <w:r>
        <w:rPr>
          <w:spacing w:val="-2"/>
        </w:rPr>
        <w:t xml:space="preserve"> </w:t>
      </w:r>
      <w:r>
        <w:t>дня.</w:t>
      </w:r>
    </w:p>
    <w:p>
      <w:pPr>
        <w:pStyle w:val="8"/>
        <w:ind w:left="462" w:right="408" w:firstLine="566"/>
      </w:pPr>
      <w:r>
        <w:t>Режим пребывания воспитанников в ДОО организован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7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28.09.2020г. №28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-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</w:t>
      </w:r>
      <w:r>
        <w:rPr>
          <w:spacing w:val="1"/>
        </w:rPr>
        <w:t xml:space="preserve"> </w:t>
      </w:r>
      <w:r>
        <w:t>отдыха и оздоровления детей и</w:t>
      </w:r>
      <w:r>
        <w:rPr>
          <w:spacing w:val="1"/>
        </w:rPr>
        <w:t xml:space="preserve"> </w:t>
      </w:r>
      <w:r>
        <w:t>молодежи».</w:t>
      </w:r>
    </w:p>
    <w:p>
      <w:pPr>
        <w:pStyle w:val="8"/>
        <w:ind w:left="462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предполагает:</w:t>
      </w:r>
    </w:p>
    <w:p>
      <w:pPr>
        <w:pStyle w:val="11"/>
        <w:numPr>
          <w:ilvl w:val="0"/>
          <w:numId w:val="133"/>
        </w:numPr>
        <w:tabs>
          <w:tab w:val="left" w:pos="463"/>
        </w:tabs>
        <w:spacing w:before="0" w:after="0" w:line="240" w:lineRule="auto"/>
        <w:ind w:left="462" w:right="414" w:hanging="360"/>
        <w:jc w:val="both"/>
        <w:rPr>
          <w:sz w:val="28"/>
        </w:rPr>
      </w:pPr>
      <w:r>
        <w:rPr>
          <w:sz w:val="28"/>
          <w:lang w:val="ru-RU"/>
        </w:rPr>
        <w:t>чёткую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133"/>
        </w:numPr>
        <w:tabs>
          <w:tab w:val="left" w:pos="463"/>
        </w:tabs>
        <w:spacing w:before="61" w:after="0" w:line="240" w:lineRule="auto"/>
        <w:ind w:left="462" w:right="412" w:hanging="360"/>
        <w:jc w:val="both"/>
        <w:rPr>
          <w:sz w:val="28"/>
        </w:rPr>
      </w:pPr>
      <w:r>
        <w:rPr>
          <w:sz w:val="28"/>
        </w:rPr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приёмами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>
      <w:pPr>
        <w:pStyle w:val="11"/>
        <w:numPr>
          <w:ilvl w:val="0"/>
          <w:numId w:val="133"/>
        </w:numPr>
        <w:tabs>
          <w:tab w:val="left" w:pos="463"/>
        </w:tabs>
        <w:spacing w:before="1" w:after="0" w:line="240" w:lineRule="auto"/>
        <w:ind w:left="462" w:right="411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детской деятельности, двигательной и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ru-RU"/>
        </w:rPr>
        <w:t>объёма</w:t>
      </w:r>
      <w:r>
        <w:rPr>
          <w:sz w:val="28"/>
        </w:rPr>
        <w:t xml:space="preserve">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нагрузки.</w:t>
      </w:r>
    </w:p>
    <w:p>
      <w:pPr>
        <w:pStyle w:val="8"/>
        <w:spacing w:line="321" w:lineRule="exact"/>
        <w:ind w:left="462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дня:</w:t>
      </w:r>
    </w:p>
    <w:p>
      <w:pPr>
        <w:pStyle w:val="11"/>
        <w:numPr>
          <w:ilvl w:val="0"/>
          <w:numId w:val="133"/>
        </w:numPr>
        <w:tabs>
          <w:tab w:val="left" w:pos="463"/>
        </w:tabs>
        <w:spacing w:before="0" w:after="0" w:line="240" w:lineRule="auto"/>
        <w:ind w:left="462" w:right="414" w:hanging="360"/>
        <w:jc w:val="both"/>
        <w:rPr>
          <w:sz w:val="28"/>
        </w:rPr>
      </w:pPr>
      <w:r>
        <w:rPr>
          <w:sz w:val="28"/>
        </w:rPr>
        <w:t>режим дня выполняется на протяжении всего периода воспитания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постепенность;</w:t>
      </w:r>
    </w:p>
    <w:p>
      <w:pPr>
        <w:pStyle w:val="11"/>
        <w:numPr>
          <w:ilvl w:val="0"/>
          <w:numId w:val="133"/>
        </w:numPr>
        <w:tabs>
          <w:tab w:val="left" w:pos="463"/>
        </w:tabs>
        <w:spacing w:before="1" w:after="0" w:line="240" w:lineRule="auto"/>
        <w:ind w:left="462" w:right="412" w:hanging="36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учётом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тёплого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>
      <w:pPr>
        <w:pStyle w:val="8"/>
        <w:ind w:left="462" w:right="411" w:firstLine="566"/>
      </w:pPr>
      <w:r>
        <w:t>В ДО</w:t>
      </w:r>
      <w:r>
        <w:rPr>
          <w:lang w:val="ru-RU"/>
        </w:rPr>
        <w:t>У</w:t>
      </w:r>
      <w:r>
        <w:t xml:space="preserve"> используется гибкий режим дня, т.е. в него могут вноситься</w:t>
      </w:r>
      <w:r>
        <w:rPr>
          <w:spacing w:val="1"/>
        </w:rPr>
        <w:t xml:space="preserve"> </w:t>
      </w:r>
      <w:r>
        <w:t>изменения исходя из особенностей сезона, индивидуальных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правил:</w:t>
      </w:r>
    </w:p>
    <w:p>
      <w:pPr>
        <w:pStyle w:val="11"/>
        <w:numPr>
          <w:ilvl w:val="0"/>
          <w:numId w:val="133"/>
        </w:numPr>
        <w:tabs>
          <w:tab w:val="left" w:pos="463"/>
        </w:tabs>
        <w:spacing w:before="1" w:after="0" w:line="322" w:lineRule="exact"/>
        <w:ind w:left="462" w:right="0" w:hanging="36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133"/>
        </w:numPr>
        <w:tabs>
          <w:tab w:val="left" w:pos="463"/>
        </w:tabs>
        <w:spacing w:before="0" w:after="0" w:line="240" w:lineRule="auto"/>
        <w:ind w:left="462" w:right="408" w:hanging="360"/>
        <w:jc w:val="both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уход,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постели;</w:t>
      </w:r>
    </w:p>
    <w:p>
      <w:pPr>
        <w:pStyle w:val="11"/>
        <w:numPr>
          <w:ilvl w:val="0"/>
          <w:numId w:val="133"/>
        </w:numPr>
        <w:tabs>
          <w:tab w:val="left" w:pos="461"/>
          <w:tab w:val="left" w:pos="463"/>
          <w:tab w:val="left" w:pos="2217"/>
          <w:tab w:val="left" w:pos="3110"/>
          <w:tab w:val="left" w:pos="3477"/>
          <w:tab w:val="left" w:pos="5145"/>
          <w:tab w:val="left" w:pos="6389"/>
          <w:tab w:val="left" w:pos="6751"/>
          <w:tab w:val="left" w:pos="8242"/>
        </w:tabs>
        <w:spacing w:before="0" w:after="0" w:line="242" w:lineRule="auto"/>
        <w:ind w:left="462" w:right="413" w:hanging="36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</w:r>
      <w:r>
        <w:rPr>
          <w:sz w:val="28"/>
        </w:rPr>
        <w:t>детей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посильному</w:t>
      </w:r>
      <w:r>
        <w:rPr>
          <w:sz w:val="28"/>
        </w:rPr>
        <w:tab/>
      </w:r>
      <w:r>
        <w:rPr>
          <w:sz w:val="28"/>
        </w:rPr>
        <w:t>участию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режимных</w:t>
      </w:r>
      <w:r>
        <w:rPr>
          <w:sz w:val="28"/>
        </w:rPr>
        <w:tab/>
      </w:r>
      <w:r>
        <w:rPr>
          <w:sz w:val="28"/>
        </w:rPr>
        <w:t>процессах,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>
      <w:pPr>
        <w:pStyle w:val="11"/>
        <w:numPr>
          <w:ilvl w:val="0"/>
          <w:numId w:val="133"/>
        </w:numPr>
        <w:tabs>
          <w:tab w:val="left" w:pos="461"/>
          <w:tab w:val="left" w:pos="463"/>
        </w:tabs>
        <w:spacing w:before="0" w:after="0" w:line="317" w:lineRule="exact"/>
        <w:ind w:left="462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>
      <w:pPr>
        <w:pStyle w:val="11"/>
        <w:numPr>
          <w:ilvl w:val="0"/>
          <w:numId w:val="133"/>
        </w:numPr>
        <w:tabs>
          <w:tab w:val="left" w:pos="461"/>
          <w:tab w:val="left" w:pos="463"/>
        </w:tabs>
        <w:spacing w:before="0" w:after="0" w:line="322" w:lineRule="exact"/>
        <w:ind w:left="462" w:right="0" w:hanging="361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>
      <w:pPr>
        <w:pStyle w:val="11"/>
        <w:numPr>
          <w:ilvl w:val="0"/>
          <w:numId w:val="133"/>
        </w:numPr>
        <w:tabs>
          <w:tab w:val="left" w:pos="461"/>
          <w:tab w:val="left" w:pos="463"/>
        </w:tabs>
        <w:spacing w:before="0" w:after="0" w:line="322" w:lineRule="exact"/>
        <w:ind w:left="462" w:right="0" w:hanging="361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  <w:lang w:val="ru-RU"/>
        </w:rPr>
        <w:t>ребёнка</w:t>
      </w:r>
      <w:r>
        <w:rPr>
          <w:sz w:val="28"/>
        </w:rPr>
        <w:t>;</w:t>
      </w:r>
    </w:p>
    <w:p>
      <w:pPr>
        <w:pStyle w:val="11"/>
        <w:numPr>
          <w:ilvl w:val="0"/>
          <w:numId w:val="133"/>
        </w:numPr>
        <w:tabs>
          <w:tab w:val="left" w:pos="461"/>
          <w:tab w:val="left" w:pos="463"/>
        </w:tabs>
        <w:spacing w:before="0" w:after="0" w:line="240" w:lineRule="auto"/>
        <w:ind w:left="462" w:right="413" w:hanging="360"/>
        <w:jc w:val="left"/>
        <w:rPr>
          <w:sz w:val="28"/>
        </w:rPr>
      </w:pPr>
      <w:r>
        <w:rPr>
          <w:sz w:val="28"/>
        </w:rPr>
        <w:t>спокойный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тон</w:t>
      </w:r>
      <w:r>
        <w:rPr>
          <w:spacing w:val="5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реб</w:t>
      </w:r>
      <w:r>
        <w:rPr>
          <w:sz w:val="28"/>
          <w:lang w:val="ru-RU"/>
        </w:rPr>
        <w:t>ё</w:t>
      </w:r>
      <w:r>
        <w:rPr>
          <w:sz w:val="28"/>
        </w:rPr>
        <w:t>нку.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480" w:right="720" w:bottom="1240" w:left="1240" w:header="0" w:footer="978" w:gutter="0"/>
          <w:cols w:space="720" w:num="1"/>
        </w:sectPr>
      </w:pPr>
    </w:p>
    <w:p>
      <w:pPr>
        <w:pStyle w:val="8"/>
        <w:spacing w:before="75" w:after="7"/>
        <w:ind w:left="5505" w:right="5827"/>
        <w:jc w:val="center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года.</w:t>
      </w: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440"/>
        <w:gridCol w:w="1"/>
        <w:gridCol w:w="1129"/>
        <w:gridCol w:w="1"/>
        <w:gridCol w:w="1"/>
        <w:gridCol w:w="1258"/>
        <w:gridCol w:w="3"/>
        <w:gridCol w:w="1273"/>
        <w:gridCol w:w="3"/>
        <w:gridCol w:w="1"/>
        <w:gridCol w:w="1270"/>
        <w:gridCol w:w="5"/>
        <w:gridCol w:w="1272"/>
        <w:gridCol w:w="4"/>
        <w:gridCol w:w="2"/>
        <w:gridCol w:w="1268"/>
        <w:gridCol w:w="7"/>
        <w:gridCol w:w="1270"/>
        <w:gridCol w:w="5"/>
        <w:gridCol w:w="3"/>
        <w:gridCol w:w="1268"/>
        <w:gridCol w:w="9"/>
        <w:gridCol w:w="1265"/>
        <w:gridCol w:w="6"/>
        <w:gridCol w:w="4"/>
        <w:gridCol w:w="1267"/>
        <w:gridCol w:w="11"/>
        <w:gridCol w:w="1266"/>
        <w:gridCol w:w="6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12" w:type="dxa"/>
          <w:trHeight w:val="520" w:hRule="atLeast"/>
        </w:trPr>
        <w:tc>
          <w:tcPr>
            <w:tcW w:w="2434" w:type="dxa"/>
            <w:gridSpan w:val="2"/>
            <w:vMerge w:val="restart"/>
          </w:tcPr>
          <w:p>
            <w:pPr>
              <w:pStyle w:val="12"/>
              <w:spacing w:line="228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130" w:type="dxa"/>
            <w:gridSpan w:val="2"/>
            <w:vMerge w:val="restart"/>
          </w:tcPr>
          <w:p>
            <w:pPr>
              <w:pStyle w:val="12"/>
              <w:spacing w:line="228" w:lineRule="exact"/>
              <w:ind w:left="206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  <w:p>
            <w:pPr>
              <w:pStyle w:val="12"/>
              <w:spacing w:before="1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2536" w:type="dxa"/>
            <w:gridSpan w:val="5"/>
          </w:tcPr>
          <w:p>
            <w:pPr>
              <w:pStyle w:val="12"/>
              <w:spacing w:line="228" w:lineRule="exact"/>
              <w:ind w:left="385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-младшая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>
            <w:pPr>
              <w:pStyle w:val="12"/>
              <w:spacing w:before="1"/>
              <w:ind w:left="385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 года</w:t>
            </w:r>
          </w:p>
        </w:tc>
        <w:tc>
          <w:tcPr>
            <w:tcW w:w="2551" w:type="dxa"/>
            <w:gridSpan w:val="5"/>
          </w:tcPr>
          <w:p>
            <w:pPr>
              <w:pStyle w:val="12"/>
              <w:ind w:left="947" w:right="346" w:hanging="588"/>
              <w:rPr>
                <w:b/>
                <w:sz w:val="20"/>
              </w:rPr>
            </w:pPr>
            <w:r>
              <w:rPr>
                <w:b/>
                <w:sz w:val="20"/>
              </w:rPr>
              <w:t>2-я младшая группа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3-4года</w:t>
            </w:r>
          </w:p>
        </w:tc>
        <w:tc>
          <w:tcPr>
            <w:tcW w:w="2551" w:type="dxa"/>
            <w:gridSpan w:val="5"/>
          </w:tcPr>
          <w:p>
            <w:pPr>
              <w:pStyle w:val="12"/>
              <w:ind w:left="966" w:right="533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 группа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4-5 лет</w:t>
            </w:r>
          </w:p>
        </w:tc>
        <w:tc>
          <w:tcPr>
            <w:tcW w:w="2550" w:type="dxa"/>
            <w:gridSpan w:val="5"/>
          </w:tcPr>
          <w:p>
            <w:pPr>
              <w:pStyle w:val="12"/>
              <w:ind w:left="970" w:right="47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5-6 лет</w:t>
            </w:r>
          </w:p>
        </w:tc>
        <w:tc>
          <w:tcPr>
            <w:tcW w:w="2554" w:type="dxa"/>
            <w:gridSpan w:val="5"/>
          </w:tcPr>
          <w:p>
            <w:pPr>
              <w:pStyle w:val="12"/>
              <w:ind w:left="454" w:right="4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>
            <w:pPr>
              <w:pStyle w:val="12"/>
              <w:ind w:left="454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748" w:hRule="atLeast"/>
        </w:trPr>
        <w:tc>
          <w:tcPr>
            <w:tcW w:w="24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12"/>
              <w:spacing w:line="237" w:lineRule="auto"/>
              <w:ind w:left="108" w:right="137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spacing w:line="237" w:lineRule="auto"/>
              <w:ind w:left="108" w:right="434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37" w:lineRule="auto"/>
              <w:ind w:left="109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37" w:lineRule="auto"/>
              <w:ind w:left="110" w:right="433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37" w:lineRule="auto"/>
              <w:ind w:left="110" w:right="149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37" w:lineRule="auto"/>
              <w:ind w:left="113" w:right="430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37" w:lineRule="auto"/>
              <w:ind w:left="111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spacing w:line="237" w:lineRule="auto"/>
              <w:ind w:left="111" w:right="429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37" w:lineRule="auto"/>
              <w:ind w:left="114" w:right="148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37" w:lineRule="auto"/>
              <w:ind w:left="112" w:right="431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12" w:type="dxa"/>
          <w:trHeight w:val="1380" w:hRule="atLeast"/>
        </w:trPr>
        <w:tc>
          <w:tcPr>
            <w:tcW w:w="2434" w:type="dxa"/>
            <w:gridSpan w:val="2"/>
          </w:tcPr>
          <w:p>
            <w:pPr>
              <w:pStyle w:val="12"/>
              <w:ind w:right="1097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детей,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свободная,</w:t>
            </w:r>
          </w:p>
          <w:p>
            <w:pPr>
              <w:pStyle w:val="12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</w:p>
          <w:p>
            <w:pPr>
              <w:pStyle w:val="12"/>
              <w:spacing w:line="230" w:lineRule="exact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деятельность, утренняя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гимнастика.</w:t>
            </w:r>
          </w:p>
        </w:tc>
        <w:tc>
          <w:tcPr>
            <w:tcW w:w="1130" w:type="dxa"/>
            <w:gridSpan w:val="2"/>
          </w:tcPr>
          <w:p>
            <w:pPr>
              <w:pStyle w:val="12"/>
              <w:ind w:left="429" w:right="229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0" w:type="dxa"/>
            <w:gridSpan w:val="3"/>
          </w:tcPr>
          <w:p>
            <w:pPr>
              <w:pStyle w:val="12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ind w:left="216" w:right="2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20мин)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3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1 ч 10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(45мин/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25мин)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3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139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25мин)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7.00-8.15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7.00-8.15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90" w:hRule="atLeast"/>
        </w:trPr>
        <w:tc>
          <w:tcPr>
            <w:tcW w:w="2434" w:type="dxa"/>
            <w:gridSpan w:val="2"/>
          </w:tcPr>
          <w:p>
            <w:pPr>
              <w:pStyle w:val="12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  <w:p>
            <w:pPr>
              <w:pStyle w:val="12"/>
              <w:spacing w:line="228" w:lineRule="exact"/>
              <w:rPr>
                <w:b/>
                <w:sz w:val="20"/>
              </w:rPr>
            </w:pPr>
          </w:p>
        </w:tc>
        <w:tc>
          <w:tcPr>
            <w:tcW w:w="1130" w:type="dxa"/>
            <w:gridSpan w:val="2"/>
          </w:tcPr>
          <w:p>
            <w:pPr>
              <w:pStyle w:val="12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  <w:gridSpan w:val="3"/>
          </w:tcPr>
          <w:p>
            <w:pPr>
              <w:pStyle w:val="12"/>
              <w:spacing w:line="223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8.10-08.20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65" w:lineRule="exact"/>
              <w:ind w:left="133" w:right="1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8.10-08.20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65" w:lineRule="exact"/>
              <w:ind w:left="3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3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8.15-8.30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spacing w:line="223" w:lineRule="exact"/>
              <w:ind w:left="135" w:right="115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8.15-8.30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460" w:hRule="atLeast"/>
        </w:trPr>
        <w:tc>
          <w:tcPr>
            <w:tcW w:w="2434" w:type="dxa"/>
            <w:gridSpan w:val="2"/>
          </w:tcPr>
          <w:p>
            <w:pPr>
              <w:pStyle w:val="12"/>
              <w:spacing w:line="228" w:lineRule="exac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  <w:gridSpan w:val="2"/>
          </w:tcPr>
          <w:p>
            <w:pPr>
              <w:pStyle w:val="12"/>
              <w:spacing w:line="225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  <w:gridSpan w:val="3"/>
          </w:tcPr>
          <w:p>
            <w:pPr>
              <w:pStyle w:val="12"/>
              <w:spacing w:line="225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5" w:lineRule="exact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8.20 -8.45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5" w:lineRule="exact"/>
              <w:ind w:left="345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5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5" w:lineRule="exact"/>
              <w:ind w:left="348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25" w:lineRule="exact"/>
              <w:ind w:left="233"/>
              <w:rPr>
                <w:sz w:val="20"/>
              </w:rPr>
            </w:pPr>
            <w:r>
              <w:rPr>
                <w:sz w:val="20"/>
              </w:rPr>
              <w:t>8.30-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8.50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spacing w:line="225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5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5" w:lineRule="exact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1149" w:hRule="atLeast"/>
        </w:trPr>
        <w:tc>
          <w:tcPr>
            <w:tcW w:w="2434" w:type="dxa"/>
            <w:gridSpan w:val="2"/>
          </w:tcPr>
          <w:p>
            <w:pPr>
              <w:pStyle w:val="12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>
            <w:pPr>
              <w:pStyle w:val="12"/>
              <w:ind w:right="76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</w:p>
          <w:p>
            <w:pPr>
              <w:pStyle w:val="12"/>
              <w:spacing w:line="230" w:lineRule="atLeast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  <w:gridSpan w:val="2"/>
          </w:tcPr>
          <w:p>
            <w:pPr>
              <w:pStyle w:val="12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  <w:gridSpan w:val="3"/>
          </w:tcPr>
          <w:p>
            <w:pPr>
              <w:pStyle w:val="12"/>
              <w:spacing w:line="223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8.45-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9.00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3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369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3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spacing w:line="223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601" w:hRule="atLeast"/>
        </w:trPr>
        <w:tc>
          <w:tcPr>
            <w:tcW w:w="2434" w:type="dxa"/>
            <w:gridSpan w:val="2"/>
          </w:tcPr>
          <w:p>
            <w:pPr>
              <w:pStyle w:val="12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  <w:p>
            <w:pPr>
              <w:pStyle w:val="12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перерыв</w:t>
            </w:r>
          </w:p>
        </w:tc>
        <w:tc>
          <w:tcPr>
            <w:tcW w:w="1130" w:type="dxa"/>
            <w:gridSpan w:val="2"/>
          </w:tcPr>
          <w:p>
            <w:pPr>
              <w:pStyle w:val="12"/>
              <w:spacing w:line="237" w:lineRule="auto"/>
              <w:ind w:left="278" w:right="252" w:firstLine="48"/>
              <w:rPr>
                <w:sz w:val="20"/>
              </w:rPr>
            </w:pPr>
            <w:r>
              <w:rPr>
                <w:sz w:val="20"/>
              </w:rPr>
              <w:t>НОД,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ОДРМ</w:t>
            </w:r>
          </w:p>
        </w:tc>
        <w:tc>
          <w:tcPr>
            <w:tcW w:w="1260" w:type="dxa"/>
            <w:gridSpan w:val="3"/>
          </w:tcPr>
          <w:p>
            <w:pPr>
              <w:pStyle w:val="12"/>
              <w:spacing w:line="224" w:lineRule="exact"/>
              <w:ind w:left="194"/>
              <w:rPr>
                <w:sz w:val="20"/>
              </w:rPr>
            </w:pPr>
            <w:r>
              <w:rPr>
                <w:sz w:val="20"/>
              </w:rPr>
              <w:t>9.00-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9.10/</w:t>
            </w:r>
          </w:p>
          <w:p>
            <w:pPr>
              <w:pStyle w:val="12"/>
              <w:spacing w:line="229" w:lineRule="exact"/>
              <w:ind w:left="247"/>
              <w:rPr>
                <w:sz w:val="20"/>
              </w:rPr>
            </w:pPr>
            <w:r>
              <w:rPr>
                <w:sz w:val="20"/>
              </w:rPr>
              <w:t>9.20-9.30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spacing w:line="237" w:lineRule="auto"/>
              <w:ind w:left="367" w:right="312" w:hanging="24"/>
              <w:rPr>
                <w:sz w:val="20"/>
              </w:rPr>
            </w:pPr>
            <w:r>
              <w:rPr>
                <w:sz w:val="20"/>
              </w:rPr>
              <w:t>10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4" w:lineRule="exact"/>
              <w:ind w:left="256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  <w:p>
            <w:pPr>
              <w:pStyle w:val="12"/>
              <w:spacing w:line="229" w:lineRule="exact"/>
              <w:ind w:left="256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37" w:lineRule="auto"/>
              <w:ind w:left="369" w:right="311" w:hanging="24"/>
              <w:rPr>
                <w:sz w:val="20"/>
              </w:rPr>
            </w:pPr>
            <w:r>
              <w:rPr>
                <w:sz w:val="20"/>
              </w:rPr>
              <w:t>30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4" w:lineRule="exact"/>
              <w:ind w:left="256"/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  <w:p>
            <w:pPr>
              <w:pStyle w:val="12"/>
              <w:spacing w:line="229" w:lineRule="exact"/>
              <w:ind w:left="256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37" w:lineRule="auto"/>
              <w:ind w:left="372" w:right="334"/>
              <w:rPr>
                <w:sz w:val="20"/>
              </w:rPr>
            </w:pPr>
            <w:r>
              <w:rPr>
                <w:sz w:val="20"/>
              </w:rPr>
              <w:t>40мин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24" w:lineRule="exact"/>
              <w:ind w:left="257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  <w:p>
            <w:pPr>
              <w:pStyle w:val="12"/>
              <w:spacing w:line="229" w:lineRule="exact"/>
              <w:ind w:left="207"/>
              <w:rPr>
                <w:sz w:val="20"/>
              </w:rPr>
            </w:pPr>
            <w:r>
              <w:rPr>
                <w:sz w:val="20"/>
              </w:rPr>
              <w:t>9.35-10.00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spacing w:line="237" w:lineRule="auto"/>
              <w:ind w:left="371" w:right="306" w:hanging="24"/>
              <w:rPr>
                <w:sz w:val="20"/>
              </w:rPr>
            </w:pPr>
            <w:r>
              <w:rPr>
                <w:sz w:val="20"/>
              </w:rPr>
              <w:t>50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4" w:lineRule="exact"/>
              <w:ind w:left="261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  <w:p>
            <w:pPr>
              <w:pStyle w:val="12"/>
              <w:spacing w:line="229" w:lineRule="exact"/>
              <w:ind w:left="210"/>
              <w:rPr>
                <w:sz w:val="20"/>
              </w:rPr>
            </w:pPr>
            <w:r>
              <w:rPr>
                <w:sz w:val="20"/>
              </w:rPr>
              <w:t>9.40-10.10</w:t>
            </w:r>
          </w:p>
          <w:p>
            <w:pPr>
              <w:pStyle w:val="12"/>
              <w:ind w:left="160"/>
              <w:rPr>
                <w:sz w:val="20"/>
              </w:rPr>
            </w:pPr>
            <w:r>
              <w:rPr>
                <w:sz w:val="20"/>
              </w:rPr>
              <w:t>10.20-10.50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37" w:lineRule="auto"/>
              <w:ind w:left="371" w:right="214" w:hanging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1ч30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90" w:hRule="atLeast"/>
        </w:trPr>
        <w:tc>
          <w:tcPr>
            <w:tcW w:w="2434" w:type="dxa"/>
            <w:gridSpan w:val="2"/>
          </w:tcPr>
          <w:p>
            <w:pPr>
              <w:pStyle w:val="12"/>
              <w:ind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</w:p>
          <w:p>
            <w:pPr>
              <w:pStyle w:val="12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  <w:gridSpan w:val="2"/>
          </w:tcPr>
          <w:p>
            <w:pPr>
              <w:pStyle w:val="12"/>
              <w:ind w:left="254" w:right="226" w:firstLine="175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ОДРМ,</w:t>
            </w:r>
          </w:p>
        </w:tc>
        <w:tc>
          <w:tcPr>
            <w:tcW w:w="1260" w:type="dxa"/>
            <w:gridSpan w:val="3"/>
          </w:tcPr>
          <w:p>
            <w:pPr>
              <w:pStyle w:val="12"/>
              <w:spacing w:line="224" w:lineRule="exact"/>
              <w:ind w:left="220"/>
              <w:rPr>
                <w:sz w:val="20"/>
              </w:rPr>
            </w:pPr>
            <w:r>
              <w:rPr>
                <w:sz w:val="20"/>
              </w:rPr>
              <w:t>9.30-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9.50</w:t>
            </w:r>
          </w:p>
          <w:p>
            <w:pPr>
              <w:pStyle w:val="12"/>
              <w:ind w:left="170"/>
              <w:rPr>
                <w:sz w:val="20"/>
              </w:rPr>
            </w:pPr>
            <w:r>
              <w:rPr>
                <w:sz w:val="20"/>
              </w:rPr>
              <w:t>9.50-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10.15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spacing w:line="224" w:lineRule="exact"/>
              <w:ind w:left="34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  <w:p>
            <w:pPr>
              <w:pStyle w:val="12"/>
              <w:ind w:left="34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4" w:lineRule="exact"/>
              <w:ind w:left="179"/>
              <w:rPr>
                <w:sz w:val="20"/>
              </w:rPr>
            </w:pPr>
            <w:r>
              <w:rPr>
                <w:sz w:val="20"/>
              </w:rPr>
              <w:t>9.40-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  <w:p>
            <w:pPr>
              <w:pStyle w:val="12"/>
              <w:ind w:left="155"/>
              <w:rPr>
                <w:sz w:val="20"/>
              </w:rPr>
            </w:pPr>
            <w:r>
              <w:rPr>
                <w:sz w:val="20"/>
              </w:rPr>
              <w:t>10.00-10.20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369" w:right="311" w:hanging="24"/>
              <w:rPr>
                <w:sz w:val="20"/>
              </w:rPr>
            </w:pPr>
            <w:r>
              <w:rPr>
                <w:sz w:val="20"/>
              </w:rPr>
              <w:t>20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9.50-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10.05</w:t>
            </w:r>
          </w:p>
          <w:p>
            <w:pPr>
              <w:pStyle w:val="12"/>
              <w:ind w:left="155"/>
              <w:rPr>
                <w:sz w:val="20"/>
              </w:rPr>
            </w:pPr>
            <w:r>
              <w:rPr>
                <w:sz w:val="20"/>
              </w:rPr>
              <w:t>10.05-10.20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372" w:right="334"/>
              <w:rPr>
                <w:sz w:val="20"/>
              </w:rPr>
            </w:pPr>
            <w:r>
              <w:rPr>
                <w:sz w:val="20"/>
              </w:rPr>
              <w:t>15мин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15мин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24" w:lineRule="exact"/>
              <w:ind w:left="156"/>
              <w:rPr>
                <w:sz w:val="20"/>
              </w:rPr>
            </w:pPr>
            <w:r>
              <w:rPr>
                <w:sz w:val="20"/>
              </w:rPr>
              <w:t>10.00-10.25</w:t>
            </w:r>
          </w:p>
          <w:p>
            <w:pPr>
              <w:pStyle w:val="12"/>
              <w:ind w:left="156"/>
              <w:rPr>
                <w:sz w:val="20"/>
              </w:rPr>
            </w:pPr>
            <w:r>
              <w:rPr>
                <w:sz w:val="20"/>
              </w:rPr>
              <w:t>10.35-10.50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ind w:left="347" w:right="319" w:firstLine="24"/>
              <w:rPr>
                <w:sz w:val="20"/>
              </w:rPr>
            </w:pPr>
            <w:r>
              <w:rPr>
                <w:sz w:val="20"/>
              </w:rPr>
              <w:t>25мин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630" w:hRule="atLeast"/>
        </w:trPr>
        <w:tc>
          <w:tcPr>
            <w:tcW w:w="2434" w:type="dxa"/>
            <w:gridSpan w:val="2"/>
          </w:tcPr>
          <w:p>
            <w:pPr>
              <w:pStyle w:val="12"/>
              <w:spacing w:before="150" w:line="230" w:lineRule="atLeas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  <w:gridSpan w:val="2"/>
          </w:tcPr>
          <w:p>
            <w:pPr>
              <w:pStyle w:val="12"/>
              <w:spacing w:line="225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  <w:gridSpan w:val="3"/>
          </w:tcPr>
          <w:p>
            <w:pPr>
              <w:pStyle w:val="12"/>
              <w:spacing w:line="225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10.15-10.30</w:t>
            </w:r>
          </w:p>
        </w:tc>
        <w:tc>
          <w:tcPr>
            <w:tcW w:w="1276" w:type="dxa"/>
            <w:gridSpan w:val="2"/>
          </w:tcPr>
          <w:p>
            <w:pPr>
              <w:pStyle w:val="12"/>
              <w:spacing w:line="225" w:lineRule="exact"/>
              <w:ind w:left="31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10.20-10.35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5" w:lineRule="exact"/>
              <w:ind w:left="369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  <w:gridSpan w:val="3"/>
          </w:tcPr>
          <w:p>
            <w:pPr>
              <w:pStyle w:val="12"/>
              <w:spacing w:line="225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10.20-10.35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5" w:lineRule="exact"/>
              <w:ind w:left="348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6" w:type="dxa"/>
            <w:gridSpan w:val="3"/>
          </w:tcPr>
          <w:p>
            <w:pPr>
              <w:pStyle w:val="12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10.25-1035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spacing w:line="225" w:lineRule="exact"/>
              <w:ind w:left="135" w:right="115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5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10.50-11.00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5" w:lineRule="exact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 w:hRule="atLeast"/>
        </w:trPr>
        <w:tc>
          <w:tcPr>
            <w:tcW w:w="2435" w:type="dxa"/>
            <w:gridSpan w:val="3"/>
          </w:tcPr>
          <w:p>
            <w:pPr>
              <w:pStyle w:val="12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>
            <w:pPr>
              <w:pStyle w:val="12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</w:p>
          <w:p>
            <w:pPr>
              <w:pStyle w:val="12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gridSpan w:val="3"/>
            <w:tcBorders>
              <w:top w:val="nil"/>
            </w:tcBorders>
          </w:tcPr>
          <w:p>
            <w:pPr>
              <w:pStyle w:val="12"/>
              <w:spacing w:line="237" w:lineRule="auto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  <w:gridSpan w:val="2"/>
            <w:tcBorders>
              <w:top w:val="nil"/>
            </w:tcBorders>
          </w:tcPr>
          <w:p>
            <w:pPr>
              <w:pStyle w:val="12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10.30-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11.30</w:t>
            </w:r>
          </w:p>
        </w:tc>
        <w:tc>
          <w:tcPr>
            <w:tcW w:w="1277" w:type="dxa"/>
            <w:gridSpan w:val="3"/>
            <w:tcBorders>
              <w:top w:val="nil"/>
            </w:tcBorders>
          </w:tcPr>
          <w:p>
            <w:pPr>
              <w:pStyle w:val="12"/>
              <w:ind w:left="304" w:right="298" w:firstLine="36"/>
              <w:jc w:val="both"/>
              <w:rPr>
                <w:sz w:val="20"/>
              </w:rPr>
            </w:pPr>
            <w:r>
              <w:rPr>
                <w:sz w:val="20"/>
              </w:rPr>
              <w:t>60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20мин)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10.35-12.05</w:t>
            </w:r>
          </w:p>
        </w:tc>
        <w:tc>
          <w:tcPr>
            <w:tcW w:w="1278" w:type="dxa"/>
            <w:gridSpan w:val="3"/>
            <w:tcBorders>
              <w:top w:val="nil"/>
            </w:tcBorders>
          </w:tcPr>
          <w:p>
            <w:pPr>
              <w:pStyle w:val="12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30мин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30мин)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10.35-12.05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ind w:left="185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30мин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30мин)</w:t>
            </w:r>
          </w:p>
        </w:tc>
        <w:tc>
          <w:tcPr>
            <w:tcW w:w="1277" w:type="dxa"/>
            <w:gridSpan w:val="2"/>
            <w:tcBorders>
              <w:top w:val="nil"/>
            </w:tcBorders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10.50-12.20</w:t>
            </w:r>
          </w:p>
        </w:tc>
        <w:tc>
          <w:tcPr>
            <w:tcW w:w="1275" w:type="dxa"/>
            <w:gridSpan w:val="3"/>
            <w:tcBorders>
              <w:top w:val="nil"/>
            </w:tcBorders>
          </w:tcPr>
          <w:p>
            <w:pPr>
              <w:pStyle w:val="12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8" w:type="dxa"/>
            <w:gridSpan w:val="2"/>
            <w:tcBorders>
              <w:top w:val="nil"/>
            </w:tcBorders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11.00-12.20</w:t>
            </w:r>
          </w:p>
        </w:tc>
        <w:tc>
          <w:tcPr>
            <w:tcW w:w="1278" w:type="dxa"/>
            <w:gridSpan w:val="3"/>
            <w:tcBorders>
              <w:top w:val="nil"/>
            </w:tcBorders>
          </w:tcPr>
          <w:p>
            <w:pPr>
              <w:pStyle w:val="12"/>
              <w:ind w:left="185" w:righ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435" w:type="dxa"/>
            <w:gridSpan w:val="3"/>
          </w:tcPr>
          <w:p>
            <w:pPr>
              <w:pStyle w:val="12"/>
              <w:ind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прогулки,</w:t>
            </w:r>
          </w:p>
          <w:p>
            <w:pPr>
              <w:pStyle w:val="12"/>
              <w:spacing w:line="228" w:lineRule="exact"/>
              <w:ind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gridSpan w:val="3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11.30-11.45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12.05-12.20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12.05-12.20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15 м ни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35" w:type="dxa"/>
            <w:gridSpan w:val="3"/>
          </w:tcPr>
          <w:p>
            <w:pPr>
              <w:pStyle w:val="12"/>
              <w:ind w:right="47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обеду,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  <w:p>
            <w:pPr>
              <w:pStyle w:val="12"/>
              <w:ind w:right="473"/>
              <w:rPr>
                <w:b/>
                <w:sz w:val="20"/>
              </w:rPr>
            </w:pPr>
          </w:p>
        </w:tc>
        <w:tc>
          <w:tcPr>
            <w:tcW w:w="1131" w:type="dxa"/>
            <w:gridSpan w:val="3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11.45-12.15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12.20.-12.45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12.20-12.45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48"/>
              <w:jc w:val="right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сну,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  <w:p>
            <w:pPr>
              <w:pStyle w:val="12"/>
              <w:spacing w:line="228" w:lineRule="exact"/>
              <w:rPr>
                <w:b/>
                <w:sz w:val="20"/>
              </w:rPr>
            </w:pPr>
          </w:p>
        </w:tc>
        <w:tc>
          <w:tcPr>
            <w:tcW w:w="1131" w:type="dxa"/>
            <w:gridSpan w:val="3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12.15-15.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30" w:lineRule="exact"/>
              <w:ind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Постепенный подъём,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сна</w:t>
            </w:r>
          </w:p>
        </w:tc>
        <w:tc>
          <w:tcPr>
            <w:tcW w:w="1131" w:type="dxa"/>
            <w:gridSpan w:val="3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spacing w:line="223" w:lineRule="exact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35" w:type="dxa"/>
            <w:gridSpan w:val="3"/>
          </w:tcPr>
          <w:p>
            <w:pPr>
              <w:pStyle w:val="12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полднику,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уплотненный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полдник</w:t>
            </w:r>
          </w:p>
        </w:tc>
        <w:tc>
          <w:tcPr>
            <w:tcW w:w="1131" w:type="dxa"/>
            <w:gridSpan w:val="3"/>
          </w:tcPr>
          <w:p>
            <w:pPr>
              <w:pStyle w:val="12"/>
              <w:spacing w:line="224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4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4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4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4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spacing w:line="224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4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4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435" w:type="dxa"/>
            <w:gridSpan w:val="3"/>
          </w:tcPr>
          <w:p>
            <w:pPr>
              <w:pStyle w:val="12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 художественной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Образовательная</w:t>
            </w:r>
          </w:p>
          <w:p>
            <w:pPr>
              <w:pStyle w:val="12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gridSpan w:val="3"/>
          </w:tcPr>
          <w:p>
            <w:pPr>
              <w:pStyle w:val="12"/>
              <w:ind w:left="349" w:right="231" w:hanging="99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15.55-16.05</w:t>
            </w:r>
          </w:p>
          <w:p>
            <w:pPr>
              <w:pStyle w:val="12"/>
              <w:ind w:left="144"/>
              <w:rPr>
                <w:sz w:val="20"/>
              </w:rPr>
            </w:pPr>
            <w:r>
              <w:rPr>
                <w:sz w:val="20"/>
              </w:rPr>
              <w:t>16.15-16.25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ind w:left="364" w:right="316" w:hanging="24"/>
              <w:rPr>
                <w:sz w:val="20"/>
              </w:rPr>
            </w:pPr>
            <w:r>
              <w:rPr>
                <w:sz w:val="20"/>
              </w:rPr>
              <w:t>10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15.55-16.10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15.55-16.15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15.50 –16.15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15.50-.16.20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Вечерний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</w:tc>
        <w:tc>
          <w:tcPr>
            <w:tcW w:w="1131" w:type="dxa"/>
            <w:gridSpan w:val="3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16.25-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16.35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16.10-16.20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16.15-16.25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16.15-16.30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16.20-16.35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435" w:type="dxa"/>
            <w:gridSpan w:val="3"/>
          </w:tcPr>
          <w:p>
            <w:pPr>
              <w:pStyle w:val="12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>
            <w:pPr>
              <w:pStyle w:val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</w:p>
          <w:p>
            <w:pPr>
              <w:pStyle w:val="12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gridSpan w:val="3"/>
          </w:tcPr>
          <w:p>
            <w:pPr>
              <w:pStyle w:val="12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16.35-18.35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ind w:left="305" w:right="298" w:firstLine="1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(60мин/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16.20-18.00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40мин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16.20-18.00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ind w:left="185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40мин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16.30 –18.10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16.35-18.15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ind w:left="274" w:right="240" w:hanging="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1ч 40мин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 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37" w:lineRule="auto"/>
              <w:ind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прогулки,</w:t>
            </w:r>
          </w:p>
          <w:p>
            <w:pPr>
              <w:pStyle w:val="12"/>
              <w:spacing w:before="1"/>
              <w:ind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</w:t>
            </w:r>
          </w:p>
          <w:p>
            <w:pPr>
              <w:pStyle w:val="12"/>
              <w:spacing w:line="230" w:lineRule="atLeast"/>
              <w:ind w:right="5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деятельность, </w:t>
            </w:r>
            <w:r>
              <w:rPr>
                <w:b/>
                <w:sz w:val="20"/>
              </w:rPr>
              <w:t>уход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домой.</w:t>
            </w:r>
          </w:p>
        </w:tc>
        <w:tc>
          <w:tcPr>
            <w:tcW w:w="1131" w:type="dxa"/>
            <w:gridSpan w:val="3"/>
          </w:tcPr>
          <w:p>
            <w:pPr>
              <w:pStyle w:val="12"/>
              <w:spacing w:line="237" w:lineRule="auto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  <w:gridSpan w:val="2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18.35-19.00</w:t>
            </w:r>
          </w:p>
        </w:tc>
        <w:tc>
          <w:tcPr>
            <w:tcW w:w="1277" w:type="dxa"/>
            <w:gridSpan w:val="3"/>
          </w:tcPr>
          <w:p>
            <w:pPr>
              <w:pStyle w:val="12"/>
              <w:ind w:left="304" w:right="298" w:firstLine="36"/>
              <w:jc w:val="both"/>
              <w:rPr>
                <w:sz w:val="20"/>
              </w:rPr>
            </w:pPr>
            <w:r>
              <w:rPr>
                <w:sz w:val="20"/>
              </w:rPr>
              <w:t>35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15мин)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18.00-19.00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ind w:left="304" w:right="300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(10мин/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18.00-19.00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ind w:left="305" w:right="299" w:hanging="1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(10мин/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18.10-19.00</w:t>
            </w:r>
          </w:p>
        </w:tc>
        <w:tc>
          <w:tcPr>
            <w:tcW w:w="1275" w:type="dxa"/>
            <w:gridSpan w:val="3"/>
          </w:tcPr>
          <w:p>
            <w:pPr>
              <w:pStyle w:val="12"/>
              <w:ind w:left="301" w:right="299" w:firstLine="36"/>
              <w:jc w:val="both"/>
              <w:rPr>
                <w:sz w:val="20"/>
              </w:rPr>
            </w:pPr>
            <w:r>
              <w:rPr>
                <w:sz w:val="20"/>
              </w:rPr>
              <w:t>50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18.15-19.00</w:t>
            </w:r>
          </w:p>
        </w:tc>
        <w:tc>
          <w:tcPr>
            <w:tcW w:w="1278" w:type="dxa"/>
            <w:gridSpan w:val="3"/>
          </w:tcPr>
          <w:p>
            <w:pPr>
              <w:pStyle w:val="12"/>
              <w:ind w:left="300" w:right="303" w:firstLine="36"/>
              <w:jc w:val="both"/>
              <w:rPr>
                <w:sz w:val="20"/>
              </w:rPr>
            </w:pPr>
            <w:r>
              <w:rPr>
                <w:sz w:val="20"/>
              </w:rPr>
              <w:t>45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994" w:type="dxa"/>
            <w:textDirection w:val="btLr"/>
          </w:tcPr>
          <w:p>
            <w:pPr>
              <w:pStyle w:val="12"/>
              <w:spacing w:before="144" w:line="244" w:lineRule="auto"/>
              <w:ind w:left="112" w:right="111" w:firstLine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подсчет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2572" w:type="dxa"/>
            <w:gridSpan w:val="5"/>
          </w:tcPr>
          <w:p>
            <w:pPr>
              <w:pStyle w:val="12"/>
              <w:spacing w:before="146"/>
              <w:ind w:left="287" w:right="2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Образовательная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</w:p>
          <w:p>
            <w:pPr>
              <w:pStyle w:val="12"/>
              <w:spacing w:before="1"/>
              <w:ind w:left="287" w:right="2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режимных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моментах</w:t>
            </w:r>
          </w:p>
        </w:tc>
        <w:tc>
          <w:tcPr>
            <w:tcW w:w="2538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822" w:right="822"/>
              <w:jc w:val="center"/>
              <w:rPr>
                <w:sz w:val="20"/>
              </w:rPr>
            </w:pPr>
            <w:r>
              <w:rPr>
                <w:sz w:val="20"/>
              </w:rPr>
              <w:t>9ч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25мин</w:t>
            </w:r>
          </w:p>
        </w:tc>
        <w:tc>
          <w:tcPr>
            <w:tcW w:w="2553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831" w:right="831"/>
              <w:jc w:val="center"/>
              <w:rPr>
                <w:sz w:val="20"/>
              </w:rPr>
            </w:pPr>
            <w:r>
              <w:rPr>
                <w:sz w:val="20"/>
              </w:rPr>
              <w:t>8ч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3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831" w:right="832"/>
              <w:jc w:val="center"/>
              <w:rPr>
                <w:sz w:val="20"/>
              </w:rPr>
            </w:pPr>
            <w:r>
              <w:rPr>
                <w:sz w:val="20"/>
              </w:rPr>
              <w:t>8ч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2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450"/>
              <w:rPr>
                <w:sz w:val="20"/>
              </w:rPr>
            </w:pPr>
            <w:r>
              <w:rPr>
                <w:sz w:val="20"/>
              </w:rPr>
              <w:t>7ч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45мин/7ч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20мин</w:t>
            </w:r>
          </w:p>
        </w:tc>
        <w:tc>
          <w:tcPr>
            <w:tcW w:w="2556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833" w:right="834"/>
              <w:jc w:val="center"/>
              <w:rPr>
                <w:sz w:val="20"/>
              </w:rPr>
            </w:pPr>
            <w:r>
              <w:rPr>
                <w:sz w:val="20"/>
              </w:rPr>
              <w:t>7ч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19" w:hRule="atLeast"/>
        </w:trPr>
        <w:tc>
          <w:tcPr>
            <w:tcW w:w="994" w:type="dxa"/>
            <w:vMerge w:val="restart"/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2571" w:type="dxa"/>
            <w:gridSpan w:val="4"/>
            <w:tcBorders>
              <w:top w:val="nil"/>
            </w:tcBorders>
          </w:tcPr>
          <w:p>
            <w:pPr>
              <w:pStyle w:val="12"/>
              <w:ind w:left="135" w:right="12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Непосредственно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  <w:tc>
          <w:tcPr>
            <w:tcW w:w="2538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825" w:right="820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2552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957" w:right="953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2552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956" w:right="953"/>
              <w:jc w:val="center"/>
              <w:rPr>
                <w:sz w:val="20"/>
              </w:rPr>
            </w:pPr>
            <w:r>
              <w:rPr>
                <w:sz w:val="20"/>
              </w:rPr>
              <w:t>40 мин</w:t>
            </w:r>
          </w:p>
        </w:tc>
        <w:tc>
          <w:tcPr>
            <w:tcW w:w="2551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50мин/1ч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15мин</w:t>
            </w:r>
          </w:p>
        </w:tc>
        <w:tc>
          <w:tcPr>
            <w:tcW w:w="2554" w:type="dxa"/>
            <w:gridSpan w:val="5"/>
            <w:shd w:val="clear" w:color="auto" w:fill="auto"/>
          </w:tcPr>
          <w:p>
            <w:pPr>
              <w:pStyle w:val="12"/>
              <w:spacing w:line="223" w:lineRule="exact"/>
              <w:ind w:left="445" w:right="436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301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4"/>
          </w:tcPr>
          <w:p>
            <w:pPr>
              <w:pStyle w:val="12"/>
              <w:ind w:left="135" w:right="1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Свободная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  <w:tc>
          <w:tcPr>
            <w:tcW w:w="2538" w:type="dxa"/>
            <w:gridSpan w:val="5"/>
            <w:shd w:val="clear" w:color="auto" w:fill="auto"/>
          </w:tcPr>
          <w:p>
            <w:pPr>
              <w:pStyle w:val="12"/>
              <w:spacing w:line="225" w:lineRule="exact"/>
              <w:ind w:left="825" w:right="8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15мин</w:t>
            </w:r>
          </w:p>
        </w:tc>
        <w:tc>
          <w:tcPr>
            <w:tcW w:w="2552" w:type="dxa"/>
            <w:gridSpan w:val="5"/>
            <w:shd w:val="clear" w:color="auto" w:fill="auto"/>
          </w:tcPr>
          <w:p>
            <w:pPr>
              <w:pStyle w:val="12"/>
              <w:spacing w:line="225" w:lineRule="exact"/>
              <w:ind w:left="0" w:right="8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45мин</w:t>
            </w:r>
          </w:p>
        </w:tc>
        <w:tc>
          <w:tcPr>
            <w:tcW w:w="2552" w:type="dxa"/>
            <w:gridSpan w:val="5"/>
            <w:shd w:val="clear" w:color="auto" w:fill="auto"/>
          </w:tcPr>
          <w:p>
            <w:pPr>
              <w:pStyle w:val="12"/>
              <w:spacing w:line="225" w:lineRule="exact"/>
              <w:ind w:left="0" w:right="8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45мин</w:t>
            </w:r>
          </w:p>
        </w:tc>
        <w:tc>
          <w:tcPr>
            <w:tcW w:w="2551" w:type="dxa"/>
            <w:gridSpan w:val="5"/>
            <w:shd w:val="clear" w:color="auto" w:fill="auto"/>
          </w:tcPr>
          <w:p>
            <w:pPr>
              <w:pStyle w:val="12"/>
              <w:spacing w:line="225" w:lineRule="exact"/>
              <w:ind w:left="559" w:right="552"/>
              <w:jc w:val="center"/>
              <w:rPr>
                <w:sz w:val="20"/>
              </w:rPr>
            </w:pPr>
            <w:r>
              <w:rPr>
                <w:sz w:val="20"/>
              </w:rPr>
              <w:t>3ч 25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4" w:type="dxa"/>
            <w:gridSpan w:val="5"/>
            <w:shd w:val="clear" w:color="auto" w:fill="auto"/>
          </w:tcPr>
          <w:p>
            <w:pPr>
              <w:pStyle w:val="12"/>
              <w:spacing w:line="225" w:lineRule="exact"/>
              <w:ind w:left="444" w:right="436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99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4"/>
          </w:tcPr>
          <w:p>
            <w:pPr>
              <w:pStyle w:val="12"/>
              <w:spacing w:line="228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Прогулка</w:t>
            </w:r>
          </w:p>
        </w:tc>
        <w:tc>
          <w:tcPr>
            <w:tcW w:w="2538" w:type="dxa"/>
            <w:gridSpan w:val="5"/>
          </w:tcPr>
          <w:p>
            <w:pPr>
              <w:pStyle w:val="12"/>
              <w:spacing w:line="223" w:lineRule="exact"/>
              <w:ind w:left="825" w:right="819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  <w:tc>
          <w:tcPr>
            <w:tcW w:w="2552" w:type="dxa"/>
            <w:gridSpan w:val="5"/>
          </w:tcPr>
          <w:p>
            <w:pPr>
              <w:pStyle w:val="12"/>
              <w:spacing w:line="223" w:lineRule="exact"/>
              <w:ind w:left="0" w:right="894"/>
              <w:jc w:val="right"/>
              <w:rPr>
                <w:sz w:val="20"/>
              </w:rPr>
            </w:pPr>
            <w:r>
              <w:rPr>
                <w:sz w:val="20"/>
              </w:rPr>
              <w:t>3ч10мин</w:t>
            </w:r>
          </w:p>
        </w:tc>
        <w:tc>
          <w:tcPr>
            <w:tcW w:w="2552" w:type="dxa"/>
            <w:gridSpan w:val="5"/>
          </w:tcPr>
          <w:p>
            <w:pPr>
              <w:pStyle w:val="12"/>
              <w:spacing w:line="223" w:lineRule="exact"/>
              <w:ind w:left="0" w:right="895"/>
              <w:jc w:val="right"/>
              <w:rPr>
                <w:sz w:val="20"/>
              </w:rPr>
            </w:pPr>
            <w:r>
              <w:rPr>
                <w:sz w:val="20"/>
              </w:rPr>
              <w:t>3ч10мин</w:t>
            </w:r>
          </w:p>
        </w:tc>
        <w:tc>
          <w:tcPr>
            <w:tcW w:w="2551" w:type="dxa"/>
            <w:gridSpan w:val="5"/>
          </w:tcPr>
          <w:p>
            <w:pPr>
              <w:pStyle w:val="12"/>
              <w:spacing w:line="223" w:lineRule="exact"/>
              <w:ind w:left="559" w:right="554"/>
              <w:jc w:val="center"/>
              <w:rPr>
                <w:sz w:val="20"/>
              </w:rPr>
            </w:pPr>
            <w:r>
              <w:rPr>
                <w:sz w:val="20"/>
              </w:rPr>
              <w:t>3 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4" w:type="dxa"/>
            <w:gridSpan w:val="5"/>
          </w:tcPr>
          <w:p>
            <w:pPr>
              <w:pStyle w:val="12"/>
              <w:spacing w:line="223" w:lineRule="exact"/>
              <w:ind w:left="443" w:right="436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  <w:trHeight w:val="299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4"/>
          </w:tcPr>
          <w:p>
            <w:pPr>
              <w:pStyle w:val="12"/>
              <w:spacing w:line="228" w:lineRule="exact"/>
              <w:ind w:left="133" w:right="1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Сон</w:t>
            </w:r>
          </w:p>
        </w:tc>
        <w:tc>
          <w:tcPr>
            <w:tcW w:w="2538" w:type="dxa"/>
            <w:gridSpan w:val="5"/>
          </w:tcPr>
          <w:p>
            <w:pPr>
              <w:pStyle w:val="12"/>
              <w:spacing w:line="223" w:lineRule="exact"/>
              <w:ind w:left="825" w:right="819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  <w:tc>
          <w:tcPr>
            <w:tcW w:w="2552" w:type="dxa"/>
            <w:gridSpan w:val="5"/>
          </w:tcPr>
          <w:p>
            <w:pPr>
              <w:pStyle w:val="12"/>
              <w:spacing w:line="223" w:lineRule="exact"/>
              <w:ind w:left="0" w:right="873"/>
              <w:jc w:val="right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2552" w:type="dxa"/>
            <w:gridSpan w:val="5"/>
          </w:tcPr>
          <w:p>
            <w:pPr>
              <w:pStyle w:val="12"/>
              <w:spacing w:line="223" w:lineRule="exact"/>
              <w:ind w:left="0" w:right="873"/>
              <w:jc w:val="right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2551" w:type="dxa"/>
            <w:gridSpan w:val="5"/>
          </w:tcPr>
          <w:p>
            <w:pPr>
              <w:pStyle w:val="12"/>
              <w:spacing w:line="223" w:lineRule="exact"/>
              <w:ind w:left="557" w:right="55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ч30мин</w:t>
            </w:r>
          </w:p>
        </w:tc>
        <w:tc>
          <w:tcPr>
            <w:tcW w:w="2554" w:type="dxa"/>
            <w:gridSpan w:val="5"/>
          </w:tcPr>
          <w:p>
            <w:pPr>
              <w:pStyle w:val="12"/>
              <w:spacing w:line="223" w:lineRule="exact"/>
              <w:ind w:left="445" w:right="436"/>
              <w:jc w:val="center"/>
              <w:rPr>
                <w:sz w:val="20"/>
              </w:rPr>
            </w:pPr>
            <w:r>
              <w:rPr>
                <w:sz w:val="20"/>
              </w:rPr>
              <w:t>2ч30мин</w:t>
            </w:r>
          </w:p>
        </w:tc>
      </w:tr>
    </w:tbl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7"/>
        <w:ind w:left="0"/>
        <w:jc w:val="left"/>
        <w:rPr>
          <w:sz w:val="19"/>
        </w:rPr>
      </w:pPr>
    </w:p>
    <w:p>
      <w:pPr>
        <w:pStyle w:val="8"/>
        <w:spacing w:before="89" w:after="7"/>
        <w:ind w:left="5505" w:right="5825"/>
        <w:jc w:val="center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года.</w:t>
      </w: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1130"/>
        <w:gridCol w:w="1260"/>
        <w:gridCol w:w="1276"/>
        <w:gridCol w:w="1274"/>
        <w:gridCol w:w="1277"/>
        <w:gridCol w:w="1274"/>
        <w:gridCol w:w="1277"/>
        <w:gridCol w:w="1276"/>
        <w:gridCol w:w="1274"/>
        <w:gridCol w:w="1277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434" w:type="dxa"/>
            <w:vMerge w:val="restart"/>
          </w:tcPr>
          <w:p>
            <w:pPr>
              <w:pStyle w:val="12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130" w:type="dxa"/>
            <w:vMerge w:val="restart"/>
          </w:tcPr>
          <w:p>
            <w:pPr>
              <w:pStyle w:val="12"/>
              <w:spacing w:line="229" w:lineRule="exact"/>
              <w:ind w:left="206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  <w:p>
            <w:pPr>
              <w:pStyle w:val="12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2536" w:type="dxa"/>
            <w:gridSpan w:val="2"/>
          </w:tcPr>
          <w:p>
            <w:pPr>
              <w:pStyle w:val="12"/>
              <w:spacing w:line="229" w:lineRule="exact"/>
              <w:ind w:left="383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-младшая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>
            <w:pPr>
              <w:pStyle w:val="12"/>
              <w:spacing w:line="229" w:lineRule="exact"/>
              <w:ind w:left="385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 года</w:t>
            </w:r>
          </w:p>
        </w:tc>
        <w:tc>
          <w:tcPr>
            <w:tcW w:w="2551" w:type="dxa"/>
            <w:gridSpan w:val="2"/>
          </w:tcPr>
          <w:p>
            <w:pPr>
              <w:pStyle w:val="12"/>
              <w:ind w:left="947" w:right="346" w:hanging="588"/>
              <w:rPr>
                <w:b/>
                <w:sz w:val="20"/>
              </w:rPr>
            </w:pPr>
            <w:r>
              <w:rPr>
                <w:b/>
                <w:sz w:val="20"/>
              </w:rPr>
              <w:t>2-я младшая группа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3-4года</w:t>
            </w:r>
          </w:p>
        </w:tc>
        <w:tc>
          <w:tcPr>
            <w:tcW w:w="2551" w:type="dxa"/>
            <w:gridSpan w:val="2"/>
          </w:tcPr>
          <w:p>
            <w:pPr>
              <w:pStyle w:val="12"/>
              <w:ind w:left="969" w:right="535" w:hanging="4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4-5 лет</w:t>
            </w:r>
          </w:p>
        </w:tc>
        <w:tc>
          <w:tcPr>
            <w:tcW w:w="2550" w:type="dxa"/>
            <w:gridSpan w:val="2"/>
          </w:tcPr>
          <w:p>
            <w:pPr>
              <w:pStyle w:val="12"/>
              <w:ind w:left="970" w:right="47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5-6 лет</w:t>
            </w:r>
          </w:p>
        </w:tc>
        <w:tc>
          <w:tcPr>
            <w:tcW w:w="2554" w:type="dxa"/>
            <w:gridSpan w:val="2"/>
          </w:tcPr>
          <w:p>
            <w:pPr>
              <w:pStyle w:val="12"/>
              <w:ind w:left="454" w:right="4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>
            <w:pPr>
              <w:pStyle w:val="12"/>
              <w:spacing w:line="228" w:lineRule="exact"/>
              <w:ind w:left="454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4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12"/>
              <w:ind w:left="108" w:right="137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6" w:type="dxa"/>
          </w:tcPr>
          <w:p>
            <w:pPr>
              <w:pStyle w:val="12"/>
              <w:ind w:left="108" w:right="434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</w:tcPr>
          <w:p>
            <w:pPr>
              <w:pStyle w:val="12"/>
              <w:ind w:left="109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>
            <w:pPr>
              <w:pStyle w:val="12"/>
              <w:ind w:left="110" w:right="433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</w:tcPr>
          <w:p>
            <w:pPr>
              <w:pStyle w:val="12"/>
              <w:ind w:left="110" w:right="149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>
            <w:pPr>
              <w:pStyle w:val="12"/>
              <w:ind w:left="113" w:right="430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6" w:type="dxa"/>
          </w:tcPr>
          <w:p>
            <w:pPr>
              <w:pStyle w:val="12"/>
              <w:ind w:left="111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4" w:type="dxa"/>
          </w:tcPr>
          <w:p>
            <w:pPr>
              <w:pStyle w:val="12"/>
              <w:ind w:left="111" w:right="429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7" w:type="dxa"/>
          </w:tcPr>
          <w:p>
            <w:pPr>
              <w:pStyle w:val="12"/>
              <w:ind w:left="114" w:right="148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>
            <w:pPr>
              <w:pStyle w:val="12"/>
              <w:ind w:left="112" w:right="431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434" w:type="dxa"/>
          </w:tcPr>
          <w:p>
            <w:pPr>
              <w:pStyle w:val="12"/>
              <w:ind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детей на улице,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>
            <w:pPr>
              <w:pStyle w:val="12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</w:p>
          <w:p>
            <w:pPr>
              <w:pStyle w:val="12"/>
              <w:spacing w:line="230" w:lineRule="atLeast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деятельность, утренняя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гимнастика.</w:t>
            </w:r>
          </w:p>
        </w:tc>
        <w:tc>
          <w:tcPr>
            <w:tcW w:w="1130" w:type="dxa"/>
          </w:tcPr>
          <w:p>
            <w:pPr>
              <w:pStyle w:val="12"/>
              <w:spacing w:line="237" w:lineRule="auto"/>
              <w:ind w:left="429" w:right="229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0" w:type="dxa"/>
          </w:tcPr>
          <w:p>
            <w:pPr>
              <w:pStyle w:val="12"/>
              <w:spacing w:line="225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6" w:type="dxa"/>
          </w:tcPr>
          <w:p>
            <w:pPr>
              <w:pStyle w:val="12"/>
              <w:ind w:left="216" w:right="2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30мин)</w:t>
            </w:r>
          </w:p>
        </w:tc>
        <w:tc>
          <w:tcPr>
            <w:tcW w:w="1274" w:type="dxa"/>
          </w:tcPr>
          <w:p>
            <w:pPr>
              <w:pStyle w:val="12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7" w:type="dxa"/>
          </w:tcPr>
          <w:p>
            <w:pPr>
              <w:pStyle w:val="12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1 ч 25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  <w:tc>
          <w:tcPr>
            <w:tcW w:w="1274" w:type="dxa"/>
          </w:tcPr>
          <w:p>
            <w:pPr>
              <w:pStyle w:val="12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7" w:type="dxa"/>
          </w:tcPr>
          <w:p>
            <w:pPr>
              <w:pStyle w:val="12"/>
              <w:ind w:left="139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  <w:tc>
          <w:tcPr>
            <w:tcW w:w="1276" w:type="dxa"/>
          </w:tcPr>
          <w:p>
            <w:pPr>
              <w:pStyle w:val="12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4" w:type="dxa"/>
          </w:tcPr>
          <w:p>
            <w:pPr>
              <w:pStyle w:val="12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55мин)</w:t>
            </w:r>
          </w:p>
        </w:tc>
        <w:tc>
          <w:tcPr>
            <w:tcW w:w="1277" w:type="dxa"/>
          </w:tcPr>
          <w:p>
            <w:pPr>
              <w:pStyle w:val="12"/>
              <w:spacing w:line="225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7" w:type="dxa"/>
          </w:tcPr>
          <w:p>
            <w:pPr>
              <w:pStyle w:val="12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434" w:type="dxa"/>
          </w:tcPr>
          <w:p>
            <w:pPr>
              <w:pStyle w:val="12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</w:tc>
        <w:tc>
          <w:tcPr>
            <w:tcW w:w="1130" w:type="dxa"/>
          </w:tcPr>
          <w:p>
            <w:pPr>
              <w:pStyle w:val="12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>
            <w:pPr>
              <w:pStyle w:val="12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8.25-8.35</w:t>
            </w:r>
          </w:p>
        </w:tc>
        <w:tc>
          <w:tcPr>
            <w:tcW w:w="1276" w:type="dxa"/>
          </w:tcPr>
          <w:p>
            <w:pPr>
              <w:pStyle w:val="12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8.25-8.35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8.25-8.35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372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6" w:type="dxa"/>
          </w:tcPr>
          <w:p>
            <w:pPr>
              <w:pStyle w:val="12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8.25-8.40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135" w:right="115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8.25-8.40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0" w:right="326"/>
              <w:jc w:val="right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34" w:type="dxa"/>
          </w:tcPr>
          <w:p>
            <w:pPr>
              <w:pStyle w:val="12"/>
              <w:spacing w:line="230" w:lineRule="exac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</w:tcPr>
          <w:p>
            <w:pPr>
              <w:pStyle w:val="12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>
            <w:pPr>
              <w:pStyle w:val="12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8.35-9.00</w:t>
            </w:r>
          </w:p>
        </w:tc>
        <w:tc>
          <w:tcPr>
            <w:tcW w:w="1276" w:type="dxa"/>
          </w:tcPr>
          <w:p>
            <w:pPr>
              <w:pStyle w:val="12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8.35-9.00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8.35-9.00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6" w:type="dxa"/>
          </w:tcPr>
          <w:p>
            <w:pPr>
              <w:pStyle w:val="12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0" w:right="326"/>
              <w:jc w:val="right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34" w:type="dxa"/>
          </w:tcPr>
          <w:p>
            <w:pPr>
              <w:pStyle w:val="12"/>
              <w:spacing w:line="230" w:lineRule="exact"/>
              <w:ind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>
            <w:pPr>
              <w:pStyle w:val="12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>
            <w:pPr>
              <w:pStyle w:val="12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9.00-9.10</w:t>
            </w:r>
          </w:p>
        </w:tc>
        <w:tc>
          <w:tcPr>
            <w:tcW w:w="1276" w:type="dxa"/>
          </w:tcPr>
          <w:p>
            <w:pPr>
              <w:pStyle w:val="12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9.00-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9.15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369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9.00-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9.20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20 мни</w:t>
            </w:r>
          </w:p>
        </w:tc>
        <w:tc>
          <w:tcPr>
            <w:tcW w:w="1276" w:type="dxa"/>
          </w:tcPr>
          <w:p>
            <w:pPr>
              <w:pStyle w:val="12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274" w:type="dxa"/>
          </w:tcPr>
          <w:p>
            <w:pPr>
              <w:pStyle w:val="12"/>
              <w:spacing w:line="223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0" w:right="352"/>
              <w:jc w:val="right"/>
              <w:rPr>
                <w:sz w:val="20"/>
              </w:rPr>
            </w:pPr>
            <w:r>
              <w:rPr>
                <w:sz w:val="20"/>
              </w:rPr>
              <w:t>30мин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434" w:type="dxa"/>
          </w:tcPr>
          <w:p>
            <w:pPr>
              <w:pStyle w:val="12"/>
              <w:ind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</w:t>
            </w:r>
          </w:p>
          <w:p>
            <w:pPr>
              <w:pStyle w:val="12"/>
              <w:ind w:right="1035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</w:p>
          <w:p>
            <w:pPr>
              <w:pStyle w:val="12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>
            <w:pPr>
              <w:pStyle w:val="12"/>
              <w:spacing w:line="237" w:lineRule="auto"/>
              <w:ind w:left="429" w:right="253" w:hanging="152"/>
              <w:rPr>
                <w:sz w:val="20"/>
              </w:rPr>
            </w:pPr>
            <w:r>
              <w:rPr>
                <w:sz w:val="20"/>
              </w:rPr>
              <w:t>ОДРМ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0" w:type="dxa"/>
          </w:tcPr>
          <w:p>
            <w:pPr>
              <w:pStyle w:val="12"/>
              <w:spacing w:line="224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9.10-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</w:p>
        </w:tc>
        <w:tc>
          <w:tcPr>
            <w:tcW w:w="1276" w:type="dxa"/>
          </w:tcPr>
          <w:p>
            <w:pPr>
              <w:pStyle w:val="12"/>
              <w:ind w:left="216" w:right="207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  <w:tc>
          <w:tcPr>
            <w:tcW w:w="1274" w:type="dxa"/>
          </w:tcPr>
          <w:p>
            <w:pPr>
              <w:pStyle w:val="12"/>
              <w:spacing w:line="224" w:lineRule="exact"/>
              <w:ind w:left="179"/>
              <w:rPr>
                <w:sz w:val="20"/>
              </w:rPr>
            </w:pPr>
            <w:r>
              <w:rPr>
                <w:sz w:val="20"/>
              </w:rPr>
              <w:t>9.15-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</w:p>
        </w:tc>
        <w:tc>
          <w:tcPr>
            <w:tcW w:w="1277" w:type="dxa"/>
          </w:tcPr>
          <w:p>
            <w:pPr>
              <w:pStyle w:val="12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45мин)</w:t>
            </w:r>
          </w:p>
        </w:tc>
        <w:tc>
          <w:tcPr>
            <w:tcW w:w="1274" w:type="dxa"/>
          </w:tcPr>
          <w:p>
            <w:pPr>
              <w:pStyle w:val="12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9.20-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</w:p>
        </w:tc>
        <w:tc>
          <w:tcPr>
            <w:tcW w:w="1277" w:type="dxa"/>
          </w:tcPr>
          <w:p>
            <w:pPr>
              <w:pStyle w:val="12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6" w:type="dxa"/>
          </w:tcPr>
          <w:p>
            <w:pPr>
              <w:pStyle w:val="12"/>
              <w:spacing w:line="224" w:lineRule="exact"/>
              <w:ind w:left="207"/>
              <w:rPr>
                <w:sz w:val="20"/>
              </w:rPr>
            </w:pPr>
            <w:r>
              <w:rPr>
                <w:sz w:val="20"/>
              </w:rPr>
              <w:t>9.25-10.30</w:t>
            </w:r>
          </w:p>
        </w:tc>
        <w:tc>
          <w:tcPr>
            <w:tcW w:w="1274" w:type="dxa"/>
          </w:tcPr>
          <w:p>
            <w:pPr>
              <w:pStyle w:val="12"/>
              <w:ind w:left="135" w:right="1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25мин)</w:t>
            </w:r>
          </w:p>
        </w:tc>
        <w:tc>
          <w:tcPr>
            <w:tcW w:w="1277" w:type="dxa"/>
          </w:tcPr>
          <w:p>
            <w:pPr>
              <w:pStyle w:val="12"/>
              <w:spacing w:line="224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9.30-10.30</w:t>
            </w:r>
          </w:p>
        </w:tc>
        <w:tc>
          <w:tcPr>
            <w:tcW w:w="1277" w:type="dxa"/>
          </w:tcPr>
          <w:p>
            <w:pPr>
              <w:pStyle w:val="12"/>
              <w:ind w:left="311" w:right="291" w:firstLine="2"/>
              <w:jc w:val="center"/>
              <w:rPr>
                <w:sz w:val="20"/>
              </w:rPr>
            </w:pPr>
            <w:r>
              <w:rPr>
                <w:sz w:val="20"/>
              </w:rPr>
              <w:t>1 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20мин)</w:t>
            </w:r>
          </w:p>
        </w:tc>
      </w:tr>
    </w:tbl>
    <w:p>
      <w:pPr>
        <w:spacing w:after="0"/>
        <w:jc w:val="center"/>
        <w:rPr>
          <w:sz w:val="20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"/>
        <w:gridCol w:w="1439"/>
        <w:gridCol w:w="1129"/>
        <w:gridCol w:w="2"/>
        <w:gridCol w:w="1261"/>
        <w:gridCol w:w="1274"/>
        <w:gridCol w:w="3"/>
        <w:gridCol w:w="1275"/>
        <w:gridCol w:w="1273"/>
        <w:gridCol w:w="5"/>
        <w:gridCol w:w="1275"/>
        <w:gridCol w:w="1271"/>
        <w:gridCol w:w="7"/>
        <w:gridCol w:w="1277"/>
        <w:gridCol w:w="1266"/>
        <w:gridCol w:w="9"/>
        <w:gridCol w:w="1278"/>
        <w:gridCol w:w="1266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5" w:type="dxa"/>
            <w:gridSpan w:val="3"/>
          </w:tcPr>
          <w:p>
            <w:pPr>
              <w:pStyle w:val="12"/>
              <w:spacing w:before="152" w:line="228" w:lineRule="exact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10.30-10.45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10.30-10.45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10.30-10.45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10.30-10.40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10.30-10.40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435" w:type="dxa"/>
            <w:gridSpan w:val="3"/>
          </w:tcPr>
          <w:p>
            <w:pPr>
              <w:pStyle w:val="12"/>
              <w:spacing w:before="170"/>
              <w:ind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самостоятельная,</w:t>
            </w:r>
          </w:p>
          <w:p>
            <w:pPr>
              <w:pStyle w:val="12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10.45-11.15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10.45-11.50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05мин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10.45-11.55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185" w:right="184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10.40-12.10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10.40-12.10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185" w:righ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8" w:hRule="atLeast"/>
        </w:trPr>
        <w:tc>
          <w:tcPr>
            <w:tcW w:w="2435" w:type="dxa"/>
            <w:gridSpan w:val="3"/>
          </w:tcPr>
          <w:p>
            <w:pPr>
              <w:pStyle w:val="12"/>
              <w:ind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прогулки,</w:t>
            </w:r>
          </w:p>
          <w:p>
            <w:pPr>
              <w:pStyle w:val="12"/>
              <w:spacing w:line="228" w:lineRule="exact"/>
              <w:ind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11.15-11.45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30мин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11.50-12.20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30мин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11.55-12.20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12.10-12.30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12.10-12.30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</w:trPr>
        <w:tc>
          <w:tcPr>
            <w:tcW w:w="2435" w:type="dxa"/>
            <w:gridSpan w:val="3"/>
          </w:tcPr>
          <w:p>
            <w:pPr>
              <w:pStyle w:val="12"/>
              <w:ind w:right="47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обеду,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11.45-12.15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12.20.-12.45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12.20-12.45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0" w:right="334"/>
              <w:jc w:val="righ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сну,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12.15-15.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30" w:lineRule="exact"/>
              <w:ind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Постепенный подъём,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сна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2435" w:type="dxa"/>
            <w:gridSpan w:val="3"/>
          </w:tcPr>
          <w:p>
            <w:pPr>
              <w:pStyle w:val="12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полднику,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уплотненный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полдник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205мин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30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 художественной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15.55-16.05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15.55-16.10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15.50-16.10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15.50 –16.15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15.50-.16.20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2435" w:type="dxa"/>
            <w:gridSpan w:val="3"/>
          </w:tcPr>
          <w:p>
            <w:pPr>
              <w:pStyle w:val="12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Вечерний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16.05-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16.15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16.10-16.20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16.10-16.20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16.15-16.30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16.20-16.35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 w:hRule="atLeast"/>
        </w:trPr>
        <w:tc>
          <w:tcPr>
            <w:tcW w:w="2435" w:type="dxa"/>
            <w:gridSpan w:val="3"/>
          </w:tcPr>
          <w:p>
            <w:pPr>
              <w:pStyle w:val="12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>
            <w:pPr>
              <w:pStyle w:val="12"/>
              <w:spacing w:line="230" w:lineRule="exact"/>
              <w:ind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</w:tcPr>
          <w:p>
            <w:pPr>
              <w:pStyle w:val="12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16.15-18.15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305" w:right="298" w:firstLine="1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(60мин/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16.20-18.00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40мин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5" w:type="dxa"/>
          </w:tcPr>
          <w:p>
            <w:pPr>
              <w:pStyle w:val="12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16.20-18.00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40мин</w:t>
            </w:r>
          </w:p>
        </w:tc>
        <w:tc>
          <w:tcPr>
            <w:tcW w:w="1277" w:type="dxa"/>
          </w:tcPr>
          <w:p>
            <w:pPr>
              <w:pStyle w:val="12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16.30 –18.10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  <w:tc>
          <w:tcPr>
            <w:tcW w:w="1278" w:type="dxa"/>
          </w:tcPr>
          <w:p>
            <w:pPr>
              <w:pStyle w:val="12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16.35-18.15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274" w:right="240" w:hanging="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1ч 40мин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 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435" w:type="dxa"/>
            <w:gridSpan w:val="3"/>
          </w:tcPr>
          <w:p>
            <w:pPr>
              <w:pStyle w:val="12"/>
              <w:ind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прогулки,</w:t>
            </w:r>
          </w:p>
          <w:p>
            <w:pPr>
              <w:pStyle w:val="12"/>
              <w:ind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</w:t>
            </w:r>
          </w:p>
          <w:p>
            <w:pPr>
              <w:pStyle w:val="12"/>
              <w:spacing w:line="230" w:lineRule="exact"/>
              <w:ind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деятельность, уход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домой.</w:t>
            </w:r>
          </w:p>
        </w:tc>
        <w:tc>
          <w:tcPr>
            <w:tcW w:w="1131" w:type="dxa"/>
            <w:gridSpan w:val="2"/>
          </w:tcPr>
          <w:p>
            <w:pPr>
              <w:pStyle w:val="12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</w:tcPr>
          <w:p>
            <w:pPr>
              <w:pStyle w:val="12"/>
              <w:spacing w:line="222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18.15-19.00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304" w:right="298" w:firstLine="36"/>
              <w:jc w:val="both"/>
              <w:rPr>
                <w:sz w:val="20"/>
              </w:rPr>
            </w:pPr>
            <w:r>
              <w:rPr>
                <w:sz w:val="20"/>
              </w:rPr>
              <w:t>45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  <w:tc>
          <w:tcPr>
            <w:tcW w:w="1275" w:type="dxa"/>
          </w:tcPr>
          <w:p>
            <w:pPr>
              <w:pStyle w:val="12"/>
              <w:spacing w:line="222" w:lineRule="exact"/>
              <w:ind w:left="151"/>
              <w:rPr>
                <w:sz w:val="20"/>
              </w:rPr>
            </w:pPr>
            <w:r>
              <w:rPr>
                <w:sz w:val="20"/>
              </w:rPr>
              <w:t>18.00-19.00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304" w:right="300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(10мин/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5" w:type="dxa"/>
          </w:tcPr>
          <w:p>
            <w:pPr>
              <w:pStyle w:val="12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18.00-19.00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106" w:right="486"/>
              <w:rPr>
                <w:sz w:val="20"/>
              </w:rPr>
            </w:pPr>
            <w:r>
              <w:rPr>
                <w:spacing w:val="-1"/>
                <w:sz w:val="20"/>
              </w:rPr>
              <w:t>(50мин/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7" w:type="dxa"/>
          </w:tcPr>
          <w:p>
            <w:pPr>
              <w:pStyle w:val="12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18.10-19.00</w:t>
            </w:r>
          </w:p>
        </w:tc>
        <w:tc>
          <w:tcPr>
            <w:tcW w:w="1275" w:type="dxa"/>
            <w:gridSpan w:val="2"/>
          </w:tcPr>
          <w:p>
            <w:pPr>
              <w:pStyle w:val="12"/>
              <w:ind w:left="301" w:right="299" w:firstLine="36"/>
              <w:jc w:val="both"/>
              <w:rPr>
                <w:sz w:val="20"/>
              </w:rPr>
            </w:pPr>
            <w:r>
              <w:rPr>
                <w:sz w:val="20"/>
              </w:rPr>
              <w:t>50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8" w:type="dxa"/>
          </w:tcPr>
          <w:p>
            <w:pPr>
              <w:pStyle w:val="12"/>
              <w:spacing w:line="222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18.15-19.00</w:t>
            </w:r>
          </w:p>
        </w:tc>
        <w:tc>
          <w:tcPr>
            <w:tcW w:w="1278" w:type="dxa"/>
            <w:gridSpan w:val="2"/>
          </w:tcPr>
          <w:p>
            <w:pPr>
              <w:pStyle w:val="12"/>
              <w:ind w:left="300" w:right="303" w:firstLine="36"/>
              <w:jc w:val="both"/>
              <w:rPr>
                <w:sz w:val="20"/>
              </w:rPr>
            </w:pPr>
            <w:r>
              <w:rPr>
                <w:sz w:val="20"/>
              </w:rPr>
              <w:t>45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0" w:hRule="atLeast"/>
        </w:trPr>
        <w:tc>
          <w:tcPr>
            <w:tcW w:w="994" w:type="dxa"/>
            <w:vMerge w:val="restart"/>
            <w:textDirection w:val="btLr"/>
          </w:tcPr>
          <w:p>
            <w:pPr>
              <w:pStyle w:val="12"/>
              <w:spacing w:before="144" w:line="244" w:lineRule="auto"/>
              <w:ind w:left="268" w:right="266" w:firstLine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подсчет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2572" w:type="dxa"/>
            <w:gridSpan w:val="4"/>
          </w:tcPr>
          <w:p>
            <w:pPr>
              <w:pStyle w:val="12"/>
              <w:spacing w:before="148"/>
              <w:ind w:left="287" w:right="2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Образовательная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</w:p>
          <w:p>
            <w:pPr>
              <w:pStyle w:val="12"/>
              <w:spacing w:line="228" w:lineRule="exact"/>
              <w:ind w:left="287" w:right="2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режимных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моментах</w:t>
            </w:r>
          </w:p>
        </w:tc>
        <w:tc>
          <w:tcPr>
            <w:tcW w:w="2538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22" w:right="822"/>
              <w:jc w:val="center"/>
              <w:rPr>
                <w:sz w:val="20"/>
              </w:rPr>
            </w:pPr>
            <w:r>
              <w:rPr>
                <w:sz w:val="20"/>
              </w:rPr>
              <w:t>8ч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25мин</w:t>
            </w:r>
          </w:p>
        </w:tc>
        <w:tc>
          <w:tcPr>
            <w:tcW w:w="2553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31" w:right="831"/>
              <w:jc w:val="center"/>
              <w:rPr>
                <w:sz w:val="20"/>
              </w:rPr>
            </w:pPr>
            <w:r>
              <w:rPr>
                <w:sz w:val="20"/>
              </w:rPr>
              <w:t>8ч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3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31" w:right="832"/>
              <w:jc w:val="center"/>
              <w:rPr>
                <w:sz w:val="20"/>
              </w:rPr>
            </w:pPr>
            <w:r>
              <w:rPr>
                <w:sz w:val="20"/>
              </w:rPr>
              <w:t>8ч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953" w:right="953"/>
              <w:jc w:val="center"/>
              <w:rPr>
                <w:sz w:val="20"/>
              </w:rPr>
            </w:pPr>
            <w:r>
              <w:rPr>
                <w:sz w:val="20"/>
              </w:rPr>
              <w:t>8ч</w:t>
            </w:r>
          </w:p>
        </w:tc>
        <w:tc>
          <w:tcPr>
            <w:tcW w:w="2556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33" w:right="833"/>
              <w:jc w:val="center"/>
              <w:rPr>
                <w:sz w:val="20"/>
              </w:rPr>
            </w:pPr>
            <w:r>
              <w:rPr>
                <w:sz w:val="20"/>
              </w:rPr>
              <w:t>8ч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4"/>
          </w:tcPr>
          <w:p>
            <w:pPr>
              <w:pStyle w:val="12"/>
              <w:spacing w:line="228" w:lineRule="exact"/>
              <w:ind w:left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Свободная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  <w:tc>
          <w:tcPr>
            <w:tcW w:w="2538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2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35мин</w:t>
            </w:r>
          </w:p>
        </w:tc>
        <w:tc>
          <w:tcPr>
            <w:tcW w:w="2553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31" w:right="832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35мин</w:t>
            </w:r>
          </w:p>
        </w:tc>
        <w:tc>
          <w:tcPr>
            <w:tcW w:w="2553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31" w:right="832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953" w:right="953"/>
              <w:jc w:val="center"/>
              <w:rPr>
                <w:sz w:val="20"/>
              </w:rPr>
            </w:pPr>
            <w:r>
              <w:rPr>
                <w:sz w:val="20"/>
              </w:rPr>
              <w:t>4ч</w:t>
            </w:r>
          </w:p>
        </w:tc>
        <w:tc>
          <w:tcPr>
            <w:tcW w:w="2556" w:type="dxa"/>
            <w:gridSpan w:val="3"/>
            <w:shd w:val="clear" w:color="auto" w:fill="auto"/>
          </w:tcPr>
          <w:p>
            <w:pPr>
              <w:pStyle w:val="12"/>
              <w:spacing w:line="223" w:lineRule="exact"/>
              <w:ind w:left="833" w:right="833"/>
              <w:jc w:val="center"/>
              <w:rPr>
                <w:sz w:val="20"/>
              </w:rPr>
            </w:pPr>
            <w:r>
              <w:rPr>
                <w:sz w:val="20"/>
              </w:rPr>
              <w:t>4ч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9" w:hRule="atLeast"/>
        </w:trPr>
        <w:tc>
          <w:tcPr>
            <w:tcW w:w="996" w:type="dxa"/>
            <w:gridSpan w:val="2"/>
            <w:vMerge w:val="restart"/>
            <w:tcBorders>
              <w:top w:val="nil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2568" w:type="dxa"/>
            <w:gridSpan w:val="2"/>
            <w:tcBorders>
              <w:top w:val="nil"/>
            </w:tcBorders>
          </w:tcPr>
          <w:p>
            <w:pPr>
              <w:pStyle w:val="12"/>
              <w:spacing w:line="228" w:lineRule="exact"/>
              <w:ind w:left="851" w:right="8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Прогулка</w:t>
            </w:r>
          </w:p>
        </w:tc>
        <w:tc>
          <w:tcPr>
            <w:tcW w:w="2537" w:type="dxa"/>
            <w:gridSpan w:val="3"/>
          </w:tcPr>
          <w:p>
            <w:pPr>
              <w:pStyle w:val="12"/>
              <w:spacing w:line="223" w:lineRule="exact"/>
              <w:ind w:left="851" w:right="846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50мин</w:t>
            </w:r>
          </w:p>
        </w:tc>
        <w:tc>
          <w:tcPr>
            <w:tcW w:w="2551" w:type="dxa"/>
            <w:gridSpan w:val="3"/>
          </w:tcPr>
          <w:p>
            <w:pPr>
              <w:pStyle w:val="12"/>
              <w:spacing w:line="223" w:lineRule="exact"/>
              <w:ind w:left="559" w:right="550"/>
              <w:jc w:val="center"/>
              <w:rPr>
                <w:sz w:val="20"/>
              </w:rPr>
            </w:pPr>
            <w:r>
              <w:rPr>
                <w:sz w:val="20"/>
              </w:rPr>
              <w:t>4ч</w:t>
            </w:r>
          </w:p>
        </w:tc>
        <w:tc>
          <w:tcPr>
            <w:tcW w:w="2551" w:type="dxa"/>
            <w:gridSpan w:val="3"/>
          </w:tcPr>
          <w:p>
            <w:pPr>
              <w:pStyle w:val="12"/>
              <w:spacing w:line="223" w:lineRule="exact"/>
              <w:ind w:left="559" w:right="548"/>
              <w:jc w:val="center"/>
              <w:rPr>
                <w:sz w:val="20"/>
              </w:rPr>
            </w:pPr>
            <w:r>
              <w:rPr>
                <w:sz w:val="20"/>
              </w:rPr>
              <w:t>4 ч</w:t>
            </w:r>
          </w:p>
        </w:tc>
        <w:tc>
          <w:tcPr>
            <w:tcW w:w="2550" w:type="dxa"/>
            <w:gridSpan w:val="3"/>
          </w:tcPr>
          <w:p>
            <w:pPr>
              <w:pStyle w:val="12"/>
              <w:spacing w:line="223" w:lineRule="exact"/>
              <w:ind w:left="812" w:right="798"/>
              <w:jc w:val="center"/>
              <w:rPr>
                <w:sz w:val="20"/>
              </w:rPr>
            </w:pPr>
            <w:r>
              <w:rPr>
                <w:sz w:val="20"/>
              </w:rPr>
              <w:t>4 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53" w:type="dxa"/>
            <w:gridSpan w:val="3"/>
          </w:tcPr>
          <w:p>
            <w:pPr>
              <w:pStyle w:val="12"/>
              <w:spacing w:line="223" w:lineRule="exact"/>
              <w:ind w:left="0" w:right="888"/>
              <w:jc w:val="right"/>
              <w:rPr>
                <w:sz w:val="20"/>
              </w:rPr>
            </w:pPr>
            <w:r>
              <w:rPr>
                <w:sz w:val="20"/>
              </w:rPr>
              <w:t>4ч10мин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9" w:hRule="atLeast"/>
        </w:trPr>
        <w:tc>
          <w:tcPr>
            <w:tcW w:w="9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12"/>
              <w:spacing w:line="228" w:lineRule="exact"/>
              <w:ind w:left="846" w:right="8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Сон</w:t>
            </w:r>
          </w:p>
        </w:tc>
        <w:tc>
          <w:tcPr>
            <w:tcW w:w="2537" w:type="dxa"/>
            <w:gridSpan w:val="3"/>
          </w:tcPr>
          <w:p>
            <w:pPr>
              <w:pStyle w:val="12"/>
              <w:spacing w:line="223" w:lineRule="exact"/>
              <w:ind w:left="851" w:right="842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  <w:tc>
          <w:tcPr>
            <w:tcW w:w="2551" w:type="dxa"/>
            <w:gridSpan w:val="3"/>
          </w:tcPr>
          <w:p>
            <w:pPr>
              <w:pStyle w:val="12"/>
              <w:spacing w:line="223" w:lineRule="exact"/>
              <w:ind w:left="559" w:right="553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2551" w:type="dxa"/>
            <w:gridSpan w:val="3"/>
          </w:tcPr>
          <w:p>
            <w:pPr>
              <w:pStyle w:val="12"/>
              <w:spacing w:line="223" w:lineRule="exact"/>
              <w:ind w:left="559" w:right="552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2550" w:type="dxa"/>
            <w:gridSpan w:val="3"/>
          </w:tcPr>
          <w:p>
            <w:pPr>
              <w:pStyle w:val="12"/>
              <w:spacing w:line="223" w:lineRule="exact"/>
              <w:ind w:left="808" w:right="79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ч30мин</w:t>
            </w:r>
          </w:p>
        </w:tc>
        <w:tc>
          <w:tcPr>
            <w:tcW w:w="2553" w:type="dxa"/>
            <w:gridSpan w:val="3"/>
          </w:tcPr>
          <w:p>
            <w:pPr>
              <w:pStyle w:val="12"/>
              <w:spacing w:line="223" w:lineRule="exact"/>
              <w:ind w:left="0" w:right="888"/>
              <w:jc w:val="right"/>
              <w:rPr>
                <w:sz w:val="20"/>
              </w:rPr>
            </w:pPr>
            <w:r>
              <w:rPr>
                <w:sz w:val="20"/>
              </w:rPr>
              <w:t>2ч30мин</w:t>
            </w:r>
          </w:p>
        </w:tc>
      </w:tr>
    </w:tbl>
    <w:p>
      <w:pPr>
        <w:spacing w:after="0" w:line="223" w:lineRule="exact"/>
        <w:jc w:val="right"/>
        <w:rPr>
          <w:sz w:val="20"/>
        </w:rPr>
        <w:sectPr>
          <w:footerReference r:id="rId8" w:type="default"/>
          <w:pgSz w:w="16840" w:h="11910" w:orient="landscape"/>
          <w:pgMar w:top="420" w:right="120" w:bottom="1160" w:left="160" w:header="0" w:footer="978" w:gutter="0"/>
          <w:cols w:space="720" w:num="1"/>
        </w:sectPr>
      </w:pPr>
    </w:p>
    <w:p>
      <w:pPr>
        <w:pStyle w:val="2"/>
        <w:spacing w:before="67" w:line="321" w:lineRule="exact"/>
        <w:ind w:left="3249"/>
        <w:jc w:val="left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график.</w:t>
      </w:r>
    </w:p>
    <w:p/>
    <w:p>
      <w:pPr>
        <w:pStyle w:val="8"/>
        <w:ind w:left="542" w:right="1049" w:rightChars="477" w:firstLine="566"/>
        <w:jc w:val="both"/>
      </w:pPr>
      <w:r>
        <w:t>Продолжительность учебного года: с 1 сентября по 31 мая,</w:t>
      </w:r>
      <w:r>
        <w:rPr>
          <w:spacing w:val="1"/>
        </w:rPr>
        <w:t xml:space="preserve"> </w:t>
      </w:r>
      <w:r>
        <w:t>каникулярного периода: в середине учебного года (январь)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 недельные каникулы, во время которых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занятия.</w:t>
      </w:r>
    </w:p>
    <w:p>
      <w:pPr>
        <w:pStyle w:val="8"/>
        <w:ind w:left="542" w:right="1049" w:rightChars="477" w:firstLine="566"/>
        <w:jc w:val="both"/>
      </w:pPr>
      <w:r>
        <w:t>В летний период не проводятся организованной образовательной</w:t>
      </w:r>
      <w:r>
        <w:rPr>
          <w:spacing w:val="-67"/>
        </w:rPr>
        <w:t xml:space="preserve"> </w:t>
      </w:r>
      <w:r>
        <w:t>деятельности с детьми, увеличивается продолжительность прогулок,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8"/>
        <w:ind w:left="542" w:right="1049" w:rightChars="477" w:firstLine="566"/>
        <w:jc w:val="both"/>
      </w:pPr>
      <w:r>
        <w:t>Организация деятельности взрослых и детей по реализации и</w:t>
      </w:r>
      <w:r>
        <w:rPr>
          <w:spacing w:val="-67"/>
        </w:rPr>
        <w:t xml:space="preserve"> </w:t>
      </w:r>
      <w:r>
        <w:t>освоению Программы осуществляется в двух основных моделях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процесса:</w:t>
      </w:r>
    </w:p>
    <w:p>
      <w:pPr>
        <w:pStyle w:val="11"/>
        <w:numPr>
          <w:ilvl w:val="0"/>
          <w:numId w:val="134"/>
        </w:numPr>
        <w:tabs>
          <w:tab w:val="left" w:pos="823"/>
        </w:tabs>
        <w:spacing w:before="0" w:after="0" w:line="240" w:lineRule="auto"/>
        <w:ind w:left="542" w:right="1049" w:rightChars="477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режимных моментов (решение задач сопряжено с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функций по присмотру и уходу за детьми)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детской деятельности (игровой,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 трудовой, продуктивной и т.п.),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>
      <w:pPr>
        <w:pStyle w:val="11"/>
        <w:numPr>
          <w:ilvl w:val="0"/>
          <w:numId w:val="134"/>
        </w:numPr>
        <w:tabs>
          <w:tab w:val="left" w:pos="823"/>
        </w:tabs>
        <w:spacing w:before="0" w:after="0" w:line="240" w:lineRule="auto"/>
        <w:ind w:left="542" w:right="1049" w:rightChars="477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(не сопряжена с выполнением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за детьми).</w:t>
      </w:r>
    </w:p>
    <w:p>
      <w:pPr>
        <w:pStyle w:val="8"/>
        <w:spacing w:line="321" w:lineRule="exact"/>
        <w:ind w:left="542" w:right="1049" w:rightChars="477"/>
        <w:jc w:val="both"/>
      </w:pPr>
      <w:r>
        <w:t>Длительность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деятельности:</w:t>
      </w:r>
    </w:p>
    <w:p>
      <w:pPr>
        <w:pStyle w:val="8"/>
        <w:spacing w:before="1"/>
        <w:ind w:left="542" w:right="1049" w:rightChars="477"/>
        <w:jc w:val="both"/>
      </w:pPr>
      <w:r>
        <w:t>в группах для детей от 2 лет до 3 лет – 10 минут,</w:t>
      </w:r>
      <w:r>
        <w:rPr>
          <w:spacing w:val="-67"/>
        </w:rPr>
        <w:t xml:space="preserve"> </w:t>
      </w:r>
      <w:r>
        <w:t>в группах для детей от 3 лет до 4 лет – 15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 лет до</w:t>
      </w:r>
      <w:r>
        <w:rPr>
          <w:spacing w:val="-4"/>
        </w:rPr>
        <w:t xml:space="preserve"> </w:t>
      </w:r>
      <w:r>
        <w:t>5 лет</w:t>
      </w:r>
      <w:r>
        <w:rPr>
          <w:spacing w:val="2"/>
        </w:rPr>
        <w:t xml:space="preserve"> </w:t>
      </w:r>
      <w:r>
        <w:t>– 20минут,</w:t>
      </w:r>
    </w:p>
    <w:p>
      <w:pPr>
        <w:pStyle w:val="8"/>
        <w:ind w:left="542" w:right="1049" w:rightChars="477"/>
        <w:jc w:val="both"/>
      </w:pPr>
      <w:r>
        <w:t>в группах для детей от 5 лет до 6 лет – до 25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  <w:r>
        <w:rPr>
          <w:spacing w:val="2"/>
        </w:rPr>
        <w:t xml:space="preserve"> </w:t>
      </w:r>
      <w:r>
        <w:t>– до 30 минут.</w:t>
      </w:r>
    </w:p>
    <w:p>
      <w:pPr>
        <w:pStyle w:val="8"/>
        <w:spacing w:after="6"/>
        <w:ind w:left="542" w:right="1049" w:rightChars="477"/>
        <w:jc w:val="both"/>
      </w:pPr>
      <w:r>
        <w:t>Среди общего времени, рассчитанного на образовательную деятельность,</w:t>
      </w:r>
      <w:r>
        <w:rPr>
          <w:spacing w:val="1"/>
        </w:rPr>
        <w:t xml:space="preserve"> </w:t>
      </w:r>
      <w:r>
        <w:t>50% общего объема образовательной нагрузки отводится формам работы,</w:t>
      </w:r>
      <w:r>
        <w:rPr>
          <w:spacing w:val="1"/>
        </w:rPr>
        <w:t xml:space="preserve"> </w:t>
      </w:r>
      <w:r>
        <w:t>требующим от детей умственного напряжения, остальные 50%, составляют</w:t>
      </w:r>
      <w:r>
        <w:rPr>
          <w:spacing w:val="-67"/>
        </w:rPr>
        <w:t xml:space="preserve"> </w:t>
      </w:r>
      <w:r>
        <w:t>формы работы с детьми эстетического и физкультурно-оздоровительного</w:t>
      </w:r>
      <w:r>
        <w:rPr>
          <w:spacing w:val="1"/>
        </w:rPr>
        <w:t xml:space="preserve"> </w:t>
      </w:r>
      <w:r>
        <w:t>цикла.</w:t>
      </w:r>
    </w:p>
    <w:p>
      <w:pPr>
        <w:pStyle w:val="8"/>
        <w:spacing w:after="6"/>
        <w:ind w:left="542" w:right="1049" w:rightChars="477"/>
        <w:jc w:val="both"/>
      </w:pPr>
    </w:p>
    <w:tbl>
      <w:tblPr>
        <w:tblStyle w:val="5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  <w:gridSpan w:val="6"/>
          </w:tcPr>
          <w:p>
            <w:pPr>
              <w:pStyle w:val="12"/>
              <w:spacing w:line="268" w:lineRule="exact"/>
              <w:ind w:left="3848" w:right="383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0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(летний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6" w:type="dxa"/>
            <w:vMerge w:val="restart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  <w:vMerge w:val="restart"/>
          </w:tcPr>
          <w:p>
            <w:pPr>
              <w:pStyle w:val="12"/>
              <w:ind w:left="108" w:right="25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5" w:type="dxa"/>
          </w:tcPr>
          <w:p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2" w:type="dxa"/>
          </w:tcPr>
          <w:p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4" w:type="dxa"/>
          </w:tcPr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6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20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132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70" w:lineRule="exact"/>
        <w:rPr>
          <w:sz w:val="24"/>
        </w:rPr>
        <w:sectPr>
          <w:footerReference r:id="rId9" w:type="default"/>
          <w:pgSz w:w="11910" w:h="16840"/>
          <w:pgMar w:top="800" w:right="20" w:bottom="1160" w:left="1160" w:header="0" w:footer="978" w:gutter="0"/>
          <w:cols w:space="720" w:num="1"/>
        </w:sectPr>
      </w:pPr>
    </w:p>
    <w:tbl>
      <w:tblPr>
        <w:tblStyle w:val="5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20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2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40мин</w:t>
            </w:r>
          </w:p>
        </w:tc>
        <w:tc>
          <w:tcPr>
            <w:tcW w:w="1135" w:type="dxa"/>
          </w:tcPr>
          <w:p>
            <w:pPr>
              <w:pStyle w:val="12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  <w:p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  <w:tc>
          <w:tcPr>
            <w:tcW w:w="1132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  <w:p>
            <w:pPr>
              <w:pStyle w:val="12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25мин</w:t>
            </w:r>
          </w:p>
        </w:tc>
        <w:tc>
          <w:tcPr>
            <w:tcW w:w="1274" w:type="dxa"/>
          </w:tcPr>
          <w:p>
            <w:pPr>
              <w:pStyle w:val="12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>
            <w:pPr>
              <w:pStyle w:val="12"/>
              <w:spacing w:line="270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20" w:type="dxa"/>
          </w:tcPr>
          <w:p>
            <w:pPr>
              <w:pStyle w:val="12"/>
              <w:ind w:left="108" w:right="91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2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135" w:type="dxa"/>
          </w:tcPr>
          <w:p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2" w:type="dxa"/>
          </w:tcPr>
          <w:p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25 мин</w:t>
            </w:r>
          </w:p>
        </w:tc>
        <w:tc>
          <w:tcPr>
            <w:tcW w:w="1274" w:type="dxa"/>
          </w:tcPr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20" w:type="dxa"/>
          </w:tcPr>
          <w:p>
            <w:pPr>
              <w:pStyle w:val="12"/>
              <w:ind w:left="108" w:right="101"/>
              <w:rPr>
                <w:sz w:val="24"/>
              </w:rPr>
            </w:pPr>
            <w:r>
              <w:rPr>
                <w:sz w:val="24"/>
              </w:rPr>
              <w:t>Перерывы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5" w:hRule="atLeast"/>
        </w:trPr>
        <w:tc>
          <w:tcPr>
            <w:tcW w:w="566" w:type="dxa"/>
          </w:tcPr>
          <w:p>
            <w:pPr>
              <w:pStyle w:val="12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20" w:type="dxa"/>
          </w:tcPr>
          <w:p>
            <w:pPr>
              <w:pStyle w:val="12"/>
              <w:ind w:left="108" w:right="24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132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5" w:type="dxa"/>
          </w:tcPr>
          <w:p>
            <w:pPr>
              <w:pStyle w:val="12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2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мин</w:t>
            </w:r>
          </w:p>
        </w:tc>
        <w:tc>
          <w:tcPr>
            <w:tcW w:w="1277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 мин</w:t>
            </w:r>
          </w:p>
        </w:tc>
        <w:tc>
          <w:tcPr>
            <w:tcW w:w="1274" w:type="dxa"/>
          </w:tcPr>
          <w:p>
            <w:pPr>
              <w:pStyle w:val="12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6" w:type="dxa"/>
          </w:tcPr>
          <w:p>
            <w:pPr>
              <w:pStyle w:val="12"/>
              <w:spacing w:line="267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120" w:type="dxa"/>
          </w:tcPr>
          <w:p>
            <w:pPr>
              <w:pStyle w:val="12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950" w:type="dxa"/>
            <w:gridSpan w:val="5"/>
          </w:tcPr>
          <w:p>
            <w:pPr>
              <w:pStyle w:val="12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>
      <w:pPr>
        <w:pStyle w:val="8"/>
        <w:spacing w:before="8"/>
        <w:ind w:left="0"/>
        <w:jc w:val="left"/>
        <w:rPr>
          <w:sz w:val="20"/>
        </w:rPr>
      </w:pPr>
    </w:p>
    <w:p>
      <w:pPr>
        <w:pStyle w:val="2"/>
        <w:spacing w:before="89" w:line="319" w:lineRule="exact"/>
        <w:ind w:left="4147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>
      <w:pPr>
        <w:pStyle w:val="8"/>
        <w:ind w:left="542" w:right="1112" w:firstLine="566"/>
      </w:pPr>
      <w:r>
        <w:t>Учебный план ориентирован на интеграцию обучения и</w:t>
      </w:r>
      <w:r>
        <w:rPr>
          <w:spacing w:val="7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>
      <w:pPr>
        <w:pStyle w:val="11"/>
        <w:numPr>
          <w:ilvl w:val="1"/>
          <w:numId w:val="133"/>
        </w:numPr>
        <w:tabs>
          <w:tab w:val="left" w:pos="706"/>
        </w:tabs>
        <w:spacing w:before="0" w:after="0" w:line="322" w:lineRule="exact"/>
        <w:ind w:left="705" w:right="0" w:hanging="164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>
      <w:pPr>
        <w:pStyle w:val="11"/>
        <w:numPr>
          <w:ilvl w:val="1"/>
          <w:numId w:val="133"/>
        </w:numPr>
        <w:tabs>
          <w:tab w:val="left" w:pos="706"/>
        </w:tabs>
        <w:spacing w:before="0" w:after="0" w:line="322" w:lineRule="exact"/>
        <w:ind w:left="705" w:right="0" w:hanging="164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>
      <w:pPr>
        <w:pStyle w:val="11"/>
        <w:numPr>
          <w:ilvl w:val="1"/>
          <w:numId w:val="133"/>
        </w:numPr>
        <w:tabs>
          <w:tab w:val="left" w:pos="706"/>
        </w:tabs>
        <w:spacing w:before="0" w:after="0" w:line="322" w:lineRule="exact"/>
        <w:ind w:left="705" w:right="0" w:hanging="164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>
      <w:pPr>
        <w:pStyle w:val="11"/>
        <w:numPr>
          <w:ilvl w:val="1"/>
          <w:numId w:val="133"/>
        </w:numPr>
        <w:tabs>
          <w:tab w:val="left" w:pos="706"/>
        </w:tabs>
        <w:spacing w:before="0" w:after="0" w:line="240" w:lineRule="auto"/>
        <w:ind w:left="705" w:right="0" w:hanging="164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>
      <w:pPr>
        <w:pStyle w:val="11"/>
        <w:numPr>
          <w:ilvl w:val="1"/>
          <w:numId w:val="133"/>
        </w:numPr>
        <w:tabs>
          <w:tab w:val="left" w:pos="706"/>
        </w:tabs>
        <w:spacing w:before="0" w:after="0" w:line="240" w:lineRule="auto"/>
        <w:ind w:left="705" w:right="0" w:hanging="164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>
      <w:pPr>
        <w:pStyle w:val="8"/>
        <w:spacing w:before="1"/>
        <w:ind w:left="542" w:right="1109" w:firstLine="405"/>
      </w:pPr>
      <w:r>
        <w:t>Реализация учебного плана предполагает обязательный учет 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>
      <w:pPr>
        <w:pStyle w:val="8"/>
        <w:ind w:left="542" w:right="1113" w:firstLine="818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 количества организованной образовательной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области.</w:t>
      </w:r>
    </w:p>
    <w:p>
      <w:pPr>
        <w:pStyle w:val="8"/>
        <w:ind w:left="542" w:right="1108" w:firstLine="566"/>
      </w:pPr>
      <w:r>
        <w:t>Объем учебной нагрузки определен в соответствии в соответствии с</w:t>
      </w:r>
      <w:r>
        <w:rPr>
          <w:spacing w:val="1"/>
        </w:rPr>
        <w:t xml:space="preserve"> </w:t>
      </w:r>
      <w:r>
        <w:t>Постановление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28.09.2020г. №28 «Об утверждении санитарных правил СП</w:t>
      </w:r>
      <w:r>
        <w:rPr>
          <w:spacing w:val="1"/>
        </w:rPr>
        <w:t xml:space="preserve"> </w:t>
      </w:r>
      <w:r>
        <w:t>2.4.3648-20 «Санитарно - 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молодежи».</w:t>
      </w:r>
    </w:p>
    <w:p>
      <w:pPr>
        <w:pStyle w:val="8"/>
        <w:spacing w:before="7"/>
        <w:ind w:left="0"/>
        <w:jc w:val="left"/>
      </w:pPr>
    </w:p>
    <w:p>
      <w:pPr>
        <w:pStyle w:val="8"/>
        <w:spacing w:before="7"/>
        <w:ind w:left="0"/>
        <w:jc w:val="left"/>
      </w:pPr>
    </w:p>
    <w:p>
      <w:pPr>
        <w:pStyle w:val="8"/>
        <w:spacing w:before="7"/>
        <w:ind w:left="0"/>
        <w:jc w:val="left"/>
      </w:pPr>
    </w:p>
    <w:p>
      <w:pPr>
        <w:pStyle w:val="8"/>
        <w:spacing w:before="7"/>
        <w:ind w:left="0"/>
        <w:jc w:val="left"/>
      </w:pPr>
    </w:p>
    <w:p>
      <w:pPr>
        <w:pStyle w:val="8"/>
        <w:spacing w:before="7"/>
        <w:ind w:left="0"/>
        <w:jc w:val="left"/>
      </w:pPr>
    </w:p>
    <w:p>
      <w:pPr>
        <w:pStyle w:val="8"/>
        <w:spacing w:before="7"/>
        <w:ind w:left="0"/>
        <w:jc w:val="left"/>
      </w:pPr>
    </w:p>
    <w:p>
      <w:pPr>
        <w:pStyle w:val="8"/>
        <w:spacing w:before="7"/>
        <w:ind w:left="0"/>
        <w:jc w:val="left"/>
      </w:pPr>
    </w:p>
    <w:p>
      <w:pPr>
        <w:pStyle w:val="8"/>
        <w:spacing w:before="7"/>
        <w:ind w:left="0"/>
        <w:jc w:val="left"/>
      </w:pP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2163"/>
        <w:gridCol w:w="566"/>
        <w:gridCol w:w="708"/>
        <w:gridCol w:w="567"/>
        <w:gridCol w:w="852"/>
        <w:gridCol w:w="566"/>
        <w:gridCol w:w="708"/>
        <w:gridCol w:w="567"/>
        <w:gridCol w:w="710"/>
        <w:gridCol w:w="566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810" w:type="dxa"/>
            <w:vMerge w:val="restart"/>
          </w:tcPr>
          <w:p>
            <w:pPr>
              <w:pStyle w:val="12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163" w:type="dxa"/>
            <w:vMerge w:val="restart"/>
          </w:tcPr>
          <w:p>
            <w:pPr>
              <w:pStyle w:val="12"/>
              <w:ind w:left="131" w:right="12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ind w:left="138" w:right="13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9" w:type="dxa"/>
            <w:gridSpan w:val="2"/>
          </w:tcPr>
          <w:p>
            <w:pPr>
              <w:pStyle w:val="12"/>
              <w:ind w:left="214" w:right="2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ind w:left="259" w:right="175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7" w:type="dxa"/>
            <w:gridSpan w:val="2"/>
          </w:tcPr>
          <w:p>
            <w:pPr>
              <w:pStyle w:val="12"/>
              <w:ind w:left="257" w:right="143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</w:tc>
        <w:tc>
          <w:tcPr>
            <w:tcW w:w="1274" w:type="dxa"/>
            <w:gridSpan w:val="2"/>
          </w:tcPr>
          <w:p>
            <w:pPr>
              <w:pStyle w:val="12"/>
              <w:ind w:left="127" w:right="9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ительная</w:t>
            </w:r>
          </w:p>
          <w:p>
            <w:pPr>
              <w:pStyle w:val="12"/>
              <w:spacing w:line="270" w:lineRule="atLeast"/>
              <w:ind w:left="255" w:right="17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>
            <w:pPr>
              <w:pStyle w:val="12"/>
              <w:spacing w:before="107"/>
              <w:ind w:left="173"/>
              <w:rPr>
                <w:sz w:val="24"/>
              </w:rPr>
            </w:pPr>
            <w:r>
              <w:rPr>
                <w:sz w:val="24"/>
              </w:rPr>
              <w:t>Внеделю</w:t>
            </w:r>
          </w:p>
        </w:tc>
        <w:tc>
          <w:tcPr>
            <w:tcW w:w="708" w:type="dxa"/>
            <w:textDirection w:val="btLr"/>
          </w:tcPr>
          <w:p>
            <w:pPr>
              <w:pStyle w:val="12"/>
              <w:spacing w:before="107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>
            <w:pPr>
              <w:pStyle w:val="12"/>
              <w:spacing w:before="11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52" w:type="dxa"/>
            <w:textDirection w:val="btLr"/>
          </w:tcPr>
          <w:p>
            <w:pPr>
              <w:pStyle w:val="12"/>
              <w:spacing w:before="109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6" w:type="dxa"/>
            <w:textDirection w:val="btLr"/>
          </w:tcPr>
          <w:p>
            <w:pPr>
              <w:pStyle w:val="12"/>
              <w:spacing w:before="109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8" w:type="dxa"/>
            <w:textDirection w:val="btLr"/>
          </w:tcPr>
          <w:p>
            <w:pPr>
              <w:pStyle w:val="12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>
            <w:pPr>
              <w:pStyle w:val="12"/>
              <w:spacing w:before="11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0" w:type="dxa"/>
            <w:textDirection w:val="btLr"/>
          </w:tcPr>
          <w:p>
            <w:pPr>
              <w:pStyle w:val="12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6" w:type="dxa"/>
            <w:textDirection w:val="btLr"/>
          </w:tcPr>
          <w:p>
            <w:pPr>
              <w:pStyle w:val="12"/>
              <w:spacing w:before="108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8" w:type="dxa"/>
            <w:textDirection w:val="btLr"/>
          </w:tcPr>
          <w:p>
            <w:pPr>
              <w:pStyle w:val="12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810" w:type="dxa"/>
          </w:tcPr>
          <w:p>
            <w:pPr>
              <w:pStyle w:val="12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2163" w:type="dxa"/>
          </w:tcPr>
          <w:p>
            <w:pPr>
              <w:pStyle w:val="12"/>
              <w:spacing w:line="268" w:lineRule="exact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>
            <w:pPr>
              <w:pStyle w:val="12"/>
              <w:spacing w:line="264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12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12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810" w:type="dxa"/>
          </w:tcPr>
          <w:p>
            <w:pPr>
              <w:pStyle w:val="12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</w:p>
          <w:p>
            <w:pPr>
              <w:pStyle w:val="1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115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2163" w:type="dxa"/>
          </w:tcPr>
          <w:p>
            <w:pPr>
              <w:pStyle w:val="12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>
            <w:pPr>
              <w:pStyle w:val="12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>
            <w:pPr>
              <w:pStyle w:val="12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2"/>
              <w:spacing w:line="27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12"/>
              <w:spacing w:line="270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>
            <w:pPr>
              <w:pStyle w:val="12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2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>
            <w:pPr>
              <w:pStyle w:val="12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12"/>
              <w:spacing w:line="270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>
            <w:pPr>
              <w:pStyle w:val="12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2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810" w:type="dxa"/>
          </w:tcPr>
          <w:p>
            <w:pPr>
              <w:pStyle w:val="12"/>
              <w:ind w:left="796" w:right="112" w:hanging="658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2163" w:type="dxa"/>
          </w:tcPr>
          <w:p>
            <w:pPr>
              <w:pStyle w:val="12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4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2" w:type="dxa"/>
          </w:tcPr>
          <w:p>
            <w:pPr>
              <w:pStyle w:val="12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12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810" w:type="dxa"/>
          </w:tcPr>
          <w:p>
            <w:pPr>
              <w:pStyle w:val="12"/>
              <w:ind w:left="732" w:right="122" w:hanging="59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2163" w:type="dxa"/>
          </w:tcPr>
          <w:p>
            <w:pPr>
              <w:pStyle w:val="12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>
            <w:pPr>
              <w:pStyle w:val="12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2" w:type="dxa"/>
          </w:tcPr>
          <w:p>
            <w:pPr>
              <w:pStyle w:val="12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12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810" w:type="dxa"/>
          </w:tcPr>
          <w:p>
            <w:pPr>
              <w:pStyle w:val="12"/>
              <w:ind w:left="213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163" w:type="dxa"/>
          </w:tcPr>
          <w:p>
            <w:pPr>
              <w:pStyle w:val="12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>
            <w:pPr>
              <w:pStyle w:val="12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2" w:type="dxa"/>
          </w:tcPr>
          <w:p>
            <w:pPr>
              <w:pStyle w:val="12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12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810" w:type="dxa"/>
          </w:tcPr>
          <w:p>
            <w:pPr>
              <w:pStyle w:val="12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163" w:type="dxa"/>
          </w:tcPr>
          <w:p>
            <w:pPr>
              <w:pStyle w:val="12"/>
              <w:ind w:left="158" w:right="149" w:hanging="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>
            <w:pPr>
              <w:pStyle w:val="12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12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12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810" w:type="dxa"/>
          </w:tcPr>
          <w:p>
            <w:pPr>
              <w:pStyle w:val="12"/>
              <w:ind w:left="115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63" w:type="dxa"/>
          </w:tcPr>
          <w:p>
            <w:pPr>
              <w:pStyle w:val="12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4" w:lineRule="exact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2" w:type="dxa"/>
          </w:tcPr>
          <w:p>
            <w:pPr>
              <w:pStyle w:val="12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>
            <w:pPr>
              <w:pStyle w:val="12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12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>
            <w:pPr>
              <w:pStyle w:val="12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12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73" w:type="dxa"/>
            <w:gridSpan w:val="2"/>
          </w:tcPr>
          <w:p>
            <w:pPr>
              <w:pStyle w:val="12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6" w:type="dxa"/>
          </w:tcPr>
          <w:p>
            <w:pPr>
              <w:pStyle w:val="12"/>
              <w:spacing w:line="256" w:lineRule="exact"/>
              <w:ind w:left="0"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12"/>
              <w:spacing w:line="256" w:lineRule="exact"/>
              <w:ind w:left="0"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7" w:type="dxa"/>
          </w:tcPr>
          <w:p>
            <w:pPr>
              <w:pStyle w:val="12"/>
              <w:spacing w:line="256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>
            <w:pPr>
              <w:pStyle w:val="12"/>
              <w:spacing w:line="256" w:lineRule="exact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6" w:type="dxa"/>
          </w:tcPr>
          <w:p>
            <w:pPr>
              <w:pStyle w:val="12"/>
              <w:spacing w:line="256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>
            <w:pPr>
              <w:pStyle w:val="12"/>
              <w:spacing w:line="256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7" w:type="dxa"/>
          </w:tcPr>
          <w:p>
            <w:pPr>
              <w:pStyle w:val="12"/>
              <w:spacing w:line="256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</w:tcPr>
          <w:p>
            <w:pPr>
              <w:pStyle w:val="12"/>
              <w:spacing w:line="256" w:lineRule="exact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566" w:type="dxa"/>
          </w:tcPr>
          <w:p>
            <w:pPr>
              <w:pStyle w:val="12"/>
              <w:spacing w:line="256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8" w:type="dxa"/>
          </w:tcPr>
          <w:p>
            <w:pPr>
              <w:pStyle w:val="12"/>
              <w:spacing w:line="256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2"/>
        <w:numPr>
          <w:ilvl w:val="3"/>
          <w:numId w:val="130"/>
        </w:numPr>
        <w:tabs>
          <w:tab w:val="left" w:pos="2105"/>
        </w:tabs>
        <w:spacing w:before="89" w:after="0" w:line="240" w:lineRule="auto"/>
        <w:ind w:left="659" w:right="1228" w:firstLine="532"/>
        <w:jc w:val="left"/>
      </w:pPr>
      <w:r>
        <w:t>Перечень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</w:p>
    <w:p>
      <w:pPr>
        <w:spacing w:before="0" w:line="319" w:lineRule="exact"/>
        <w:ind w:left="2028" w:right="2597" w:firstLine="0"/>
        <w:jc w:val="center"/>
        <w:rPr>
          <w:b/>
          <w:sz w:val="28"/>
        </w:rPr>
      </w:pPr>
      <w:r>
        <w:rPr>
          <w:b/>
          <w:sz w:val="28"/>
        </w:rPr>
        <w:t>возрастных групп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ФОП.</w:t>
      </w:r>
    </w:p>
    <w:p>
      <w:pPr>
        <w:spacing w:before="0" w:line="319" w:lineRule="exact"/>
        <w:ind w:left="2028" w:right="2597" w:firstLine="0"/>
        <w:jc w:val="center"/>
        <w:rPr>
          <w:b/>
          <w:sz w:val="28"/>
        </w:rPr>
      </w:pPr>
    </w:p>
    <w:p>
      <w:pPr>
        <w:pStyle w:val="8"/>
        <w:spacing w:after="6" w:line="319" w:lineRule="exact"/>
        <w:ind w:left="2028" w:right="2598"/>
        <w:jc w:val="center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</w:p>
    <w:p>
      <w:pPr>
        <w:pStyle w:val="8"/>
        <w:spacing w:after="6" w:line="319" w:lineRule="exact"/>
        <w:ind w:left="2028" w:right="2598"/>
        <w:jc w:val="center"/>
      </w:pP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284" w:right="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>
            <w:pPr>
              <w:pStyle w:val="12"/>
              <w:spacing w:line="256" w:lineRule="exact"/>
              <w:ind w:left="2446" w:right="2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284" w:right="28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253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баиньки-баиньки»,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«Бежала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кузовочком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 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«Большие ноги», «Водичка, водичка», «Вот и люди спят»,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 полно лить... », «Заяц Егорка... », «Идет коза рогатая», «Из-за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«Катя,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Катя...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«Кисонька-мурысонька... 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маленька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«Наши уточки с утра», «Огуречик, огуречик... », «Ой ду-ду, ду-ду, ду-ду!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«Поехали,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поехали»,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«Пошел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«Тили-бом!...»,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радуга-дуга»,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улитка...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кички...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>
            <w:pPr>
              <w:pStyle w:val="12"/>
              <w:spacing w:line="266" w:lineRule="exact"/>
              <w:ind w:left="2549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«Заюшкина избушка» (обраб. О. Капицы), «Как коза избушку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построила» (обраб. М.А. Булатова), «Кот, петух и лиса» (обраб.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Боголюбской), «Лиса и заяц» (обраб. В. Даля), «Маша и медведь»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Толстого).</w:t>
            </w:r>
          </w:p>
          <w:p>
            <w:pPr>
              <w:pStyle w:val="12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королевы»,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«Разговор»,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заюшка-пострел...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«Снегирек»,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Викторова,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братца»,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Яхнина; «Ты,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лай...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словацк.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Зориной).</w:t>
            </w:r>
          </w:p>
          <w:p>
            <w:pPr>
              <w:pStyle w:val="12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«Гули-гули»,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«Арбуз»; Барто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«Девочка-рёвушка»; 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«Мишка,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лежебока»,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«Котенок»,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«Воробушки»;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«Мышка»;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Лагздынь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младенец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«Казачья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колыбельная»);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 Мошковская Э.Э. «Приказ» (в сокр.), 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поезд»; Пикулева Н.В. «Лисий хвостик», «Надувала кошка шар... 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 А.Н. «Травка зеленеет ... »; Саконская Н.П. «Где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пальчик?»; Сапгир Г.В. «Кошка»; Хармс Д.И. «Кораблик»; 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«Путаница».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мышонок»;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«Летом»), «Про жука», «Как Саша и Алеша пришли в детский сад» 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«Земляничка»;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тропинке,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«мяу?»,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грибом»; Тайц Я.М. «Кубик на кубик», «Впереди всех», «Волк»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 медведя»,</w:t>
            </w:r>
          </w:p>
          <w:p>
            <w:pPr>
              <w:pStyle w:val="12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>«Косточка»;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«Васька», «Петушок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семьей», «Уточки»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 по выбору); Чарушин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«Волчишко»; 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  <w:p>
            <w:pPr>
              <w:pStyle w:val="12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Биссет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«Га-га-га!», 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Шерешевской;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Дональдсон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«Мишка-почтальон»,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Бородицкой;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С.Б. 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спят»,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Спендиаровой;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Остервальдер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>
            <w:pPr>
              <w:pStyle w:val="12"/>
              <w:spacing w:line="256" w:lineRule="exact"/>
              <w:ind w:left="220" w:leftChars="0" w:right="493" w:rightChars="0" w:firstLine="0" w:firstLineChars="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«Приключения маленького Бобо. Истории в картинках для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Зборовская;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гусеница».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>
            <w:pPr>
              <w:pStyle w:val="12"/>
              <w:tabs>
                <w:tab w:val="left" w:pos="3305"/>
                <w:tab w:val="left" w:pos="4254"/>
              </w:tabs>
              <w:spacing w:line="268" w:lineRule="exact"/>
              <w:ind w:left="235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формы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фольклора.</w:t>
            </w:r>
          </w:p>
          <w:p>
            <w:pPr>
              <w:pStyle w:val="12"/>
              <w:tabs>
                <w:tab w:val="left" w:pos="827"/>
                <w:tab w:val="left" w:pos="3009"/>
                <w:tab w:val="left" w:pos="4009"/>
              </w:tabs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качи-качи-качи...»,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«Божья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коровка...»,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«Волчок-волчок,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шерстяной бочок... », «Дождик, дождик, пуще...», «Еду-еду к бабе,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бабуси...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попляши...»,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«Заря-заряница...»;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«Как без дудки, без дуды... », «Как у нашего кота...», «Кисонька-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мурысенька...»,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рябушечка...»,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курицы...»,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«Привяжу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козлика», «Радуга-дуга...»,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тележке...»,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«Сорока,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потетень...»,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«Тили-бом!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Тили-бом!..»,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«Травка-муравка...»,«Чики-чики-чикалочки...».</w:t>
            </w:r>
          </w:p>
          <w:p>
            <w:pPr>
              <w:pStyle w:val="12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«Бычок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копытца» (обраб. М. Булатова); «Волк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>
            <w:pPr>
              <w:pStyle w:val="12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Боголюбской);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Даля); «Снегурочка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Серовой).</w:t>
            </w:r>
          </w:p>
          <w:p>
            <w:pPr>
              <w:pStyle w:val="12"/>
              <w:spacing w:line="268" w:lineRule="exact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6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«Храбрецы»,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зверолова»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грохот»,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«Купите лук...», пер. с шотл. И. Токмаковой; 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лягушек»,«Несговорчивый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«Помогите!»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«Два жадных медвежонка», венг., обр. А. Краснова и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Важдаева;«Упрямые козы», узб. обр. Ш. Сагдуллы; «У солнышка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гостях», пер. со словац. С. Могилевской и Л. Зориной; «Храбрец-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болг. 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Мялика: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мышка»,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латыш.,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  <w:p>
            <w:pPr>
              <w:pStyle w:val="12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С.М.«Кто это?»; Заболоцкий Н.А. «Как мыши с котом воевали»;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 А.В. «Дуют ветры...» (из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Косяков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«Детки в клетке» (стихотворения из цикла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 об умном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 Михалков С.В. 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Мошковская Э.Э.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наступила...», «Весна» (в сокр.); Пушкин А.С. «Ветер, ветер!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>
            <w:pPr>
              <w:pStyle w:val="12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«Медведь»; Чуковский К.И. «Мойдодыр», «Муха­ цокотуха»,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«Ёжики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смеются»,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«Чудо-дерево»,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медвежат»;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видел» (1-2 рассказа по выбору); Зартайская И. «Душевные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Пряника и Вареника»;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Ойка»,«Сказка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 «Уходи»»,</w:t>
            </w:r>
          </w:p>
          <w:p>
            <w:pPr>
              <w:pStyle w:val="12"/>
              <w:spacing w:before="1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«Сказка о невоспитанном мышонке» (из книги«Машины сказки»,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Сутеев В.Г. «Три котенка»; Толстой Л.Н. «Птица свила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гнездо...»;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буквы...»;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 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чиж...»,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семьей»,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«Уточки»,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«Лиса-Патрикеевна»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Хармс Д.И.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«Храбрый ёж».</w:t>
            </w:r>
          </w:p>
          <w:p>
            <w:pPr>
              <w:pStyle w:val="12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spacing w:before="1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Виеру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П.«Хитрый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Дьюдни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пижама»,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Духановой; Забила Н.Л. «Карандаш»,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укр. 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допьеп&gt;, 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Спендиаровой; Карем М. «Мой кот», пер. с франц. М. Кудиновой;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Макбратни С. «Знаешь,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Канищевой, 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Шапиро; Милева Л. «Быстроножка и серая Одежка», пер. с болг.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Бехлерова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«Капустный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Лукина;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Биссет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«Лягушка в зеркале», пер. с англ. Н. Шерешевской; Муур Л. «Крошка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пруду»,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Образцовой;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Чапек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кошечки»),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</w:p>
          <w:p>
            <w:pPr>
              <w:pStyle w:val="12"/>
              <w:spacing w:line="256" w:lineRule="exact"/>
              <w:ind w:left="220" w:leftChars="0" w:right="493" w:rightChars="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  <w:vMerge w:val="restart"/>
            <w:vAlign w:val="top"/>
          </w:tcPr>
          <w:p>
            <w:pPr>
              <w:pStyle w:val="12"/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«Барашеньки...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гуси...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«Дон!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Дон! Дон!...», «Жил у бабушки козел», «Зайчишка­ трусишка... », «Идет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лисичка по мосту... », «Иди весна, иди, красна... », «Кот на печку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пошел... », «Наш козел... », «Ножки, ножки, где вы были?..», «Раз,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целый... 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«Сидит,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зайка...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«Тень-тень,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потетень».</w:t>
            </w:r>
          </w:p>
          <w:p>
            <w:pPr>
              <w:pStyle w:val="12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«Гуси-лебеди» (обраб. М.А. Булатова); «Жихарка» (обраб.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«Заяц-хваста»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Соколова-Микитова);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«Коза-дереза»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</w:p>
          <w:p>
            <w:pPr>
              <w:pStyle w:val="12"/>
              <w:ind w:left="108" w:right="234"/>
              <w:jc w:val="both"/>
              <w:rPr>
                <w:sz w:val="24"/>
              </w:rPr>
            </w:pPr>
            <w:r>
              <w:rPr>
                <w:sz w:val="24"/>
              </w:rPr>
              <w:t>«Петушок и бобовое зернышко» (обраб. О. Капицы); «Лиса-лапотница»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Даля);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Булатова); «Смоляной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>
            <w:pPr>
              <w:pStyle w:val="12"/>
              <w:ind w:left="261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Песенки.</w:t>
            </w:r>
          </w:p>
          <w:p>
            <w:pPr>
              <w:pStyle w:val="12"/>
              <w:tabs>
                <w:tab w:val="left" w:pos="1935"/>
                <w:tab w:val="left" w:pos="6221"/>
              </w:tabs>
              <w:ind w:left="108" w:right="477"/>
              <w:rPr>
                <w:sz w:val="24"/>
              </w:rPr>
            </w:pPr>
            <w:r>
              <w:rPr>
                <w:sz w:val="24"/>
              </w:rPr>
              <w:t>«Утята»,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Гернет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Гиппиус;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«Пальцы»,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 Л. Яхина; «Песня моряка» норвежек. нар. песенка (обраб.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Вронского);«Барабек»,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«Шалтай-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Болтай»,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(обраб. С. Маршака).</w:t>
            </w:r>
          </w:p>
          <w:p>
            <w:pPr>
              <w:pStyle w:val="12"/>
              <w:ind w:left="3490"/>
              <w:rPr>
                <w:sz w:val="24"/>
              </w:rPr>
            </w:pPr>
            <w:r>
              <w:rPr>
                <w:sz w:val="24"/>
                <w:u w:val="single"/>
              </w:rPr>
              <w:t>Сказки.</w:t>
            </w:r>
          </w:p>
          <w:p>
            <w:pPr>
              <w:pStyle w:val="12"/>
              <w:ind w:left="108" w:right="244" w:firstLine="6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Введенского, под ред. С. Маршака; «Два жадных медвежонка», венгер.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Красновой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Важдаева);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«Колосок»,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 С. Могилевской); «Красная Шапочка», из сказок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Габбе;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англ.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>
            <w:pPr>
              <w:pStyle w:val="12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пропала»,«Теплый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«Росинка»;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«Уехали»,«Я знаю, что надо придумать»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В.Д.  «Искалочка»;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дождик... »,</w:t>
            </w:r>
          </w:p>
          <w:p>
            <w:pPr>
              <w:pStyle w:val="12"/>
              <w:tabs>
                <w:tab w:val="left" w:pos="1050"/>
                <w:tab w:val="left" w:pos="1820"/>
                <w:tab w:val="left" w:pos="3333"/>
                <w:tab w:val="left" w:pos="4715"/>
                <w:tab w:val="left" w:pos="5286"/>
              </w:tabs>
              <w:ind w:left="108" w:right="803"/>
              <w:jc w:val="both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Брюсов В.Я.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«Колыбельная»;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«Листопад»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(отрывок);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Гамазкова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 для бабушки»; Гернет Н. и Хармс Д. «Очень-очень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пирог»;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аукает...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«Волчок»,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«Кискино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«Розовые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 С.Я.</w:t>
            </w:r>
          </w:p>
          <w:p>
            <w:pPr>
              <w:pStyle w:val="12"/>
              <w:ind w:left="108" w:right="159"/>
              <w:jc w:val="both"/>
              <w:rPr>
                <w:sz w:val="24"/>
              </w:rPr>
            </w:pPr>
            <w:r>
              <w:rPr>
                <w:sz w:val="24"/>
              </w:rPr>
              <w:t>«Багаж», «Про все на свете», «Вот какой рассеянный», «Мяч», «Усатый-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полосатый»,«Пограничники» (1-2 по выбору); Матвеева Н. «Она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превращаться»; Маяковский В.В. «Что такое хорошо и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плохо?»; Михалков С.В. «А что у Вас?»,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Ю.П.«Песенка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«Дом гнома, гном - дома!», «Огромный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секрет» (1-2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«Невероятно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таксу»;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месяц...</w:t>
            </w:r>
          </w:p>
          <w:p>
            <w:pPr>
              <w:pStyle w:val="12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» (из «Сказки о мертвой царевне... »), «У лукоморья ... » (из вступления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 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дышало...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«Садовник»;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«Похвалили»;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похоже...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»,«Чудо»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«Сосны»,</w:t>
            </w:r>
          </w:p>
          <w:p>
            <w:pPr>
              <w:pStyle w:val="12"/>
              <w:spacing w:line="264" w:lineRule="exact"/>
              <w:ind w:left="108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«Плим»,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мои»;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«Выбрал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ёлочку»;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«Приставалка»;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«Закаляка»,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</w:p>
          <w:p>
            <w:pPr>
              <w:pStyle w:val="12"/>
              <w:ind w:left="108" w:right="4804"/>
              <w:jc w:val="both"/>
              <w:rPr>
                <w:sz w:val="24"/>
              </w:rPr>
            </w:pPr>
            <w:r>
              <w:rPr>
                <w:sz w:val="24"/>
              </w:rPr>
              <w:t>«Тараканище»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>
            <w:pPr>
              <w:pStyle w:val="12"/>
              <w:tabs>
                <w:tab w:val="left" w:pos="5780"/>
              </w:tabs>
              <w:ind w:left="108" w:right="178" w:firstLine="60"/>
              <w:jc w:val="both"/>
              <w:rPr>
                <w:sz w:val="24"/>
              </w:rPr>
            </w:pPr>
            <w:r>
              <w:rPr>
                <w:sz w:val="24"/>
              </w:rPr>
              <w:t>Абрамцева Н.К. «Дождик», «Как у зайчонка зуб болел»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В.Д. «Как найти дорожку»; Бианки В.В. «Подкидыш»,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колючий бок» 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Вересаев 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«Братишка»;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Воронин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«Воинственный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Жако»; 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Л.Ф.«Как Аленка разбила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книги «Солнечный денек»); Дмитриев Ю. «Синий шалашик»;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 В.Ю. «Он живой и светится ... », «Тайное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«Глупая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Алеша»; Козлов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«Необыкновенная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весна»,«Такое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>
            <w:pPr>
              <w:pStyle w:val="12"/>
              <w:ind w:left="108" w:right="332"/>
              <w:jc w:val="both"/>
              <w:rPr>
                <w:sz w:val="24"/>
              </w:rPr>
            </w:pPr>
            <w:r>
              <w:rPr>
                <w:sz w:val="24"/>
              </w:rPr>
              <w:t>«Заплатка»,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«Затейники»;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 М.М.«Ребята и утята», «Журка»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«Неслух»;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дощечке...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>
            <w:pPr>
              <w:pStyle w:val="12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«Хотела галка пить... », «Правда всего дороже», «Какая бывает 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траве», «Отец приказал сыновьям ...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«Ласточка»;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Г.М-.«В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«Тюпа,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>
            <w:pPr>
              <w:pStyle w:val="12"/>
              <w:ind w:left="269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«Воробьишко»;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>
            <w:pPr>
              <w:pStyle w:val="12"/>
              <w:tabs>
                <w:tab w:val="left" w:pos="1227"/>
                <w:tab w:val="left" w:pos="2780"/>
                <w:tab w:val="left" w:pos="4361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Комара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Комаровича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Длинный Нос 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Мохнатого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Мишу- Короткий Хвост»; Москвина М.Л. «Что случилось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 Р.С. 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 «Телефон»,«Тараканище», 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>
            <w:pPr>
              <w:pStyle w:val="12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ind w:left="108" w:right="128" w:firstLine="60"/>
              <w:jc w:val="both"/>
              <w:rPr>
                <w:sz w:val="24"/>
              </w:rPr>
            </w:pPr>
            <w:r>
              <w:rPr>
                <w:sz w:val="24"/>
              </w:rPr>
              <w:t>Бжехва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Заходер;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Грубин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«Слезы»,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Солоновича;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«Бабушкины   руки»   (пер.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евр. Т. Спендиаровой); Райнис Я. «Наперегонки», пер. с латыш.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Мезинова; Тувим Ю.«Чудеса», пер. с польск. В. Приходько; «Про пана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Трулялинского»,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Балинт А. «Гном Гномыч и Изюмка» (1-2 главы из книги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венг. Г. Лейбутина; Дональдсон Д. «Груффало», «Хочу к маме»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Бородицкой)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Ивамура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Е. Байбиковой); Ингавес Г. «Мишка Бруно» (пер. О. Мяэотс); Керр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«Мяули. Истории из жизни удивительной кошки» (пер.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Лангройтер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Фербикова);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«Рилэ-Йепурилэ и Жучок с золотыми крылышками» (пер. с румынск.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Шполянской); Пенн О. «Поцелуй в ладошке»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лаять» (из книги «Сказки,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конца»),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Константиновой;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Хогарт Э.</w:t>
            </w:r>
          </w:p>
          <w:p>
            <w:pPr>
              <w:pStyle w:val="12"/>
              <w:spacing w:line="276" w:lineRule="exact"/>
              <w:ind w:left="108" w:leftChars="0" w:right="94" w:rightChars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«Мафии и его веселые друзья» (1-2 главы из книги по выбору),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Шанько;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Юхансон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«Мулле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Буффа»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Затолокиной).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407"/>
              <w:rPr>
                <w:sz w:val="24"/>
              </w:rPr>
            </w:pPr>
          </w:p>
        </w:tc>
        <w:tc>
          <w:tcPr>
            <w:tcW w:w="7763" w:type="dxa"/>
            <w:vMerge w:val="continue"/>
            <w:vAlign w:val="top"/>
          </w:tcPr>
          <w:p>
            <w:pPr>
              <w:pStyle w:val="12"/>
              <w:spacing w:line="276" w:lineRule="exact"/>
              <w:ind w:left="108" w:leftChars="0" w:right="94" w:rightChars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  <w:vAlign w:val="top"/>
          </w:tcPr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 скороговорки.</w:t>
            </w:r>
          </w:p>
          <w:p>
            <w:pPr>
              <w:pStyle w:val="12"/>
              <w:ind w:left="2463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tabs>
                <w:tab w:val="left" w:pos="3653"/>
                <w:tab w:val="left" w:pos="6491"/>
              </w:tabs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«Жил-былкарась...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(докучная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сказка);«Жили-былидва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братца...</w:t>
            </w:r>
          </w:p>
          <w:p>
            <w:pPr>
              <w:pStyle w:val="12"/>
              <w:tabs>
                <w:tab w:val="left" w:pos="1527"/>
              </w:tabs>
              <w:ind w:left="108" w:right="180"/>
              <w:jc w:val="both"/>
              <w:rPr>
                <w:sz w:val="24"/>
              </w:rPr>
            </w:pPr>
            <w:r>
              <w:rPr>
                <w:sz w:val="24"/>
              </w:rPr>
              <w:t>»(докучная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сказка);«Заяц-хвастун»(обраб.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Капицы/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 «Крылатый, мохнатый да масляный» (обраб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«Лиса и кувшин» (обраб. О.И. Капицы);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>
            <w:pPr>
              <w:pStyle w:val="12"/>
              <w:tabs>
                <w:tab w:val="left" w:pos="1434"/>
                <w:tab w:val="left" w:pos="3199"/>
              </w:tabs>
              <w:ind w:left="108" w:right="344"/>
              <w:jc w:val="both"/>
              <w:rPr>
                <w:sz w:val="24"/>
              </w:rPr>
            </w:pPr>
            <w:r>
              <w:rPr>
                <w:sz w:val="24"/>
              </w:rPr>
              <w:t>«Сестрица Алёнушка 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Иванушка»   (пересказ  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«Сивка-бурка»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(обраб. М.А. Булатова/ обраб.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«Царевна­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>
            <w:pPr>
              <w:pStyle w:val="12"/>
              <w:ind w:left="2760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>
            <w:pPr>
              <w:pStyle w:val="12"/>
              <w:ind w:left="108" w:right="344"/>
              <w:jc w:val="both"/>
              <w:rPr>
                <w:sz w:val="24"/>
              </w:rPr>
            </w:pPr>
            <w:r>
              <w:rPr>
                <w:sz w:val="24"/>
              </w:rPr>
              <w:t>«Госпожа Метелица», пересказ с нем. А. Введенского,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«Жёлтый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аист»,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Ярлина; «Златовласка», пер. с чешек. К.Г. Паустовского; «Летучий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корабль»,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Нечаева;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«Рапунцель»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Петникова/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>
            <w:pPr>
              <w:pStyle w:val="12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tabs>
                <w:tab w:val="left" w:pos="2521"/>
              </w:tabs>
              <w:ind w:left="108" w:right="200"/>
              <w:jc w:val="both"/>
              <w:rPr>
                <w:sz w:val="24"/>
              </w:rPr>
            </w:pPr>
            <w:r>
              <w:rPr>
                <w:sz w:val="24"/>
              </w:rPr>
              <w:t>Аким Я.Л. «Жадина»; Барто А.Л. «Верёвочка», «Гуси-лебеди»,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мальчики», «Мы не заметили жука» (1-2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Бородицкая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«Тетушка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Н.«Воздушные замки»; Городецкий С.М. «Котёнок»;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 «Берёза»;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«Моя Вообразилия»;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С.Я.«Пудель»; Мориц Ю.П. «Домик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  <w:p>
            <w:pPr>
              <w:pStyle w:val="12"/>
              <w:tabs>
                <w:tab w:val="left" w:leader="dot" w:pos="6874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«Сосчитать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»</w:t>
            </w:r>
          </w:p>
          <w:p>
            <w:pPr>
              <w:pStyle w:val="12"/>
              <w:tabs>
                <w:tab w:val="left" w:leader="dot" w:pos="751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»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Салтане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>
            <w:pPr>
              <w:pStyle w:val="12"/>
              <w:tabs>
                <w:tab w:val="left" w:leader="dot" w:pos="3994"/>
              </w:tabs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«Бесконечные стихи»; Симбирская Ю. «Ехал дождь в командировку»;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пушистый», «Зима» (отрывок); Токмакова И.П. «Осенние 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злится.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</w:p>
          <w:p>
            <w:pPr>
              <w:pStyle w:val="12"/>
              <w:tabs>
                <w:tab w:val="left" w:leader="dot" w:pos="729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»;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>
            <w:pPr>
              <w:pStyle w:val="12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«Ёлка»; Яснов М.Д. «Мирная считалка», «Жила-была семья», 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Елки. Зимняя книга»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«Сурка»;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Алмазов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«Горбушка»;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«Берегите свои косы!», «Забракованный мишка» (по выбору); 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«Поход»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«Язык»,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пол», «Закутанный мальчик» (1-2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Жучка»; Драгунский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«Денискины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  <w:p>
            <w:pPr>
              <w:pStyle w:val="12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>«Кроха»; Носов Н.Н. «Живая шляпа», «Дружок», «На горке»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«Кот-ворюга»;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Погодин Р.П. «Книжка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Гришку» (1-2 рассказа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«Глоток молока»,«Беличья память», «Курица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«Лапин»;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«Серьёзная птица», «Карлуха» (по выбору); Снегирёв Г.Я.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«Косточка»,</w:t>
            </w:r>
          </w:p>
          <w:p>
            <w:pPr>
              <w:pStyle w:val="12"/>
              <w:spacing w:line="264" w:lineRule="exact"/>
              <w:ind w:left="108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«Котёнок»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 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407"/>
              <w:rPr>
                <w:sz w:val="24"/>
              </w:rPr>
            </w:pPr>
          </w:p>
        </w:tc>
        <w:tc>
          <w:tcPr>
            <w:tcW w:w="7763" w:type="dxa"/>
            <w:vAlign w:val="top"/>
          </w:tcPr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«Фрося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Э.Ю. «Петух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>
            <w:pPr>
              <w:pStyle w:val="12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муравьишка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спешил»,«Синичкин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«Хвосты»,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«Чей нос лучше?», «Чьи это ноги?», «Кто чем поёт?», 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домишки», 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«Кукушонок», 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зимуют»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«Старик-годовик»; Ершов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«Конёк-горбунок»;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Б.В. «Серая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>
            <w:pPr>
              <w:pStyle w:val="12"/>
              <w:tabs>
                <w:tab w:val="left" w:pos="2723"/>
                <w:tab w:val="left" w:pos="3945"/>
                <w:tab w:val="left" w:pos="4314"/>
                <w:tab w:val="left" w:pos="5830"/>
                <w:tab w:val="left" w:pos="6398"/>
              </w:tabs>
              <w:ind w:left="108" w:right="288"/>
              <w:jc w:val="both"/>
              <w:rPr>
                <w:sz w:val="24"/>
              </w:rPr>
            </w:pPr>
            <w:r>
              <w:rPr>
                <w:sz w:val="24"/>
              </w:rPr>
              <w:t>«Цветик­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семицветик»,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«Дудочка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кувшинчик»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Мамин-Сибиряк Д.Н.«Алёнушкины сказки» (1-2 сказки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Барбоса»;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Петрушевская Л.С. «От тебя одни слёзьш; Пушкин А.С. «Сказка 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Салтане, о сыне его славном и могучем богатыре князе Гвидоне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Салтановиче и о прекрасной царевне лебеди»,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 (по выбору); Сапгир Г.Л. «Как лягушку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продавали»; Телешов Н.Д. «Крупеничка»; Ушинский К.Д. «Слепая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лошадь»; Чуковский К.И. «Доктор Айболит» (по мотивам романа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Лофтинга).</w:t>
            </w:r>
          </w:p>
          <w:p>
            <w:pPr>
              <w:pStyle w:val="12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Бжехва Я. «На Горизонтских островах» (пер. с польск. Б.В. Заходера);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«Мудрецы»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словацк.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 (пер. с армянск. Т. Спендиаровой); Карем М. «Мирная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франц. В.Д. Берестова); Сиххад А. «Сад»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азербайдж. А. Ахундовой); Смит У.Д. «Про летающую корову»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Фройденберг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«Великан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Чиарди 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Сефа).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244" w:firstLine="60"/>
              <w:jc w:val="both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чтения). Андерсен Г.Х.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«Свинопас»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(пер.  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датск.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</w:p>
          <w:p>
            <w:pPr>
              <w:pStyle w:val="12"/>
              <w:ind w:left="108" w:right="556"/>
              <w:jc w:val="both"/>
              <w:rPr>
                <w:sz w:val="24"/>
              </w:rPr>
            </w:pPr>
            <w:r>
              <w:rPr>
                <w:sz w:val="24"/>
              </w:rPr>
              <w:t>«Дюймовочка»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«Гадкий утёнок»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 короля» (пер. с датск. А. Ганзен), «Ромашка» (пер. с датск.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Ганзен), «Дикие лебеди» (пер. с датск. А. Ганзен) (1-2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Киплинг Дж. Р. «Сказка о слонёнке»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Коллоди К.</w:t>
            </w:r>
          </w:p>
          <w:p>
            <w:pPr>
              <w:pStyle w:val="12"/>
              <w:tabs>
                <w:tab w:val="left" w:pos="540"/>
                <w:tab w:val="left" w:pos="1830"/>
                <w:tab w:val="left" w:pos="2250"/>
                <w:tab w:val="left" w:pos="4115"/>
                <w:tab w:val="left" w:pos="5101"/>
                <w:tab w:val="left" w:pos="5447"/>
                <w:tab w:val="left" w:pos="6526"/>
              </w:tabs>
              <w:ind w:left="108" w:right="309"/>
              <w:jc w:val="both"/>
              <w:rPr>
                <w:sz w:val="24"/>
              </w:rPr>
            </w:pPr>
            <w:r>
              <w:rPr>
                <w:sz w:val="24"/>
              </w:rPr>
              <w:t>«Пиноккио.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Казакевича);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Лагерлёф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«Чудесное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Нильса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гусями»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пересказе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Задунайской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Любарской); Линдгрен А.</w:t>
            </w:r>
          </w:p>
          <w:p>
            <w:pPr>
              <w:pStyle w:val="12"/>
              <w:ind w:left="108" w:right="193"/>
              <w:jc w:val="both"/>
              <w:rPr>
                <w:sz w:val="24"/>
              </w:rPr>
            </w:pPr>
            <w:r>
              <w:rPr>
                <w:sz w:val="24"/>
              </w:rPr>
              <w:t>«Карлсон,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Лунгиной); Лофтинг Х. «Путешествия доктора Дулиттла» (пер.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Мещерякова); Мили А.А. «Винни-Пух и все, все, все»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Б.В.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Пройслер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Баба-яга»  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 Коринца),Маленькое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привидение»  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«Приключения Чипполино»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>
            <w:pPr>
              <w:pStyle w:val="12"/>
              <w:spacing w:line="270" w:lineRule="atLeast"/>
              <w:ind w:left="108" w:leftChars="0" w:right="0" w:rightChars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>Потаповой),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«Сказки,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Константиновой).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253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>
            <w:pPr>
              <w:pStyle w:val="12"/>
              <w:spacing w:line="270" w:lineRule="atLeast"/>
              <w:ind w:left="108" w:right="940"/>
              <w:jc w:val="both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>
            <w:pPr>
              <w:pStyle w:val="12"/>
              <w:spacing w:line="270" w:lineRule="atLeast"/>
              <w:ind w:left="108" w:right="940"/>
              <w:jc w:val="both"/>
              <w:rPr>
                <w:sz w:val="24"/>
              </w:rPr>
            </w:pPr>
          </w:p>
          <w:p>
            <w:pPr>
              <w:pStyle w:val="12"/>
              <w:tabs>
                <w:tab w:val="left" w:pos="2336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сказки</w:t>
            </w:r>
          </w:p>
          <w:p>
            <w:pPr>
              <w:pStyle w:val="12"/>
              <w:tabs>
                <w:tab w:val="left" w:pos="1487"/>
                <w:tab w:val="left" w:pos="3043"/>
                <w:tab w:val="left" w:pos="3588"/>
              </w:tabs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«Василиса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Прекрасная»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сборника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>
            <w:pPr>
              <w:pStyle w:val="12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«Вежливый Кот-воркот» (обраб. М. Булатова); «Иван Царевич и 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>
            <w:pPr>
              <w:pStyle w:val="12"/>
              <w:ind w:left="108" w:right="288"/>
              <w:jc w:val="both"/>
              <w:rPr>
                <w:sz w:val="24"/>
              </w:rPr>
            </w:pPr>
            <w:r>
              <w:rPr>
                <w:sz w:val="24"/>
              </w:rPr>
              <w:t>«Рифмы» (авторизованный пересказ Б.В. Шергина); «Семь Симеонов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 работников» (обраб. И.В. Карнауховой); «Солдатская загадка» 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сборника А.Н. Афанасьева); «У страха глаза велики» (обраб. О.И.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Капицы);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«Хвосты»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 О.И. Капицы).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Былины.</w:t>
            </w:r>
          </w:p>
          <w:p>
            <w:pPr>
              <w:pStyle w:val="12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Рыбникова);</w:t>
            </w:r>
          </w:p>
          <w:p>
            <w:pPr>
              <w:pStyle w:val="12"/>
              <w:tabs>
                <w:tab w:val="left" w:pos="830"/>
                <w:tab w:val="left" w:pos="2598"/>
                <w:tab w:val="left" w:pos="3858"/>
                <w:tab w:val="left" w:pos="6244"/>
              </w:tabs>
              <w:ind w:left="108" w:right="776"/>
              <w:jc w:val="both"/>
              <w:rPr>
                <w:sz w:val="24"/>
              </w:rPr>
            </w:pPr>
            <w:r>
              <w:rPr>
                <w:sz w:val="24"/>
              </w:rPr>
              <w:t>«Добрыня и Змей» (обраб. Н.П. Колпаковой/ пересказ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«Илья Муромец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Соловей-Разбойник»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Гильфердинга/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 Карнауховой).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>
            <w:pPr>
              <w:pStyle w:val="12"/>
              <w:tabs>
                <w:tab w:val="left" w:pos="1312"/>
                <w:tab w:val="left" w:pos="1411"/>
                <w:tab w:val="left" w:pos="3414"/>
                <w:tab w:val="left" w:pos="3903"/>
                <w:tab w:val="left" w:pos="4536"/>
                <w:tab w:val="left" w:pos="6434"/>
                <w:tab w:val="left" w:pos="7295"/>
              </w:tabs>
              <w:spacing w:before="1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«Айога»,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нанайск.,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Нагишкина;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«Беляночка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Покровской; «Самый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япон.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Марковой;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птица»,   туркм.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Александровой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Туберовского;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(пер.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Габбе),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«Волшебница»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Тургенева),</w:t>
            </w:r>
          </w:p>
          <w:p>
            <w:pPr>
              <w:pStyle w:val="12"/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Дехтерёва),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 Т. Габбе)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>
            <w:pPr>
              <w:pStyle w:val="12"/>
              <w:ind w:left="171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Аким Я.Л. «Мой верный чиж»; Бальмонт К.Д. «Снежинка»; 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«Одуванчик»,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>
            <w:pPr>
              <w:pStyle w:val="12"/>
              <w:spacing w:before="1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«Листопад»; Владимиров Ю.Д. «Чудаки»; Гамзатов Р.Г. «Мой дедушка»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Козловского),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>
            <w:pPr>
              <w:pStyle w:val="12"/>
              <w:tabs>
                <w:tab w:val="left" w:leader="dot" w:pos="592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песенка»;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«Пороша»;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Жуковский В.А. «Жаворонок»; Левин В.А. «Зелёная история»; 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«Рассказ о неизвестном герое»; 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«Апельсинные корки»;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вечера», «Хитрые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старушки»;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 «Встреча зимы»; Орлов В.Н. «Дом под крышей голубой»;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«Унылая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очарованье!..»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(«Осень»),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 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«Считалки»,</w:t>
            </w:r>
          </w:p>
          <w:p>
            <w:pPr>
              <w:pStyle w:val="12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«Скороговорки», «Людоед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«Новогоднее»;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«Подснежник»,</w:t>
            </w:r>
          </w:p>
          <w:p>
            <w:pPr>
              <w:pStyle w:val="12"/>
              <w:tabs>
                <w:tab w:val="left" w:leader="dot" w:pos="3024"/>
              </w:tabs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зовём?»;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 «Мне грустно», «Куда в машинах снег везут» (по выбору); 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 «Чародейкою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«Память»;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коньках»,</w:t>
            </w:r>
          </w:p>
          <w:p>
            <w:pPr>
              <w:pStyle w:val="12"/>
              <w:ind w:left="108" w:right="4872"/>
              <w:jc w:val="both"/>
              <w:rPr>
                <w:sz w:val="24"/>
              </w:rPr>
            </w:pPr>
            <w:r>
              <w:rPr>
                <w:sz w:val="24"/>
              </w:rPr>
              <w:t>«Волшебник»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>
            <w:pPr>
              <w:pStyle w:val="12"/>
              <w:ind w:left="108" w:right="126"/>
              <w:jc w:val="both"/>
              <w:rPr>
                <w:sz w:val="24"/>
              </w:rPr>
            </w:pPr>
            <w:r>
              <w:rPr>
                <w:sz w:val="24"/>
              </w:rPr>
              <w:t>Алексеев С.П. «Первый ночной таран»; Бианки В.В. «Тайна 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леса»; Воробьёв Е.З. «Обрывок провода»; Воскобойников В.М.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 Пушкин был маленьким»; Житков Б.С. «Морские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Миньке»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«Русачок-травник»,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«Стожок»,</w:t>
            </w:r>
          </w:p>
          <w:p>
            <w:pPr>
              <w:pStyle w:val="12"/>
              <w:spacing w:line="270" w:lineRule="atLeast"/>
              <w:ind w:left="108" w:right="940"/>
              <w:jc w:val="both"/>
              <w:rPr>
                <w:sz w:val="24"/>
              </w:rPr>
            </w:pPr>
            <w:r>
              <w:rPr>
                <w:sz w:val="24"/>
              </w:rPr>
              <w:t>«Алый»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А.И.«Слон»;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Василиади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«Ёлка,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Н.Н.«Заплатка»,</w:t>
            </w:r>
          </w:p>
          <w:p>
            <w:pPr>
              <w:pStyle w:val="12"/>
              <w:ind w:left="108" w:right="94"/>
              <w:rPr>
                <w:sz w:val="24"/>
              </w:rPr>
            </w:pPr>
            <w:r>
              <w:rPr>
                <w:sz w:val="24"/>
              </w:rPr>
              <w:t>«Огурцы», «Мишкина каша» (по выбору); Митяев А.В. «Мешок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овсянки»;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«Лисичкин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«Изобретатель»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«Приключения новогодних игрушек», «Серёжик» (по выбору); Раскин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«Хитрющий зайчишка», «Синичка необыкновенная»,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пегий»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И.С.«Листопадничек»;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«Филипок»,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«Акула»,</w:t>
            </w:r>
          </w:p>
          <w:p>
            <w:pPr>
              <w:pStyle w:val="12"/>
              <w:ind w:left="108" w:right="244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письмо!»;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«Кинули»;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>
            <w:pPr>
              <w:pStyle w:val="12"/>
              <w:tabs>
                <w:tab w:val="left" w:pos="4116"/>
              </w:tabs>
              <w:ind w:left="108" w:right="356"/>
              <w:rPr>
                <w:sz w:val="24"/>
              </w:rPr>
            </w:pPr>
            <w:r>
              <w:rPr>
                <w:sz w:val="24"/>
              </w:rPr>
              <w:t>Гайдар А.П. «Сказка о Военной тайне, о Мальчише­ Кибальчише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твёрдом слове»; Гаршин В.М. «Лягушка-путешественница»; Козлов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С.Г.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Медвежонком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звёзды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«Дремучий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Ремизов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</w:p>
          <w:p>
            <w:pPr>
              <w:pStyle w:val="12"/>
              <w:ind w:left="108" w:right="244"/>
              <w:rPr>
                <w:sz w:val="24"/>
              </w:rPr>
            </w:pPr>
            <w:r>
              <w:rPr>
                <w:sz w:val="24"/>
              </w:rPr>
              <w:t>«Хлебный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Г.А.«Всяк по-своему»; Соколов-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«Соль Земли».</w:t>
            </w:r>
          </w:p>
          <w:p>
            <w:pPr>
              <w:pStyle w:val="12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>
            <w:pPr>
              <w:pStyle w:val="12"/>
              <w:ind w:left="108" w:right="188"/>
              <w:jc w:val="both"/>
              <w:rPr>
                <w:sz w:val="24"/>
              </w:rPr>
            </w:pPr>
            <w:r>
              <w:rPr>
                <w:sz w:val="24"/>
              </w:rPr>
              <w:t>Брехт Б. «Зимний вечер через форточку» (пер. с нем. К. Орешина); Дриз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О.О. «Как сделать утро волшебным» (пер. с евр. Т. Спендиаровой); Лир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Э.«Лимерики» (пер. с англ. Г. Кружкова); Станчев Л. «Осенняя гамма»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болг. И.П.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Токмаковой);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Р.Л.   «Вычитанные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Ходасевича).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>
            <w:pPr>
              <w:pStyle w:val="12"/>
              <w:ind w:left="108" w:right="149"/>
              <w:jc w:val="both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чтения). Андерсен Г.Х. «Оле-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Лукойе» (пер. с датск.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Ганзен),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датск.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Ганзен,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Т. Габбе и А. Любарской), «Стойкий оловянный солдатик»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 (пер. с датск. А. Ганзен), «Русалочка» (пер. с датск.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Ганзен)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«Щелкунчик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 (пер. с нем. И. Татариновой); Киплинг Дж. Р. «Маугли»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Н. Дарузес/И. Шустовой), «Кошка, которая гуляла сама по себе»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англ. К.И. Чуковского/И. Дарузерс); Кэррол Л. «Алиса 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 (пер. с англ. Н. Демуровой, Г. Кружкова, А. Боченкова, стихи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С.Я. Маршака, Д. Орловской, О. Седаковой); Линдгрен А.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о Малыше и Карлсоне» (пер. со шведск. Л.З. Лунгиной);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Нурдквист С. «История о том, как Финдус потерялся, когда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маленьким»; Поттер Б. «Сказка про Джемайму Нырнивлужу»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И.П. Токмаковой); Родари Дж. «Путешествие Голубой Стрелы»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итал. Ю. Ермаченко); Топпелиус С. «Три ржаных колоска»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шведск.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Любарской); 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>
            <w:pPr>
              <w:pStyle w:val="12"/>
              <w:spacing w:line="270" w:lineRule="atLeast"/>
              <w:ind w:left="108" w:right="940"/>
              <w:jc w:val="both"/>
              <w:rPr>
                <w:sz w:val="24"/>
              </w:rPr>
            </w:pPr>
            <w:r>
              <w:rPr>
                <w:sz w:val="24"/>
              </w:rPr>
              <w:t>Кузнецовой);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Янссон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«lllляпа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шведск.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Смирнова/Л. Брауде).</w:t>
            </w:r>
          </w:p>
        </w:tc>
      </w:tr>
    </w:tbl>
    <w:p>
      <w:pPr>
        <w:rPr>
          <w:sz w:val="2"/>
          <w:szCs w:val="2"/>
        </w:rPr>
      </w:pPr>
      <w:r>
        <w:pict>
          <v:rect id="_x0000_s1028" o:spid="_x0000_s1028" o:spt="1" style="position:absolute;left:0pt;margin-left:161.4pt;margin-top:178.9pt;height:0.6pt;width:3.2pt;mso-position-horizontal-relative:page;mso-position-vertic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pStyle w:val="8"/>
        <w:spacing w:before="3"/>
        <w:ind w:left="0"/>
        <w:jc w:val="left"/>
        <w:rPr>
          <w:sz w:val="20"/>
        </w:rPr>
      </w:pPr>
    </w:p>
    <w:p>
      <w:pPr>
        <w:pStyle w:val="8"/>
        <w:spacing w:before="3"/>
        <w:ind w:left="0"/>
        <w:jc w:val="left"/>
        <w:rPr>
          <w:sz w:val="20"/>
        </w:rPr>
      </w:pPr>
    </w:p>
    <w:p>
      <w:pPr>
        <w:pStyle w:val="8"/>
        <w:spacing w:before="89" w:after="7"/>
        <w:ind w:left="2028" w:right="2594"/>
        <w:jc w:val="center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26" w:type="dxa"/>
          </w:tcPr>
          <w:p>
            <w:pPr>
              <w:pStyle w:val="12"/>
              <w:spacing w:line="258" w:lineRule="exact"/>
              <w:ind w:left="286" w:right="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>
            <w:pPr>
              <w:pStyle w:val="12"/>
              <w:spacing w:line="258" w:lineRule="exact"/>
              <w:ind w:left="2446" w:right="2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8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285" w:right="280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33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«Нашапогремушка»,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Арсеева,ел.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</w:p>
          <w:p>
            <w:pPr>
              <w:pStyle w:val="12"/>
              <w:spacing w:line="270" w:lineRule="atLeast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«Весною»,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С.Майкапара;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«Цветики»,муз.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В.Карасевой,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«Кошечка»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котята»),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   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 Н. Найденовой; «Микита», белорус.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С. Полонского; «Пляска с платочком», 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ел. И. Грантовской; «Полянка», рус. нар. мелодия, обраб.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Гриневича,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  <w:p>
            <w:pPr>
              <w:pStyle w:val="12"/>
              <w:ind w:left="352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>
            <w:pPr>
              <w:pStyle w:val="12"/>
              <w:ind w:left="108" w:right="225" w:firstLine="64"/>
              <w:jc w:val="both"/>
              <w:rPr>
                <w:sz w:val="24"/>
              </w:rPr>
            </w:pPr>
            <w:r>
              <w:rPr>
                <w:sz w:val="24"/>
              </w:rPr>
              <w:t>«Баю»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(колыбельная),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Фере;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«Елочка», муз. 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Н. Найденовой; «Ладушки», рус. нар. мелодия; «Птичка»,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«Собачка»,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Арсеева, 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Черницкой.</w:t>
            </w:r>
          </w:p>
          <w:p>
            <w:pPr>
              <w:pStyle w:val="12"/>
              <w:ind w:left="200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>
            <w:pPr>
              <w:pStyle w:val="12"/>
              <w:tabs>
                <w:tab w:val="left" w:pos="3278"/>
                <w:tab w:val="left" w:pos="4815"/>
              </w:tabs>
              <w:ind w:left="108" w:right="477"/>
              <w:jc w:val="both"/>
              <w:rPr>
                <w:sz w:val="24"/>
              </w:rPr>
            </w:pPr>
            <w:r>
              <w:rPr>
                <w:sz w:val="24"/>
              </w:rPr>
              <w:t>«Дождик», муз. и ел. Е. Макшанцевой;«Воробушки»,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«Погуляем»,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Рассказы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музыкальными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иллюстрациями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«Птички»,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  <w:r>
              <w:rPr>
                <w:sz w:val="24"/>
              </w:rPr>
              <w:t>.</w:t>
            </w:r>
          </w:p>
          <w:p>
            <w:pPr>
              <w:pStyle w:val="12"/>
              <w:tabs>
                <w:tab w:val="left" w:pos="5072"/>
              </w:tabs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Финаровского;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хорошии?.</w:t>
            </w:r>
          </w:p>
          <w:p>
            <w:pPr>
              <w:pStyle w:val="12"/>
              <w:ind w:left="108" w:right="5377"/>
              <w:jc w:val="both"/>
              <w:rPr>
                <w:sz w:val="24"/>
              </w:rPr>
            </w:pPr>
            <w:r>
              <w:rPr>
                <w:sz w:val="24"/>
              </w:rPr>
              <w:t>»,рус.нар.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забавы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Инсценирование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песен</w:t>
            </w:r>
          </w:p>
          <w:p>
            <w:pPr>
              <w:pStyle w:val="12"/>
              <w:spacing w:line="276" w:lineRule="exact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икотенок»,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муз.М.Красева,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«Неваляшки»,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Левиной; Компанейца.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3324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«Ласковая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Разаренова;</w:t>
            </w:r>
          </w:p>
          <w:p>
            <w:pPr>
              <w:pStyle w:val="12"/>
              <w:ind w:left="108" w:right="163"/>
              <w:jc w:val="both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полечку»,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Качурбиной;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Лядовой;«Резвушка» и «Капризуля», муз. В. Волкова; 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А. Руббах; «Дождик и радуга», муз. С. Прокофьева; «Со вьюном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Слонова.</w:t>
            </w:r>
          </w:p>
          <w:p>
            <w:pPr>
              <w:pStyle w:val="12"/>
              <w:ind w:left="3529"/>
              <w:jc w:val="both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 на развитие слуха и голоса</w:t>
            </w:r>
            <w:r>
              <w:rPr>
                <w:sz w:val="24"/>
              </w:rPr>
              <w:t>. «Лю-лю, бай»,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Дымовой;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улыбаемся»,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 Агафонникова, ел. З. Петровой; 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</w:p>
          <w:p>
            <w:pPr>
              <w:pStyle w:val="12"/>
              <w:spacing w:before="1"/>
              <w:ind w:left="108" w:right="65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Народные.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Песни.</w:t>
            </w:r>
          </w:p>
          <w:p>
            <w:pPr>
              <w:pStyle w:val="12"/>
              <w:ind w:left="108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«Ладушки»,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 нар. песни; «Зайчик»,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рус. нар. 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Н. Лобачева; «Зима», муз. В. Карасевой, ел. Н. Френкель;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«Прокати,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 и К. Козыревой, ел. И. Михайловой; 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Попатенко,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Е. Авдиенко; «Цыплята», муз.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Волгиной.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firstLine="64"/>
              <w:jc w:val="both"/>
              <w:rPr>
                <w:sz w:val="24"/>
              </w:rPr>
            </w:pPr>
            <w:r>
              <w:rPr>
                <w:sz w:val="24"/>
              </w:rPr>
              <w:t>«Бай-бай, бай-бай», «Лю-лю, бай», рус. нар. колыбельные; «Как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зовут?», «Спой колыбельную», «Ах ты, котенька-коток»,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>
            <w:pPr>
              <w:pStyle w:val="12"/>
              <w:tabs>
                <w:tab w:val="left" w:pos="3603"/>
                <w:tab w:val="left" w:pos="3972"/>
                <w:tab w:val="left" w:pos="4539"/>
                <w:tab w:val="left" w:pos="5148"/>
              </w:tabs>
              <w:spacing w:line="270" w:lineRule="atLeast"/>
              <w:ind w:left="108" w:right="1835" w:firstLine="1865"/>
              <w:jc w:val="both"/>
              <w:rPr>
                <w:spacing w:val="-1"/>
                <w:sz w:val="24"/>
                <w:u w:val="single"/>
              </w:rPr>
            </w:pPr>
            <w:r>
              <w:rPr>
                <w:sz w:val="24"/>
                <w:u w:val="single"/>
              </w:rPr>
              <w:t>Музыкально-ритмические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Игровые</w:t>
            </w:r>
            <w:r>
              <w:rPr>
                <w:spacing w:val="1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упражнения,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ходьба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бег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под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музыку</w:t>
            </w:r>
          </w:p>
          <w:p>
            <w:pPr>
              <w:pStyle w:val="12"/>
              <w:tabs>
                <w:tab w:val="left" w:pos="1209"/>
              </w:tabs>
              <w:ind w:left="108" w:right="1188" w:firstLine="124"/>
              <w:jc w:val="both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>
            <w:pPr>
              <w:pStyle w:val="12"/>
              <w:ind w:left="108" w:right="427"/>
              <w:jc w:val="both"/>
              <w:rPr>
                <w:sz w:val="24"/>
              </w:rPr>
            </w:pPr>
            <w:r>
              <w:rPr>
                <w:sz w:val="24"/>
              </w:rPr>
              <w:t>«Топотушки», муз. М. Раухвергера; «Птички летают», муз.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 перекатывание мяча под музыку Д. Шостаковича (вальс-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 Шумана (игра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Вихаревой; 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 «Птички летают», муз. Л. Банниковой; «Жуки», венгер.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Л. Вишкарева.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 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А. Барто; «Жмурки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пляски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>
            <w:pPr>
              <w:pStyle w:val="12"/>
              <w:ind w:left="108" w:right="159"/>
              <w:jc w:val="both"/>
              <w:rPr>
                <w:sz w:val="24"/>
              </w:rPr>
            </w:pPr>
            <w:r>
              <w:rPr>
                <w:sz w:val="24"/>
              </w:rPr>
              <w:t>«Пальчики и ручки», рус. нар. мелодия, обраб. М. Раухвергера; танец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плясовую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  листочками»,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Китаевой, ел. А. Ануфриевой; «Танец около елки»,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>
            <w:pPr>
              <w:pStyle w:val="12"/>
              <w:ind w:left="108" w:right="3584"/>
              <w:jc w:val="both"/>
              <w:rPr>
                <w:sz w:val="24"/>
              </w:rPr>
            </w:pPr>
            <w:r>
              <w:rPr>
                <w:sz w:val="24"/>
              </w:rPr>
              <w:t>«Помирились», муз. Т. Вилькорейской.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z w:val="24"/>
              </w:rPr>
              <w:t>.</w:t>
            </w:r>
          </w:p>
          <w:p>
            <w:pPr>
              <w:pStyle w:val="12"/>
              <w:tabs>
                <w:tab w:val="left" w:pos="1141"/>
                <w:tab w:val="left" w:pos="2563"/>
                <w:tab w:val="left" w:pos="3228"/>
                <w:tab w:val="left" w:pos="4397"/>
              </w:tabs>
              <w:ind w:left="108" w:right="999" w:firstLine="64"/>
              <w:jc w:val="bot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снежинок»,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Бекмана;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«Фонарики»,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мелодия; «Вышли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«Пляска»,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«Зайцы»,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 В. Агафонникова; «Волшебные платочки», рус. нар.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Рустамова.</w:t>
            </w:r>
          </w:p>
          <w:p>
            <w:pPr>
              <w:pStyle w:val="12"/>
              <w:ind w:left="21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матрешки»,«Три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>
            <w:pPr>
              <w:pStyle w:val="12"/>
              <w:ind w:left="108" w:right="36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 ритмического слуха</w:t>
            </w:r>
            <w:r>
              <w:rPr>
                <w:sz w:val="24"/>
              </w:rPr>
              <w:t>. «Кто как идет?», «Веселые дудочки».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 - 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инструмент»;«Колокольчики».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жанра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картинке».</w:t>
            </w:r>
          </w:p>
          <w:p>
            <w:pPr>
              <w:pStyle w:val="12"/>
              <w:tabs>
                <w:tab w:val="left" w:pos="3603"/>
                <w:tab w:val="left" w:pos="3972"/>
                <w:tab w:val="left" w:pos="4539"/>
                <w:tab w:val="left" w:pos="5148"/>
              </w:tabs>
              <w:spacing w:line="270" w:lineRule="atLeast"/>
              <w:ind w:left="108" w:right="1835" w:firstLine="1865"/>
              <w:jc w:val="both"/>
              <w:rPr>
                <w:spacing w:val="-1"/>
                <w:sz w:val="24"/>
                <w:u w:val="single"/>
              </w:rPr>
            </w:pPr>
            <w:r>
              <w:rPr>
                <w:sz w:val="24"/>
                <w:u w:val="single"/>
              </w:rPr>
              <w:t>Подыгрывание на детских ударных музыкальных инструментах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мелодии</w:t>
            </w:r>
            <w:r>
              <w:rPr>
                <w:sz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>
            <w:pPr>
              <w:pStyle w:val="12"/>
              <w:ind w:left="108" w:right="165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Васильева-Буглая,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 «Альбома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П. Чайковского; «Итальянская полька»,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Глинки; «Марш»,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>
            <w:pPr>
              <w:pStyle w:val="12"/>
              <w:ind w:left="352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голоса.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Путаница»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</w:p>
          <w:p>
            <w:pPr>
              <w:pStyle w:val="12"/>
              <w:tabs>
                <w:tab w:val="left" w:pos="379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«Кукушечка»,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«Кисонька-мурысонька»,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</w:p>
          <w:p>
            <w:pPr>
              <w:pStyle w:val="12"/>
              <w:spacing w:line="270" w:lineRule="atLeast"/>
              <w:ind w:left="108" w:right="1188"/>
              <w:rPr>
                <w:sz w:val="24"/>
                <w:u w:val="single"/>
              </w:rPr>
            </w:pP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кулики!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Песни.</w:t>
            </w:r>
          </w:p>
          <w:p>
            <w:pPr>
              <w:pStyle w:val="12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>
            <w:pPr>
              <w:pStyle w:val="12"/>
              <w:ind w:left="108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Герчик, ел. А. Чельцова; «Дождик», муз. М. Красева,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>
            <w:pPr>
              <w:pStyle w:val="12"/>
              <w:ind w:left="197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Игровые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>
            <w:pPr>
              <w:pStyle w:val="12"/>
              <w:ind w:left="108" w:right="375"/>
              <w:jc w:val="both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Беркович;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 Сатулиной; лиса и зайцы под муз. А. Майкапара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садике»; ходит медведь под муз. «Этюд» К. Черни; «Полька»,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«Кукла»,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«Упражнения с цветами» под муз. «Вальса»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</w:p>
          <w:p>
            <w:pPr>
              <w:pStyle w:val="12"/>
              <w:tabs>
                <w:tab w:val="left" w:pos="1741"/>
                <w:tab w:val="left" w:pos="2391"/>
                <w:tab w:val="left" w:pos="3675"/>
                <w:tab w:val="left" w:pos="5178"/>
                <w:tab w:val="left" w:pos="6487"/>
              </w:tabs>
              <w:ind w:left="108" w:right="375" w:firstLine="64"/>
              <w:jc w:val="both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Красева; 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 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Левидова;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«Считалка»,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«Катилось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яблоко»,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Агафонникова.</w:t>
            </w:r>
          </w:p>
          <w:p>
            <w:pPr>
              <w:pStyle w:val="12"/>
              <w:tabs>
                <w:tab w:val="left" w:pos="1396"/>
                <w:tab w:val="left" w:pos="176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пляски</w:t>
            </w:r>
          </w:p>
          <w:p>
            <w:pPr>
              <w:pStyle w:val="12"/>
              <w:tabs>
                <w:tab w:val="left" w:pos="981"/>
                <w:tab w:val="left" w:pos="1350"/>
                <w:tab w:val="left" w:pos="2317"/>
                <w:tab w:val="left" w:pos="3044"/>
                <w:tab w:val="left" w:pos="3491"/>
              </w:tabs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«Топ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хлоп»,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Назарова-Метнер,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Каргановой;</w:t>
            </w:r>
          </w:p>
          <w:p>
            <w:pPr>
              <w:pStyle w:val="12"/>
              <w:ind w:left="108" w:right="595"/>
              <w:jc w:val="both"/>
              <w:rPr>
                <w:sz w:val="24"/>
              </w:rPr>
            </w:pPr>
            <w:r>
              <w:rPr>
                <w:sz w:val="24"/>
              </w:rPr>
              <w:t>«Танец с ложками» под рус. нар. мелодию; новогодние хороводы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 руководителя.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«Польку»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>
            <w:pPr>
              <w:pStyle w:val="12"/>
              <w:ind w:left="108" w:right="5058"/>
              <w:jc w:val="both"/>
              <w:rPr>
                <w:sz w:val="24"/>
              </w:rPr>
            </w:pPr>
            <w:r>
              <w:rPr>
                <w:sz w:val="24"/>
              </w:rPr>
              <w:t>«Галоп» И. Дунаевского.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«Медведь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Магиденко;«Найди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>
            <w:pPr>
              <w:pStyle w:val="12"/>
              <w:tabs>
                <w:tab w:val="left" w:pos="899"/>
                <w:tab w:val="left" w:pos="124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пением</w:t>
            </w:r>
            <w:r>
              <w:rPr>
                <w:sz w:val="24"/>
              </w:rPr>
              <w:t>.</w:t>
            </w:r>
          </w:p>
          <w:p>
            <w:pPr>
              <w:pStyle w:val="12"/>
              <w:tabs>
                <w:tab w:val="left" w:pos="3064"/>
                <w:tab w:val="left" w:pos="3791"/>
                <w:tab w:val="left" w:pos="4288"/>
              </w:tabs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«Огородная-хороводная»,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Можжевелова,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волк», 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Филиппенко, 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Кукловской</w:t>
            </w:r>
          </w:p>
          <w:p>
            <w:pPr>
              <w:pStyle w:val="12"/>
              <w:ind w:left="16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«Как тебя зовут?»; «Что ты хочешь, кошечка?»; «Наша 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 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Потоловского; «Зайчики»,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  <w:p>
            <w:pPr>
              <w:pStyle w:val="12"/>
              <w:tabs>
                <w:tab w:val="left" w:pos="1326"/>
                <w:tab w:val="left" w:pos="2277"/>
                <w:tab w:val="left" w:pos="4229"/>
                <w:tab w:val="left" w:pos="5447"/>
                <w:tab w:val="left" w:pos="6068"/>
                <w:tab w:val="left" w:pos="6773"/>
              </w:tabs>
              <w:ind w:left="108" w:right="562"/>
              <w:jc w:val="both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обраб.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«Кукла»,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>
            <w:pPr>
              <w:pStyle w:val="12"/>
              <w:ind w:left="21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 звуковысотного слуха</w:t>
            </w:r>
            <w:r>
              <w:rPr>
                <w:sz w:val="24"/>
              </w:rPr>
              <w:t>. «Птицы и птенчики», «Качели».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ритмического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я».</w:t>
            </w:r>
          </w:p>
          <w:p>
            <w:pPr>
              <w:pStyle w:val="12"/>
              <w:ind w:left="108" w:right="48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«Громко-тихо»,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играю».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70" w:lineRule="atLeast"/>
              <w:ind w:left="108" w:right="1188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«Музыкальный магазин».</w:t>
            </w:r>
          </w:p>
          <w:p>
            <w:pPr>
              <w:pStyle w:val="12"/>
              <w:ind w:left="108" w:right="882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синее»,«Андрей-воробей»,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>
            <w:pPr>
              <w:pStyle w:val="12"/>
              <w:spacing w:line="270" w:lineRule="atLeast"/>
              <w:ind w:left="108" w:right="1188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</w:rPr>
              <w:t>«Сорока-сорока»,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  <w:r>
              <w:rPr>
                <w:rFonts w:hint="default"/>
                <w:sz w:val="24"/>
                <w:u w:val="single"/>
                <w:lang w:val="ru-RU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2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  <w:vMerge w:val="restart"/>
          </w:tcPr>
          <w:p>
            <w:pPr>
              <w:pStyle w:val="12"/>
              <w:spacing w:line="270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>
            <w:pPr>
              <w:pStyle w:val="12"/>
              <w:ind w:left="108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«Зима», муз. П. Чайковского, ел. А. Плещеева; «Осенняя песня»,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 «Времена года» П. Чайковского; «Полька»; муз. Д. Львова-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Компанейца,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3. Петровой; «Моя Россия», муз. Г. Струве,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Соловьевой; «Детская полька», муз. М. Глинки; «Жаворонок»,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  <w:p>
            <w:pPr>
              <w:pStyle w:val="12"/>
              <w:ind w:left="108" w:right="3358" w:firstLine="342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 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Ю. Слонова;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</w:p>
          <w:p>
            <w:pPr>
              <w:pStyle w:val="12"/>
              <w:tabs>
                <w:tab w:val="left" w:pos="2235"/>
                <w:tab w:val="left" w:pos="2945"/>
                <w:tab w:val="left" w:pos="5780"/>
                <w:tab w:val="left" w:pos="7199"/>
              </w:tabs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Тиличеевой;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«Паровоз»,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«Барабан»,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</w:p>
          <w:p>
            <w:pPr>
              <w:pStyle w:val="12"/>
              <w:ind w:left="108" w:right="572"/>
              <w:jc w:val="both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гостипришли»,муз.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Александрова,ел.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Ивенсен;«Огородная-хороводная», муз. Б. Можжевелова,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Пассовой; «Голубые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«Гуси-гусенята»,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Клоковой.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31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Красева;«Дили-дили!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  <w:p>
            <w:pPr>
              <w:pStyle w:val="12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Надененко;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скачет»,  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>
            <w:pPr>
              <w:pStyle w:val="12"/>
              <w:ind w:left="108" w:right="4395"/>
              <w:jc w:val="center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Майкапара.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предметами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>
            <w:pPr>
              <w:pStyle w:val="12"/>
              <w:ind w:left="108" w:right="4438"/>
              <w:jc w:val="both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</w:t>
            </w:r>
          </w:p>
          <w:p>
            <w:pPr>
              <w:pStyle w:val="12"/>
              <w:ind w:left="108" w:right="183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пляски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. «Дружные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</w:p>
          <w:p>
            <w:pPr>
              <w:pStyle w:val="12"/>
              <w:ind w:left="108" w:right="1675"/>
              <w:jc w:val="both"/>
              <w:rPr>
                <w:sz w:val="24"/>
              </w:rPr>
            </w:pPr>
            <w:r>
              <w:rPr>
                <w:sz w:val="24"/>
              </w:rPr>
              <w:t>«Круговая пляска», рус. нар. мелодия, обр. С. Разоренова.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Петрушек»,«Танец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снежинок»,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>
            <w:pPr>
              <w:pStyle w:val="12"/>
              <w:ind w:left="10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>
            <w:pPr>
              <w:pStyle w:val="12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«Урожайная»,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Шайдар; «Пошла млада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водой»,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обраб. В. Агафонникова.</w:t>
            </w:r>
          </w:p>
          <w:p>
            <w:pPr>
              <w:pStyle w:val="12"/>
              <w:ind w:left="284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7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Ладухина;</w:t>
            </w:r>
          </w:p>
          <w:p>
            <w:pPr>
              <w:pStyle w:val="12"/>
              <w:ind w:left="108" w:right="858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>
            <w:pPr>
              <w:pStyle w:val="12"/>
              <w:spacing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>
            <w:pPr>
              <w:pStyle w:val="12"/>
              <w:spacing w:line="270" w:lineRule="atLeast"/>
              <w:ind w:left="108" w:right="1188"/>
              <w:rPr>
                <w:sz w:val="24"/>
              </w:rPr>
            </w:pPr>
            <w:r>
              <w:rPr>
                <w:sz w:val="24"/>
              </w:rPr>
              <w:t>. «Колпачок», «Ворон», 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>
            <w:pPr>
              <w:pStyle w:val="12"/>
              <w:ind w:left="108" w:right="244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>
            <w:pPr>
              <w:pStyle w:val="12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</w:p>
          <w:p>
            <w:pPr>
              <w:pStyle w:val="12"/>
              <w:ind w:left="108" w:right="94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детки?», 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ритма. 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«Ищи».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>
            <w:pPr>
              <w:pStyle w:val="12"/>
              <w:ind w:left="108" w:right="660"/>
              <w:rPr>
                <w:sz w:val="24"/>
              </w:rPr>
            </w:pPr>
            <w:r>
              <w:rPr>
                <w:sz w:val="24"/>
                <w:u w:val="single"/>
              </w:rPr>
              <w:t>Развитие диатонического слуха</w:t>
            </w:r>
            <w:r>
              <w:rPr>
                <w:sz w:val="24"/>
              </w:rPr>
              <w:t>. «Громко, тихо запоем», 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 восприятия музыки и музыкальной памяти. «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>
            <w:pPr>
              <w:pStyle w:val="12"/>
              <w:ind w:left="108" w:right="283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«Где был, Иванушка?»,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М. Иорданского; «Моя любимая кукла», автор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Коренева;«Полянка»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играсказка),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 Тиличеевой; «Вальс кошки», муз. В. Золотарева; «Гори, 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ясно!», рус. нар. мелодия,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Рустамова;   «А   я   по   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Смирновой.</w:t>
            </w:r>
          </w:p>
          <w:p>
            <w:pPr>
              <w:pStyle w:val="12"/>
              <w:spacing w:line="270" w:lineRule="atLeast"/>
              <w:ind w:left="108" w:right="759"/>
              <w:rPr>
                <w:sz w:val="24"/>
              </w:rPr>
            </w:pPr>
            <w:r>
              <w:rPr>
                <w:sz w:val="24"/>
                <w:u w:val="single"/>
              </w:rPr>
              <w:t>Игра на детских музыкальных инструментах</w:t>
            </w:r>
            <w:r>
              <w:rPr>
                <w:sz w:val="24"/>
              </w:rPr>
              <w:t>. «Дон-дон»,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««Часики»,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Вольфензона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</w:trPr>
        <w:tc>
          <w:tcPr>
            <w:tcW w:w="1526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763" w:type="dxa"/>
            <w:vMerge w:val="continue"/>
          </w:tcPr>
          <w:p>
            <w:pPr>
              <w:pStyle w:val="12"/>
              <w:spacing w:line="270" w:lineRule="atLeast"/>
              <w:ind w:left="108" w:right="75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3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3353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Моцарта;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 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Чайковского);</w:t>
            </w:r>
          </w:p>
          <w:p>
            <w:pPr>
              <w:pStyle w:val="12"/>
              <w:ind w:left="108" w:right="279"/>
              <w:jc w:val="both"/>
              <w:rPr>
                <w:sz w:val="24"/>
              </w:rPr>
            </w:pPr>
            <w:r>
              <w:rPr>
                <w:sz w:val="24"/>
              </w:rPr>
              <w:t>«Детская полька», муз. М. Глинки; «Море», «Белка», муз. Н.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 (из оперы«Сказка о царе Салтане»); «Итальянская 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С. Рахманинова; «Танец с саблями», муз. А. Хачатуряна; 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птиц», муз. Н. Римского-Корсакова (из оперы «Снегурочка»); «Рассвет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«Хованщина»).</w:t>
            </w:r>
          </w:p>
          <w:p>
            <w:pPr>
              <w:pStyle w:val="12"/>
              <w:ind w:left="108" w:right="3478" w:firstLine="3421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>
            <w:pPr>
              <w:pStyle w:val="12"/>
              <w:ind w:left="108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«Дудка»,«Кукушечка»,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«Котя-коток»,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>
            <w:pPr>
              <w:pStyle w:val="12"/>
              <w:ind w:left="108" w:right="2108"/>
              <w:jc w:val="both"/>
              <w:rPr>
                <w:sz w:val="24"/>
              </w:rPr>
            </w:pPr>
            <w:r>
              <w:rPr>
                <w:sz w:val="24"/>
              </w:rPr>
              <w:t>«Качели»,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</w:t>
            </w:r>
          </w:p>
          <w:p>
            <w:pPr>
              <w:pStyle w:val="12"/>
              <w:spacing w:before="1"/>
              <w:ind w:left="108" w:right="244" w:firstLine="64"/>
              <w:jc w:val="both"/>
              <w:rPr>
                <w:sz w:val="24"/>
              </w:rPr>
            </w:pPr>
            <w:r>
              <w:rPr>
                <w:sz w:val="24"/>
              </w:rPr>
              <w:t>«Листопад», муз. Т. Попатенко, ел. Е. Авдиенко; «Здравствуй, 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моя!», муз. Ю. Чичкова,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Вышеславцевой;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«Ёлка»,   муз.   Е.   Тиличеевой,   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Шмановой;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3. Петровой; «Самая хорошая», муз. В. Иванникова,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О. Фадеевой; «Хорошо у нас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Попатенко;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Шнайдера; «Песенка про бабушку»,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Парцхаладзе; «До свиданья, детский сад»,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Слонова, ел.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Малкова; «Мы теперь ученики», муз. Г. Струве; «Праздник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. «Веселая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 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Викторова;</w:t>
            </w:r>
          </w:p>
          <w:p>
            <w:pPr>
              <w:pStyle w:val="12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«Плясовая»,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>
            <w:pPr>
              <w:pStyle w:val="12"/>
              <w:ind w:left="200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>
            <w:pPr>
              <w:pStyle w:val="12"/>
              <w:ind w:left="108" w:right="178" w:firstLine="64"/>
              <w:jc w:val="both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В. Золотарева; поднимай и скрещивай флажки («Этюд», муз.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Гуритта);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 утушка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</w:p>
          <w:p>
            <w:pPr>
              <w:pStyle w:val="12"/>
              <w:ind w:left="108" w:right="3053"/>
              <w:rPr>
                <w:sz w:val="24"/>
              </w:rPr>
            </w:pPr>
            <w:r>
              <w:rPr>
                <w:sz w:val="24"/>
                <w:u w:val="single"/>
              </w:rPr>
              <w:t>«Упражнение с кубиками»,</w:t>
            </w:r>
            <w:r>
              <w:rPr>
                <w:sz w:val="24"/>
              </w:rPr>
              <w:t xml:space="preserve"> муз. С. Соснина.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«Медведи пляшут», муз. М. Красева; Показывай направление («Марш»,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 Кабалевского); каждая пара пляшет по-своему («Ах ты, береза»,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«Попрыгунья»,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аисты»,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 пляски</w:t>
            </w:r>
          </w:p>
          <w:p>
            <w:pPr>
              <w:pStyle w:val="12"/>
              <w:ind w:left="108" w:right="759" w:firstLine="124"/>
              <w:jc w:val="both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Косенко;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Макарова; «Яблочко»,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«Красный мак»); «Прялица», рус. нар. мелодия, обраб.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«Сударушка»,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>
            <w:pPr>
              <w:pStyle w:val="12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>
            <w:pPr>
              <w:pStyle w:val="12"/>
              <w:ind w:left="108" w:right="519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реченьку»,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Иванникова;«На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 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Новикова.</w:t>
            </w:r>
          </w:p>
          <w:p>
            <w:pPr>
              <w:pStyle w:val="12"/>
              <w:ind w:left="2847"/>
              <w:rPr>
                <w:sz w:val="24"/>
                <w:u w:val="single"/>
              </w:rPr>
            </w:pPr>
          </w:p>
          <w:p>
            <w:pPr>
              <w:pStyle w:val="12"/>
              <w:ind w:left="2847"/>
              <w:rPr>
                <w:sz w:val="24"/>
                <w:u w:val="single"/>
              </w:rPr>
            </w:pPr>
          </w:p>
          <w:p>
            <w:pPr>
              <w:pStyle w:val="12"/>
              <w:ind w:left="2847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</w:p>
          <w:p>
            <w:pPr>
              <w:pStyle w:val="12"/>
              <w:ind w:left="108" w:firstLine="60"/>
              <w:jc w:val="both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погремушками», муз. Ф. Шуберта «Экоссез»; «Поездка», «Пастух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 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В. Трутовского.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>
            <w:pPr>
              <w:pStyle w:val="12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«Сеяли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Кишко;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(«Пьеса»);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«Метелица»,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ранешенько»,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«Ищи»,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>
            <w:pPr>
              <w:pStyle w:val="12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чувства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ритма</w:t>
            </w:r>
            <w:r>
              <w:rPr>
                <w:sz w:val="24"/>
              </w:rPr>
              <w:t>. 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парк»,  «Выполни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</w:p>
          <w:p>
            <w:pPr>
              <w:pStyle w:val="12"/>
              <w:ind w:left="108" w:right="1267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 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«Громко-тихо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восприятия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музыки</w:t>
            </w:r>
            <w:r>
              <w:rPr>
                <w:sz w:val="24"/>
              </w:rPr>
              <w:t>. 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музыкальной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</w:p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  <w:p>
            <w:pPr>
              <w:pStyle w:val="12"/>
              <w:ind w:left="108" w:right="9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«Как у наших у ворот»,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обр. В. Агафонникова; «Как на тоненький ледок», рус. 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песня; «На зеленом лугу»,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Тиличеевой; «Золушка», авт. Т. Коренева, «Муха-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 (опера-игра по мотивам сказки К. Чуковского),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Чичкова;</w:t>
            </w:r>
          </w:p>
          <w:p>
            <w:pPr>
              <w:pStyle w:val="12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«Хожу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Дюбюк;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«Вальс»,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Макарова;«Тачанка», муз. К. Листова; «Два петуха», муз. С. Разоренова; «Вышли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 танцевать», муз. В. Витлина; «Полька», латв. нар. мелодия, 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Жилинского; «Русский перепляс», рус. нар. песня, обраб. К. Волкова.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Ю. Островского «На зеленом лугу», «Во саду ли,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огороде», «Сорока-сорока»,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«Сказка   о   царе   Салтане»,   муз.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Римского-Корсакова);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  <w:p>
            <w:pPr>
              <w:pStyle w:val="12"/>
              <w:spacing w:line="264" w:lineRule="exact"/>
              <w:ind w:left="108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пришли»,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Александрова; 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6"/>
        <w:ind w:left="0"/>
        <w:jc w:val="left"/>
        <w:rPr>
          <w:sz w:val="20"/>
        </w:rPr>
      </w:pPr>
    </w:p>
    <w:p>
      <w:pPr>
        <w:pStyle w:val="8"/>
        <w:spacing w:before="89" w:after="7"/>
        <w:ind w:left="1166"/>
        <w:jc w:val="left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>
      <w:pPr>
        <w:pStyle w:val="8"/>
        <w:spacing w:before="89" w:after="7"/>
        <w:ind w:left="1166"/>
        <w:jc w:val="left"/>
      </w:pP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284" w:right="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>
            <w:pPr>
              <w:pStyle w:val="12"/>
              <w:spacing w:line="256" w:lineRule="exact"/>
              <w:ind w:left="2446" w:right="24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мяу?»,</w:t>
            </w:r>
          </w:p>
          <w:p>
            <w:pPr>
              <w:pStyle w:val="12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«Цыпленок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Утенок»;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>
            <w:pPr>
              <w:pStyle w:val="12"/>
              <w:tabs>
                <w:tab w:val="left" w:pos="4782"/>
                <w:tab w:val="left" w:pos="6069"/>
              </w:tabs>
              <w:ind w:left="108" w:right="525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«Рассказы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 Ю.А. Васнецов к книге Л.Н. Толстого «Три медведя».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«Клубника»,</w:t>
            </w:r>
          </w:p>
          <w:p>
            <w:pPr>
              <w:pStyle w:val="12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Петров-Водкин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 Жуков «Ёлка в нашей гостиной»; М.И. Климентов «Курица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цыплятами».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>
            <w:pPr>
              <w:pStyle w:val="12"/>
              <w:ind w:left="108" w:righ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Иллюстрации, </w:t>
            </w:r>
            <w:r>
              <w:rPr>
                <w:sz w:val="24"/>
              </w:rPr>
              <w:t>репродукции картин: И.Е. Репин «Яблоки и листья»; 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 «Снегурочка»; В.А. Тропинин «Девочка с куклой»;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Бортников «Весна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пришла» ;А.Н.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«Наводнение» ;И.И.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«Рябинка»,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«Малинка».</w:t>
            </w:r>
          </w:p>
          <w:p>
            <w:pPr>
              <w:pStyle w:val="12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Лебедев к книге С.Я. Маршака«Усатый­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>
            <w:pPr>
              <w:pStyle w:val="12"/>
              <w:ind w:left="108" w:right="25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Васильев   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дождем»; И.Е. Репин «Осенний букет»; А.А. Пластов «Первый 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Грабарь«Февральская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лазурь»;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«Масленица»;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«Зимой в лесу»; Т.Н. Яблонская «Весна»; В.Т. Тимофеев «Девочка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«Натюрморт.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>
            <w:pPr>
              <w:pStyle w:val="12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9" w:hRule="atLeast"/>
        </w:trPr>
        <w:tc>
          <w:tcPr>
            <w:tcW w:w="1526" w:type="dxa"/>
          </w:tcPr>
          <w:p>
            <w:pPr>
              <w:pStyle w:val="12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>
            <w:pPr>
              <w:pStyle w:val="12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Левитан 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Сокольники»,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«Стога»,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«Март»,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 «Аленушка», «Богатыри», «Иван - царевич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Сером волке», «Гусляры»; Ф.А. Васильев «Перед дождем»;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 «Золотая осень»; И.Ф. Хруцкий «Цветы и плоды»;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Савицкий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лесу»,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</w:p>
          <w:p>
            <w:pPr>
              <w:pStyle w:val="12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«Рожь»;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Куинджи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роща»;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«Летом»,</w:t>
            </w:r>
          </w:p>
          <w:p>
            <w:pPr>
              <w:pStyle w:val="12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«Сенокос»; И.С. Остроухов «Золотая осень», З.Е. Серебрякова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завтраком»; В.А. Серов «Девочка с персиками»; А.С. Степанов «Катание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Масленицу»; И.Э. Грабарь «Зимнее утро»; Ю.Кугач «Накануне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праздника»; А.К. Саврасов «Грачи прилетели», «Ранняя весна»; К.Ф.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«Мартовское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 - Водкин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грозы», 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Ершов «Ксения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</w:p>
          <w:p>
            <w:pPr>
              <w:pStyle w:val="12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«Царевна-Лебедь».</w:t>
            </w:r>
          </w:p>
          <w:p>
            <w:pPr>
              <w:pStyle w:val="12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Моревню&gt;, «Сказка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26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7763" w:type="dxa"/>
          </w:tcPr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царе Салтане», «Сказке о рыбаке и рыбке»; Л.В. Владимирский к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Буратино,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ключик»;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Е.М.Рачев</w:t>
            </w:r>
          </w:p>
          <w:p>
            <w:pPr>
              <w:pStyle w:val="12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«Терем-теремок».</w:t>
            </w:r>
          </w:p>
        </w:tc>
      </w:tr>
    </w:tbl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8"/>
        <w:spacing w:before="9"/>
        <w:ind w:left="0"/>
        <w:jc w:val="left"/>
        <w:rPr>
          <w:sz w:val="20"/>
        </w:rPr>
      </w:pPr>
    </w:p>
    <w:p>
      <w:pPr>
        <w:pStyle w:val="2"/>
        <w:numPr>
          <w:ilvl w:val="3"/>
          <w:numId w:val="130"/>
        </w:numPr>
        <w:tabs>
          <w:tab w:val="left" w:pos="2085"/>
        </w:tabs>
        <w:spacing w:before="89" w:after="0" w:line="240" w:lineRule="auto"/>
        <w:ind w:left="1662" w:right="1748" w:hanging="490"/>
        <w:jc w:val="both"/>
      </w:pPr>
      <w:r>
        <w:t>Перечень рекомендованных для семейного просмотра</w:t>
      </w:r>
      <w:r>
        <w:rPr>
          <w:spacing w:val="-67"/>
        </w:rPr>
        <w:t xml:space="preserve"> </w:t>
      </w:r>
      <w:r>
        <w:t>анимационных 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ФОП.</w:t>
      </w:r>
    </w:p>
    <w:p/>
    <w:p>
      <w:pPr>
        <w:pStyle w:val="8"/>
        <w:ind w:left="542" w:right="1110" w:firstLine="707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 просмотра, бесед и обсуждений, использования их элементов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7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социальных и психологических явлений, норм и правил конструктивного</w:t>
      </w:r>
      <w:r>
        <w:rPr>
          <w:spacing w:val="1"/>
        </w:rPr>
        <w:t xml:space="preserve"> </w:t>
      </w:r>
      <w:r>
        <w:t>взаимодействия, проявлений сопереживания и взаимопомощи; расширения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 к окружающему</w:t>
      </w:r>
      <w:r>
        <w:rPr>
          <w:spacing w:val="-2"/>
        </w:rPr>
        <w:t xml:space="preserve"> </w:t>
      </w:r>
      <w:r>
        <w:t>миру.</w:t>
      </w:r>
    </w:p>
    <w:p>
      <w:pPr>
        <w:pStyle w:val="8"/>
        <w:spacing w:after="3"/>
        <w:ind w:left="542" w:right="1112" w:firstLine="566"/>
      </w:pPr>
      <w:r>
        <w:t>Полнометражные анимационные фильмы рекомендуются только 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ДОО. Время просмотра ребёнком цифрового и медиа 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 его возрастным возможностям. Некоторые 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-67"/>
        </w:rPr>
        <w:t xml:space="preserve"> </w:t>
      </w:r>
      <w:r>
        <w:t>ребёнка и не рекомендуются к просмотру без обсуждения со взрослым</w:t>
      </w:r>
      <w:r>
        <w:rPr>
          <w:spacing w:val="1"/>
        </w:rPr>
        <w:t xml:space="preserve"> </w:t>
      </w:r>
      <w:r>
        <w:t>переживаний ребёнка. Ряд фильмов содержат серию образцов социально</w:t>
      </w:r>
      <w:r>
        <w:rPr>
          <w:spacing w:val="1"/>
        </w:rPr>
        <w:t xml:space="preserve"> </w:t>
      </w:r>
      <w:r>
        <w:t>неодобряемых сценариев поведения на протяжении длительного экранного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26" w:type="dxa"/>
          </w:tcPr>
          <w:p>
            <w:pPr>
              <w:pStyle w:val="12"/>
              <w:spacing w:line="256" w:lineRule="exact"/>
              <w:ind w:left="286" w:right="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>
            <w:pPr>
              <w:pStyle w:val="12"/>
              <w:spacing w:line="256" w:lineRule="exact"/>
              <w:ind w:left="2446" w:right="24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0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286" w:right="28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7763" w:type="dxa"/>
          </w:tcPr>
          <w:p>
            <w:pPr>
              <w:pStyle w:val="12"/>
              <w:tabs>
                <w:tab w:val="left" w:pos="2235"/>
                <w:tab w:val="left" w:pos="2945"/>
                <w:tab w:val="left" w:pos="7199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Анимационный сериал «Тима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А.Борисова, А. Жидков, О. Мусин, А. Бахурин и другие, 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Фильм«Паровозик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Ромашкова»,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студияСоюзмультфильм,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львенок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Ковалевская, 1974.</w:t>
            </w:r>
          </w:p>
          <w:p>
            <w:pPr>
              <w:pStyle w:val="12"/>
              <w:tabs>
                <w:tab w:val="left" w:pos="2235"/>
              </w:tabs>
              <w:ind w:left="108" w:right="302"/>
              <w:jc w:val="both"/>
              <w:rPr>
                <w:sz w:val="24"/>
              </w:rPr>
            </w:pPr>
            <w:r>
              <w:rPr>
                <w:sz w:val="24"/>
              </w:rPr>
              <w:t>Фильм«Мамадля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мамонтенка»,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Чуркин, 1981.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«Катерок»,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Ковалевская,1970.</w:t>
            </w:r>
          </w:p>
          <w:p>
            <w:pPr>
              <w:pStyle w:val="12"/>
              <w:ind w:left="108" w:right="1057"/>
              <w:jc w:val="both"/>
              <w:rPr>
                <w:sz w:val="24"/>
              </w:rPr>
            </w:pPr>
            <w:r>
              <w:rPr>
                <w:sz w:val="24"/>
              </w:rPr>
              <w:t>Фильм«Мешок яблок» студия «Союзмультфильм», режиссер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Бордзиловский,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1974.,</w:t>
            </w:r>
          </w:p>
          <w:p>
            <w:pPr>
              <w:pStyle w:val="12"/>
              <w:ind w:left="108" w:right="856"/>
              <w:jc w:val="both"/>
              <w:rPr>
                <w:sz w:val="24"/>
              </w:rPr>
            </w:pPr>
            <w:r>
              <w:rPr>
                <w:sz w:val="24"/>
              </w:rPr>
              <w:t>Фильм «Крошка енот», ТО «Экран», режиссер О. Чуркин, 1974.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утенок»,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>
            <w:pPr>
              <w:pStyle w:val="12"/>
              <w:tabs>
                <w:tab w:val="left" w:pos="2235"/>
              </w:tabs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Дегтярев.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«Котенок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Гав», 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Атаманов.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Давыдов,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  <w:p>
            <w:pPr>
              <w:pStyle w:val="12"/>
              <w:ind w:left="108" w:right="334"/>
              <w:jc w:val="both"/>
              <w:rPr>
                <w:sz w:val="24"/>
              </w:rPr>
            </w:pPr>
            <w:r>
              <w:rPr>
                <w:sz w:val="24"/>
              </w:rPr>
              <w:t>Фильм «Кот Леопольд», студия «Экран», режиссер А. Резников, 1975 -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  <w:p>
            <w:pPr>
              <w:pStyle w:val="12"/>
              <w:ind w:left="108" w:right="470"/>
              <w:jc w:val="both"/>
              <w:rPr>
                <w:sz w:val="24"/>
              </w:rPr>
            </w:pPr>
            <w:r>
              <w:rPr>
                <w:sz w:val="24"/>
              </w:rPr>
              <w:t>Фильм«Рикки-Тикки-Тави», студия «Союзмультфильм», режиссер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Снежко-Блоцкой,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«Дюймовочка»,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«Союзмульфильм»,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  <w:p>
            <w:pPr>
              <w:pStyle w:val="12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«Пластилиновая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Татарский,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top="540" w:right="20" w:bottom="1240" w:left="1160" w:header="0" w:footer="978" w:gutter="0"/>
          <w:cols w:space="720" w:num="1"/>
        </w:sectPr>
      </w:pP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1" w:hRule="atLeast"/>
        </w:trPr>
        <w:tc>
          <w:tcPr>
            <w:tcW w:w="1526" w:type="dxa"/>
          </w:tcPr>
          <w:p>
            <w:pPr>
              <w:pStyle w:val="12"/>
              <w:ind w:left="0"/>
              <w:jc w:val="both"/>
              <w:rPr>
                <w:sz w:val="24"/>
              </w:rPr>
            </w:pP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1981.</w:t>
            </w:r>
          </w:p>
          <w:p>
            <w:pPr>
              <w:pStyle w:val="12"/>
              <w:ind w:left="168" w:right="244" w:hanging="60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Бонифация»,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Хитрук, 1965.</w:t>
            </w:r>
          </w:p>
          <w:p>
            <w:pPr>
              <w:pStyle w:val="12"/>
              <w:tabs>
                <w:tab w:val="left" w:pos="4361"/>
              </w:tabs>
              <w:ind w:left="108" w:right="302"/>
              <w:jc w:val="both"/>
              <w:rPr>
                <w:sz w:val="24"/>
              </w:rPr>
            </w:pPr>
            <w:r>
              <w:rPr>
                <w:sz w:val="24"/>
              </w:rPr>
              <w:t>Фильм«Последний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лепесток»,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Качанов, 1977.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друга», студия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Пекарь, 1969, 1970.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Воробьев,2019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«Сладкая сказка», 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Союзмультфильм, режиссер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«Чебурашка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1969-1983.</w:t>
            </w:r>
          </w:p>
          <w:p>
            <w:pPr>
              <w:pStyle w:val="12"/>
              <w:tabs>
                <w:tab w:val="left" w:pos="2235"/>
                <w:tab w:val="left" w:pos="2945"/>
              </w:tabs>
              <w:ind w:left="108" w:right="772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«38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попугаев»,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фимцев,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1976-91.</w:t>
            </w:r>
          </w:p>
          <w:p>
            <w:pPr>
              <w:pStyle w:val="12"/>
              <w:tabs>
                <w:tab w:val="left" w:pos="2235"/>
              </w:tabs>
              <w:spacing w:before="1"/>
              <w:ind w:left="108" w:right="1175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«Винни-Пух»,студия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Хитрук, 1969-1972.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Полковников, 1948.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Аксенчук,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1979. 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 студия 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Дегтярев,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Фильм«Серебряное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копытце»,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Сокольский,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</w:p>
          <w:p>
            <w:pPr>
              <w:pStyle w:val="12"/>
              <w:ind w:left="108" w:right="1210"/>
              <w:jc w:val="both"/>
              <w:rPr>
                <w:sz w:val="24"/>
              </w:rPr>
            </w:pPr>
            <w:r>
              <w:rPr>
                <w:sz w:val="24"/>
              </w:rPr>
              <w:t>Фильм«Щелкунчик», студия« Союзмультфильм», режиссер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1973.</w:t>
            </w:r>
          </w:p>
          <w:p>
            <w:pPr>
              <w:pStyle w:val="12"/>
              <w:tabs>
                <w:tab w:val="left" w:pos="3653"/>
              </w:tabs>
              <w:ind w:left="108" w:right="740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Союзмультфильм,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Вано,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Снежко-Блоцкая, 1949.</w:t>
            </w:r>
          </w:p>
          <w:p>
            <w:pPr>
              <w:pStyle w:val="12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 «ТО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 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1971-1973.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1526" w:type="dxa"/>
          </w:tcPr>
          <w:p>
            <w:pPr>
              <w:pStyle w:val="12"/>
              <w:spacing w:line="268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>
            <w:pPr>
              <w:pStyle w:val="12"/>
              <w:ind w:left="108" w:right="514"/>
              <w:jc w:val="both"/>
              <w:rPr>
                <w:sz w:val="24"/>
              </w:rPr>
            </w:pPr>
            <w:r>
              <w:rPr>
                <w:sz w:val="24"/>
              </w:rPr>
              <w:t>Фильм«Малыш и Карлсон», студия «Союзмультфильм», режиссер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режиссеры В. Котеночкин,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Трусов, 1965.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«Варежка»,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1967. Фильм «Честное слово», студия «Экран», режиссер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Новогрудская,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царстве», студия</w:t>
            </w:r>
          </w:p>
          <w:p>
            <w:pPr>
              <w:pStyle w:val="12"/>
              <w:ind w:left="108" w:right="4490"/>
              <w:jc w:val="both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>
            <w:pPr>
              <w:pStyle w:val="1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Фильм«Заколдованный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мальчик», студия 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Снежко-Блоцкая, В.Полковников, 1955.</w:t>
            </w:r>
          </w:p>
          <w:p>
            <w:pPr>
              <w:pStyle w:val="12"/>
              <w:tabs>
                <w:tab w:val="left" w:pos="2235"/>
                <w:tab w:val="left" w:pos="3653"/>
              </w:tabs>
              <w:ind w:left="108" w:right="302"/>
              <w:jc w:val="both"/>
              <w:rPr>
                <w:sz w:val="24"/>
              </w:rPr>
            </w:pPr>
            <w:r>
              <w:rPr>
                <w:sz w:val="24"/>
              </w:rPr>
              <w:t>Фильм«Золотая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антилопа»,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Атаманов, 1954.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Фильм«Бременские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Ковалевская, 1969.</w:t>
            </w:r>
          </w:p>
          <w:p>
            <w:pPr>
              <w:pStyle w:val="12"/>
              <w:tabs>
                <w:tab w:val="left" w:pos="3653"/>
              </w:tabs>
              <w:ind w:left="108" w:right="302"/>
              <w:jc w:val="both"/>
              <w:rPr>
                <w:sz w:val="24"/>
              </w:rPr>
            </w:pPr>
            <w:r>
              <w:rPr>
                <w:sz w:val="24"/>
              </w:rPr>
              <w:t>Фильм«Двенадцать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Иванов-Вано,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Ботов, 1956.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Норштейн, 1975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дельфин»,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Попов. 1975.</w:t>
            </w:r>
          </w:p>
          <w:p>
            <w:pPr>
              <w:pStyle w:val="12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1526" w:type="dxa"/>
          </w:tcPr>
          <w:p>
            <w:pPr>
              <w:pStyle w:val="12"/>
              <w:ind w:left="0"/>
              <w:jc w:val="both"/>
              <w:rPr>
                <w:sz w:val="26"/>
              </w:rPr>
            </w:pPr>
          </w:p>
        </w:tc>
        <w:tc>
          <w:tcPr>
            <w:tcW w:w="7763" w:type="dxa"/>
          </w:tcPr>
          <w:p>
            <w:pPr>
              <w:pStyle w:val="12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Норштейн,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  <w:p>
            <w:pPr>
              <w:pStyle w:val="12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>Фильм Сериал «Простоквашино» и «Возвращение вПростоквашино»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«Смешарики»,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«Петербург»,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«Мастерфильм»,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>
            <w:pPr>
              <w:pStyle w:val="12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«Малышарики»,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«Петербург»,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>
            <w:pPr>
              <w:pStyle w:val="12"/>
              <w:ind w:left="108" w:right="245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«Домовенок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Зябликова,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2000-2002.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Котеночкин,1969.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«Фиксики»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«Аэроплан»,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Бедошвили,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>
            <w:pPr>
              <w:pStyle w:val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«Оранжевая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корова»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сезон), студия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Ернова.</w:t>
            </w:r>
          </w:p>
          <w:p>
            <w:pPr>
              <w:pStyle w:val="12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«Монсики»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 «Рики»,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Бахурин.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 «Смешарики. ПИН-КОД», студия «Рики»,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Горбунов,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Сулейманов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>
            <w:pPr>
              <w:pStyle w:val="12"/>
              <w:spacing w:line="270" w:lineRule="atLeast"/>
              <w:ind w:left="108" w:right="533"/>
              <w:jc w:val="both"/>
              <w:rPr>
                <w:sz w:val="24"/>
              </w:rPr>
            </w:pPr>
            <w:r>
              <w:rPr>
                <w:sz w:val="24"/>
              </w:rPr>
              <w:t>Сериал «Зебра в клеточку» (1 сезон),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>
      <w:pPr>
        <w:pStyle w:val="8"/>
        <w:spacing w:before="11"/>
        <w:ind w:left="0"/>
        <w:jc w:val="left"/>
        <w:rPr>
          <w:sz w:val="20"/>
        </w:rPr>
      </w:pPr>
    </w:p>
    <w:p>
      <w:pPr>
        <w:pStyle w:val="2"/>
        <w:numPr>
          <w:ilvl w:val="2"/>
          <w:numId w:val="135"/>
        </w:numPr>
        <w:tabs>
          <w:tab w:val="left" w:pos="1606"/>
        </w:tabs>
        <w:spacing w:before="89" w:after="0" w:line="240" w:lineRule="auto"/>
        <w:ind w:left="3727" w:right="1544" w:hanging="2754"/>
        <w:jc w:val="both"/>
      </w:pPr>
      <w:r>
        <w:t>Описание психолого-педагогических и кадровых условий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/>
    <w:p>
      <w:pPr>
        <w:pStyle w:val="8"/>
        <w:ind w:left="542" w:right="1111" w:firstLine="56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1"/>
        </w:rPr>
        <w:t xml:space="preserve"> </w:t>
      </w:r>
      <w:r>
        <w:t>условиями:</w:t>
      </w:r>
    </w:p>
    <w:p>
      <w:pPr>
        <w:pStyle w:val="11"/>
        <w:numPr>
          <w:ilvl w:val="0"/>
          <w:numId w:val="136"/>
        </w:numPr>
        <w:tabs>
          <w:tab w:val="left" w:pos="826"/>
        </w:tabs>
        <w:spacing w:before="0" w:after="0" w:line="240" w:lineRule="auto"/>
        <w:ind w:left="542" w:right="1113" w:firstLine="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ценности, поддержка уверенности в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 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обучающегося;</w:t>
      </w:r>
    </w:p>
    <w:p>
      <w:pPr>
        <w:pStyle w:val="11"/>
        <w:numPr>
          <w:ilvl w:val="0"/>
          <w:numId w:val="136"/>
        </w:numPr>
        <w:tabs>
          <w:tab w:val="left" w:pos="826"/>
        </w:tabs>
        <w:spacing w:before="0" w:after="0" w:line="240" w:lineRule="auto"/>
        <w:ind w:left="542" w:right="1107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ситуация, образовательное событие, обогащенные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 подгрупповые, индивидуальные занятий. При этом 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 их; деятельность, направленная на освоение детьми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педагогом;</w:t>
      </w:r>
    </w:p>
    <w:p>
      <w:pPr>
        <w:pStyle w:val="11"/>
        <w:numPr>
          <w:ilvl w:val="0"/>
          <w:numId w:val="136"/>
        </w:numPr>
        <w:tabs>
          <w:tab w:val="left" w:pos="826"/>
        </w:tabs>
        <w:spacing w:before="0" w:after="0" w:line="240" w:lineRule="auto"/>
        <w:ind w:left="542" w:right="111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ДО</w:t>
      </w:r>
      <w:r>
        <w:rPr>
          <w:sz w:val="28"/>
          <w:lang w:val="ru-RU"/>
        </w:rPr>
        <w:t>У</w:t>
      </w:r>
      <w:r>
        <w:rPr>
          <w:sz w:val="28"/>
        </w:rPr>
        <w:t>, в том числе дошкольного 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этапах развития, изменение форм и методов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-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540" w:right="20" w:bottom="1160" w:left="1160" w:header="0" w:footer="978" w:gutter="0"/>
          <w:cols w:space="720" w:num="1"/>
        </w:sectPr>
      </w:pPr>
    </w:p>
    <w:p>
      <w:pPr>
        <w:pStyle w:val="11"/>
        <w:numPr>
          <w:ilvl w:val="0"/>
          <w:numId w:val="136"/>
        </w:numPr>
        <w:tabs>
          <w:tab w:val="left" w:pos="826"/>
        </w:tabs>
        <w:spacing w:before="61" w:after="0" w:line="240" w:lineRule="auto"/>
        <w:ind w:left="542" w:right="1110" w:firstLine="0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(использование форм и методов,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 детей; видов деятельности, специфических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возрастного периода,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>
      <w:pPr>
        <w:pStyle w:val="11"/>
        <w:numPr>
          <w:ilvl w:val="0"/>
          <w:numId w:val="136"/>
        </w:numPr>
        <w:tabs>
          <w:tab w:val="left" w:pos="826"/>
        </w:tabs>
        <w:spacing w:before="1" w:after="0" w:line="240" w:lineRule="auto"/>
        <w:ind w:left="542" w:right="110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 сохранению его индивидуальности, в которой ребёнок реализует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ru-RU"/>
        </w:rPr>
        <w:t>партнёра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прочее;</w:t>
      </w:r>
    </w:p>
    <w:p>
      <w:pPr>
        <w:pStyle w:val="11"/>
        <w:numPr>
          <w:ilvl w:val="0"/>
          <w:numId w:val="136"/>
        </w:numPr>
        <w:tabs>
          <w:tab w:val="left" w:pos="826"/>
        </w:tabs>
        <w:spacing w:before="1" w:after="0" w:line="240" w:lineRule="auto"/>
        <w:ind w:left="542" w:right="1115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>
      <w:pPr>
        <w:pStyle w:val="11"/>
        <w:numPr>
          <w:ilvl w:val="0"/>
          <w:numId w:val="136"/>
        </w:numPr>
        <w:tabs>
          <w:tab w:val="left" w:pos="826"/>
        </w:tabs>
        <w:spacing w:before="0" w:after="0" w:line="240" w:lineRule="auto"/>
        <w:ind w:left="542" w:right="1110" w:firstLine="0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(мониторинга);</w:t>
      </w:r>
    </w:p>
    <w:p>
      <w:pPr>
        <w:pStyle w:val="11"/>
        <w:numPr>
          <w:ilvl w:val="0"/>
          <w:numId w:val="136"/>
        </w:numPr>
        <w:tabs>
          <w:tab w:val="left" w:pos="826"/>
        </w:tabs>
        <w:spacing w:before="0" w:after="0" w:line="240" w:lineRule="auto"/>
        <w:ind w:left="542" w:right="1109" w:firstLine="0"/>
        <w:jc w:val="both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на основе специальных психолого-педагогических подходов, методов,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 развитию этих детей, в том числе посредством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136"/>
        </w:numPr>
        <w:tabs>
          <w:tab w:val="left" w:pos="895"/>
        </w:tabs>
        <w:spacing w:before="0" w:after="0" w:line="240" w:lineRule="auto"/>
        <w:ind w:left="542" w:right="1112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сообщества;</w:t>
      </w:r>
    </w:p>
    <w:p>
      <w:pPr>
        <w:pStyle w:val="11"/>
        <w:numPr>
          <w:ilvl w:val="0"/>
          <w:numId w:val="136"/>
        </w:numPr>
        <w:tabs>
          <w:tab w:val="left" w:pos="1216"/>
        </w:tabs>
        <w:spacing w:before="0" w:after="0" w:line="240" w:lineRule="auto"/>
        <w:ind w:left="542" w:right="1110" w:firstLine="0"/>
        <w:jc w:val="both"/>
        <w:rPr>
          <w:sz w:val="28"/>
        </w:rPr>
      </w:pP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обучения, воспитания и развитии детей, охраны и укрепления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>
      <w:pPr>
        <w:pStyle w:val="11"/>
        <w:numPr>
          <w:ilvl w:val="0"/>
          <w:numId w:val="136"/>
        </w:numPr>
        <w:tabs>
          <w:tab w:val="left" w:pos="1221"/>
        </w:tabs>
        <w:spacing w:before="0" w:after="0" w:line="240" w:lineRule="auto"/>
        <w:ind w:left="542" w:right="1113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обучающихся;</w:t>
      </w:r>
    </w:p>
    <w:p>
      <w:pPr>
        <w:pStyle w:val="11"/>
        <w:numPr>
          <w:ilvl w:val="0"/>
          <w:numId w:val="136"/>
        </w:numPr>
        <w:tabs>
          <w:tab w:val="left" w:pos="920"/>
        </w:tabs>
        <w:spacing w:before="0" w:after="0" w:line="240" w:lineRule="auto"/>
        <w:ind w:left="542" w:right="11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психолого-педагогического просвещения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1"/>
        <w:numPr>
          <w:ilvl w:val="0"/>
          <w:numId w:val="136"/>
        </w:numPr>
        <w:tabs>
          <w:tab w:val="left" w:pos="920"/>
          <w:tab w:val="left" w:pos="2320"/>
          <w:tab w:val="left" w:pos="2626"/>
          <w:tab w:val="left" w:pos="2723"/>
          <w:tab w:val="left" w:pos="2974"/>
          <w:tab w:val="left" w:pos="3058"/>
          <w:tab w:val="left" w:pos="3420"/>
          <w:tab w:val="left" w:pos="3588"/>
          <w:tab w:val="left" w:pos="3749"/>
          <w:tab w:val="left" w:pos="4060"/>
          <w:tab w:val="left" w:pos="4670"/>
          <w:tab w:val="left" w:pos="5130"/>
          <w:tab w:val="left" w:pos="5360"/>
          <w:tab w:val="left" w:pos="5553"/>
          <w:tab w:val="left" w:pos="5931"/>
          <w:tab w:val="left" w:pos="6121"/>
          <w:tab w:val="left" w:pos="6155"/>
          <w:tab w:val="left" w:pos="6989"/>
          <w:tab w:val="left" w:pos="7034"/>
          <w:tab w:val="left" w:pos="7660"/>
          <w:tab w:val="left" w:pos="8252"/>
          <w:tab w:val="left" w:pos="8439"/>
          <w:tab w:val="left" w:pos="8757"/>
        </w:tabs>
        <w:spacing w:before="1" w:after="0" w:line="240" w:lineRule="auto"/>
        <w:ind w:left="542" w:right="1109" w:firstLine="0"/>
        <w:jc w:val="left"/>
        <w:rPr>
          <w:sz w:val="28"/>
        </w:rPr>
      </w:pPr>
      <w:r>
        <w:rPr>
          <w:sz w:val="28"/>
        </w:rPr>
        <w:t>непрерывное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психолого-педагогическое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сопровождение</w:t>
      </w:r>
      <w:r>
        <w:rPr>
          <w:sz w:val="28"/>
        </w:rPr>
        <w:tab/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вариативности его содержания, направлений и форм,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запросам родительского и профессионального сообществ;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14)взаимодействие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различными</w:t>
      </w:r>
      <w:r>
        <w:rPr>
          <w:sz w:val="28"/>
        </w:rPr>
        <w:tab/>
      </w:r>
      <w:r>
        <w:rPr>
          <w:sz w:val="28"/>
        </w:rPr>
        <w:t>социальными</w:t>
      </w:r>
      <w:r>
        <w:rPr>
          <w:sz w:val="28"/>
        </w:rPr>
        <w:tab/>
      </w:r>
      <w:r>
        <w:rPr>
          <w:sz w:val="28"/>
        </w:rPr>
        <w:t>институтами</w:t>
      </w:r>
      <w:r>
        <w:rPr>
          <w:sz w:val="28"/>
        </w:rPr>
        <w:tab/>
      </w:r>
      <w:r>
        <w:rPr>
          <w:sz w:val="28"/>
        </w:rPr>
        <w:t>(сферы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z w:val="28"/>
        </w:rPr>
        <w:tab/>
      </w:r>
      <w:r>
        <w:rPr>
          <w:sz w:val="28"/>
        </w:rPr>
        <w:t>культуры,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физкультуры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спорта,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другими</w:t>
      </w:r>
      <w:r>
        <w:rPr>
          <w:sz w:val="28"/>
        </w:rPr>
        <w:tab/>
      </w:r>
      <w:r>
        <w:rPr>
          <w:spacing w:val="-1"/>
          <w:sz w:val="28"/>
        </w:rPr>
        <w:t>социально­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субъектами</w:t>
      </w:r>
      <w:r>
        <w:rPr>
          <w:sz w:val="28"/>
        </w:rPr>
        <w:tab/>
      </w:r>
      <w:r>
        <w:rPr>
          <w:sz w:val="28"/>
        </w:rPr>
        <w:t>открытой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системы),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форм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методов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взаимодействия,</w:t>
      </w:r>
      <w:r>
        <w:rPr>
          <w:sz w:val="28"/>
        </w:rPr>
        <w:tab/>
      </w:r>
      <w:r>
        <w:rPr>
          <w:sz w:val="28"/>
        </w:rPr>
        <w:t>востребованных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всех</w:t>
      </w:r>
      <w:r>
        <w:rPr>
          <w:spacing w:val="1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480" w:right="20" w:bottom="1240" w:left="1160" w:header="0" w:footer="978" w:gutter="0"/>
          <w:cols w:space="720" w:num="1"/>
        </w:sectPr>
      </w:pPr>
    </w:p>
    <w:p>
      <w:pPr>
        <w:pStyle w:val="11"/>
        <w:numPr>
          <w:ilvl w:val="0"/>
          <w:numId w:val="137"/>
        </w:numPr>
        <w:tabs>
          <w:tab w:val="left" w:pos="920"/>
        </w:tabs>
        <w:spacing w:before="61" w:after="0" w:line="240" w:lineRule="auto"/>
        <w:ind w:left="542" w:right="1115" w:firstLine="0"/>
        <w:jc w:val="both"/>
        <w:rPr>
          <w:sz w:val="28"/>
        </w:rPr>
      </w:pPr>
      <w:r>
        <w:rPr>
          <w:sz w:val="28"/>
        </w:rPr>
        <w:t>использование широких возможностей социальной среды, социума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её социализации;</w:t>
      </w:r>
    </w:p>
    <w:p>
      <w:pPr>
        <w:pStyle w:val="11"/>
        <w:numPr>
          <w:ilvl w:val="0"/>
          <w:numId w:val="137"/>
        </w:numPr>
        <w:tabs>
          <w:tab w:val="left" w:pos="986"/>
        </w:tabs>
        <w:spacing w:before="1" w:after="0" w:line="240" w:lineRule="auto"/>
        <w:ind w:left="542" w:right="1112" w:firstLine="0"/>
        <w:jc w:val="both"/>
        <w:rPr>
          <w:sz w:val="28"/>
        </w:rPr>
      </w:pPr>
      <w:r>
        <w:rPr>
          <w:sz w:val="28"/>
        </w:rPr>
        <w:t>предоставление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вовлеченным в образовательную деятельность, а также 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>
      <w:pPr>
        <w:pStyle w:val="11"/>
        <w:numPr>
          <w:ilvl w:val="0"/>
          <w:numId w:val="137"/>
        </w:numPr>
        <w:tabs>
          <w:tab w:val="left" w:pos="920"/>
        </w:tabs>
        <w:spacing w:before="0" w:after="0" w:line="240" w:lineRule="auto"/>
        <w:ind w:left="542" w:right="110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материалов, обеспечивающих её реализацию,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>
      <w:pPr>
        <w:pStyle w:val="8"/>
        <w:spacing w:before="1"/>
        <w:ind w:left="542" w:right="1107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административно­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 Должностной состав и количество работников,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задачами,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 детей.</w:t>
      </w:r>
    </w:p>
    <w:p>
      <w:pPr>
        <w:pStyle w:val="8"/>
        <w:ind w:left="542" w:right="1114" w:firstLine="566"/>
      </w:pPr>
      <w:r>
        <w:t>В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 на получение дополнительного профессионального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 xml:space="preserve">года за </w:t>
      </w:r>
      <w:r>
        <w:rPr>
          <w:lang w:val="ru-RU"/>
        </w:rPr>
        <w:t>счёт</w:t>
      </w:r>
      <w:r>
        <w:t xml:space="preserve"> средств</w:t>
      </w:r>
      <w:r>
        <w:rPr>
          <w:spacing w:val="-2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spacing w:after="7"/>
        <w:ind w:left="542" w:right="1113" w:firstLine="707"/>
      </w:pPr>
      <w:r>
        <w:t>Образовательную деятельность в ДО</w:t>
      </w:r>
      <w:r>
        <w:rPr>
          <w:lang w:val="ru-RU"/>
        </w:rPr>
        <w:t>У</w:t>
      </w:r>
      <w:r>
        <w:t xml:space="preserve"> с детьми</w:t>
      </w:r>
      <w:r>
        <w:rPr>
          <w:spacing w:val="1"/>
        </w:rPr>
        <w:t xml:space="preserve"> </w:t>
      </w:r>
      <w:r>
        <w:t>осуществляет</w:t>
      </w:r>
      <w:r>
        <w:rPr>
          <w:rFonts w:hint="default"/>
          <w:lang w:val="ru-RU"/>
        </w:rPr>
        <w:t xml:space="preserve"> 38 </w:t>
      </w:r>
      <w:r>
        <w:t>педагог</w:t>
      </w:r>
      <w:r>
        <w:rPr>
          <w:lang w:val="ru-RU"/>
        </w:rPr>
        <w:t>ов</w:t>
      </w:r>
      <w:r>
        <w:t>.</w:t>
      </w:r>
    </w:p>
    <w:p>
      <w:pPr>
        <w:pStyle w:val="8"/>
        <w:spacing w:after="7"/>
        <w:ind w:left="542" w:right="1113" w:firstLine="707"/>
      </w:pPr>
    </w:p>
    <w:tbl>
      <w:tblPr>
        <w:tblStyle w:val="5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11"/>
        <w:gridCol w:w="710"/>
        <w:gridCol w:w="712"/>
        <w:gridCol w:w="712"/>
        <w:gridCol w:w="714"/>
        <w:gridCol w:w="707"/>
        <w:gridCol w:w="714"/>
        <w:gridCol w:w="717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126" w:type="dxa"/>
          </w:tcPr>
          <w:p>
            <w:pPr>
              <w:pStyle w:val="12"/>
              <w:spacing w:before="143"/>
              <w:ind w:right="799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</w:p>
        </w:tc>
        <w:tc>
          <w:tcPr>
            <w:tcW w:w="711" w:type="dxa"/>
          </w:tcPr>
          <w:p>
            <w:pPr>
              <w:pStyle w:val="12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>
            <w:pPr>
              <w:pStyle w:val="12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12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0" w:type="dxa"/>
          </w:tcPr>
          <w:p>
            <w:pPr>
              <w:pStyle w:val="12"/>
              <w:spacing w:before="6"/>
              <w:ind w:left="192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>
            <w:pPr>
              <w:pStyle w:val="12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12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2" w:type="dxa"/>
          </w:tcPr>
          <w:p>
            <w:pPr>
              <w:pStyle w:val="12"/>
              <w:spacing w:before="6"/>
              <w:ind w:left="19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>
            <w:pPr>
              <w:pStyle w:val="12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12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2" w:type="dxa"/>
          </w:tcPr>
          <w:p>
            <w:pPr>
              <w:pStyle w:val="12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>
            <w:pPr>
              <w:pStyle w:val="12"/>
              <w:ind w:left="234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12"/>
              <w:ind w:left="18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4" w:type="dxa"/>
          </w:tcPr>
          <w:p>
            <w:pPr>
              <w:pStyle w:val="12"/>
              <w:spacing w:before="6"/>
              <w:ind w:left="199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>
            <w:pPr>
              <w:pStyle w:val="12"/>
              <w:ind w:left="240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12"/>
              <w:ind w:left="19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7" w:type="dxa"/>
          </w:tcPr>
          <w:p>
            <w:pPr>
              <w:pStyle w:val="12"/>
              <w:spacing w:before="6"/>
              <w:ind w:left="198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>
            <w:pPr>
              <w:pStyle w:val="12"/>
              <w:ind w:left="236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12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4" w:type="dxa"/>
          </w:tcPr>
          <w:p>
            <w:pPr>
              <w:pStyle w:val="12"/>
              <w:spacing w:before="6"/>
              <w:ind w:left="201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>
            <w:pPr>
              <w:pStyle w:val="12"/>
              <w:ind w:left="242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12"/>
              <w:ind w:left="196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7" w:type="dxa"/>
          </w:tcPr>
          <w:p>
            <w:pPr>
              <w:pStyle w:val="12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>
            <w:pPr>
              <w:pStyle w:val="12"/>
              <w:ind w:left="243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>
            <w:pPr>
              <w:pStyle w:val="12"/>
              <w:ind w:left="19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6" w:type="dxa"/>
          </w:tcPr>
          <w:p>
            <w:pPr>
              <w:pStyle w:val="12"/>
              <w:spacing w:before="6"/>
              <w:ind w:left="206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>
            <w:pPr>
              <w:pStyle w:val="12"/>
              <w:ind w:left="244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>
            <w:pPr>
              <w:pStyle w:val="12"/>
              <w:ind w:left="19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6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12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12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>
            <w:pPr>
              <w:pStyle w:val="12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>
            <w:pPr>
              <w:pStyle w:val="12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</w:tcPr>
          <w:p>
            <w:pPr>
              <w:pStyle w:val="12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>
            <w:pPr>
              <w:pStyle w:val="12"/>
              <w:spacing w:line="256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>
            <w:pPr>
              <w:pStyle w:val="12"/>
              <w:spacing w:line="256" w:lineRule="exact"/>
              <w:ind w:left="223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" w:type="dxa"/>
          </w:tcPr>
          <w:p>
            <w:pPr>
              <w:pStyle w:val="12"/>
              <w:spacing w:line="256" w:lineRule="exact"/>
              <w:ind w:left="224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6" w:hRule="atLeast"/>
        </w:trPr>
        <w:tc>
          <w:tcPr>
            <w:tcW w:w="2126" w:type="dxa"/>
          </w:tcPr>
          <w:p>
            <w:pPr>
              <w:pStyle w:val="12"/>
              <w:ind w:right="3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1" w:type="dxa"/>
          </w:tcPr>
          <w:p>
            <w:pPr>
              <w:pStyle w:val="12"/>
              <w:spacing w:before="9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ind w:left="6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</w:tcPr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  <w:p>
            <w:pPr>
              <w:pStyle w:val="12"/>
              <w:ind w:left="29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8</w:t>
            </w:r>
          </w:p>
          <w:p>
            <w:pPr>
              <w:pStyle w:val="12"/>
              <w:ind w:left="29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3</w:t>
            </w:r>
          </w:p>
          <w:p>
            <w:pPr>
              <w:pStyle w:val="12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spacing w:before="9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ind w:left="0" w:right="281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7" w:type="dxa"/>
          </w:tcPr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  <w:p>
            <w:pPr>
              <w:pStyle w:val="12"/>
              <w:ind w:left="0" w:right="278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4</w:t>
            </w:r>
          </w:p>
          <w:p>
            <w:pPr>
              <w:pStyle w:val="12"/>
              <w:ind w:left="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4</w:t>
            </w:r>
          </w:p>
          <w:p>
            <w:pPr>
              <w:pStyle w:val="12"/>
              <w:ind w:left="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" w:type="dxa"/>
          </w:tcPr>
          <w:p>
            <w:pPr>
              <w:pStyle w:val="12"/>
              <w:spacing w:before="9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2"/>
              <w:ind w:left="23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</w:trPr>
        <w:tc>
          <w:tcPr>
            <w:tcW w:w="2126" w:type="dxa"/>
          </w:tcPr>
          <w:p>
            <w:pPr>
              <w:pStyle w:val="12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 xml:space="preserve"> дополнительного образования</w:t>
            </w:r>
          </w:p>
        </w:tc>
        <w:tc>
          <w:tcPr>
            <w:tcW w:w="711" w:type="dxa"/>
          </w:tcPr>
          <w:p>
            <w:pPr>
              <w:pStyle w:val="12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pStyle w:val="12"/>
              <w:ind w:left="29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29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 w:right="281"/>
              <w:jc w:val="center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ind w:left="0" w:right="281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</w:tcPr>
          <w:p>
            <w:pPr>
              <w:pStyle w:val="12"/>
              <w:ind w:left="0" w:right="2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pStyle w:val="12"/>
              <w:ind w:left="20"/>
              <w:jc w:val="center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ind w:left="2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16" w:type="dxa"/>
          </w:tcPr>
          <w:p>
            <w:pPr>
              <w:pStyle w:val="12"/>
              <w:ind w:left="23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126" w:type="dxa"/>
          </w:tcPr>
          <w:p>
            <w:pPr>
              <w:pStyle w:val="12"/>
              <w:spacing w:before="195"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1" w:type="dxa"/>
          </w:tcPr>
          <w:p>
            <w:pPr>
              <w:pStyle w:val="12"/>
              <w:spacing w:before="92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92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12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1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281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278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1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16" w:type="dxa"/>
          </w:tcPr>
          <w:p>
            <w:pPr>
              <w:pStyle w:val="12"/>
              <w:spacing w:before="92"/>
              <w:ind w:left="23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212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4" w:lineRule="exact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Тьютор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711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281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2126" w:type="dxa"/>
          </w:tcPr>
          <w:p>
            <w:pPr>
              <w:pStyle w:val="12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Дефектолог</w:t>
            </w:r>
          </w:p>
        </w:tc>
        <w:tc>
          <w:tcPr>
            <w:tcW w:w="711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</w:tcPr>
          <w:p>
            <w:pPr>
              <w:pStyle w:val="12"/>
              <w:spacing w:before="128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spacing w:before="128"/>
              <w:ind w:left="0" w:right="281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2126" w:type="dxa"/>
          </w:tcPr>
          <w:p>
            <w:pPr>
              <w:pStyle w:val="12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11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</w:tcPr>
          <w:p>
            <w:pPr>
              <w:pStyle w:val="12"/>
              <w:spacing w:before="129"/>
              <w:ind w:left="0" w:right="2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126" w:type="dxa"/>
          </w:tcPr>
          <w:p>
            <w:pPr>
              <w:pStyle w:val="12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11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</w:tcPr>
          <w:p>
            <w:pPr>
              <w:pStyle w:val="12"/>
              <w:spacing w:before="3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ind w:left="0" w:right="27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1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2126" w:type="dxa"/>
          </w:tcPr>
          <w:p>
            <w:pPr>
              <w:pStyle w:val="12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11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</w:tcPr>
          <w:p>
            <w:pPr>
              <w:pStyle w:val="12"/>
              <w:spacing w:before="11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 w:hRule="atLeast"/>
        </w:trPr>
        <w:tc>
          <w:tcPr>
            <w:tcW w:w="2126" w:type="dxa"/>
          </w:tcPr>
          <w:p>
            <w:pPr>
              <w:pStyle w:val="12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11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pStyle w:val="12"/>
              <w:spacing w:before="11"/>
              <w:ind w:left="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4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" w:type="dxa"/>
          </w:tcPr>
          <w:p>
            <w:pPr>
              <w:pStyle w:val="12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8"/>
        <w:spacing w:before="4"/>
        <w:ind w:left="0"/>
        <w:jc w:val="left"/>
        <w:rPr>
          <w:sz w:val="27"/>
        </w:rPr>
      </w:pPr>
    </w:p>
    <w:p>
      <w:pPr>
        <w:pStyle w:val="8"/>
        <w:spacing w:before="4"/>
        <w:ind w:left="0"/>
        <w:jc w:val="left"/>
        <w:rPr>
          <w:sz w:val="27"/>
        </w:rPr>
      </w:pPr>
    </w:p>
    <w:p>
      <w:pPr>
        <w:pStyle w:val="8"/>
        <w:ind w:left="542" w:right="1106" w:firstLine="566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 работниками в течение всего времени её реализации в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t>.</w:t>
      </w:r>
    </w:p>
    <w:p>
      <w:pPr>
        <w:pStyle w:val="8"/>
        <w:ind w:left="542" w:right="1106" w:firstLine="566"/>
      </w:pPr>
    </w:p>
    <w:p>
      <w:pPr>
        <w:pStyle w:val="11"/>
        <w:numPr>
          <w:ilvl w:val="2"/>
          <w:numId w:val="135"/>
        </w:numPr>
        <w:tabs>
          <w:tab w:val="left" w:pos="1291"/>
          <w:tab w:val="left" w:pos="1880"/>
          <w:tab w:val="left" w:pos="2389"/>
          <w:tab w:val="left" w:pos="3337"/>
          <w:tab w:val="left" w:pos="3903"/>
          <w:tab w:val="left" w:pos="4633"/>
          <w:tab w:val="left" w:pos="5062"/>
          <w:tab w:val="left" w:pos="5169"/>
          <w:tab w:val="left" w:pos="5501"/>
          <w:tab w:val="left" w:pos="6287"/>
          <w:tab w:val="left" w:pos="7250"/>
          <w:tab w:val="left" w:pos="7406"/>
          <w:tab w:val="left" w:pos="8013"/>
          <w:tab w:val="left" w:pos="8378"/>
          <w:tab w:val="left" w:pos="9196"/>
          <w:tab w:val="left" w:pos="9516"/>
        </w:tabs>
        <w:spacing w:before="65" w:after="0" w:line="240" w:lineRule="auto"/>
        <w:ind w:left="542" w:right="1110" w:firstLine="48"/>
        <w:jc w:val="right"/>
        <w:rPr>
          <w:sz w:val="28"/>
        </w:rPr>
      </w:pPr>
      <w:r>
        <w:rPr>
          <w:b/>
          <w:sz w:val="28"/>
        </w:rPr>
        <w:t>Особенности традиционных событий, праздников, мероприятий.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</w:r>
      <w:r>
        <w:rPr>
          <w:sz w:val="28"/>
        </w:rPr>
        <w:t>неотъемлемой</w:t>
      </w:r>
      <w:r>
        <w:rPr>
          <w:sz w:val="28"/>
        </w:rPr>
        <w:tab/>
      </w:r>
      <w:r>
        <w:rPr>
          <w:sz w:val="28"/>
        </w:rPr>
        <w:t>частью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>поскольку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z w:val="28"/>
        </w:rPr>
        <w:tab/>
      </w:r>
      <w:r>
        <w:rPr>
          <w:sz w:val="28"/>
        </w:rPr>
        <w:t>повышению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эффективности</w:t>
      </w:r>
      <w:r>
        <w:rPr>
          <w:sz w:val="28"/>
        </w:rPr>
        <w:tab/>
      </w:r>
      <w:r>
        <w:rPr>
          <w:sz w:val="28"/>
        </w:rPr>
        <w:t>воспитательно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­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</w:r>
      <w:r>
        <w:rPr>
          <w:sz w:val="28"/>
        </w:rPr>
        <w:t>процесса,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ru-RU"/>
        </w:rPr>
        <w:t>создаёт</w:t>
      </w:r>
      <w:r>
        <w:rPr>
          <w:sz w:val="28"/>
        </w:rPr>
        <w:tab/>
      </w:r>
      <w:r>
        <w:rPr>
          <w:sz w:val="28"/>
        </w:rPr>
        <w:t>комфортные</w:t>
      </w:r>
      <w:r>
        <w:rPr>
          <w:sz w:val="28"/>
        </w:rPr>
        <w:tab/>
      </w:r>
      <w:r>
        <w:rPr>
          <w:sz w:val="28"/>
        </w:rPr>
        <w:t>условия</w:t>
      </w:r>
      <w:r>
        <w:rPr>
          <w:sz w:val="28"/>
        </w:rPr>
        <w:tab/>
      </w:r>
      <w:r>
        <w:rPr>
          <w:sz w:val="28"/>
        </w:rPr>
        <w:t>для</w:t>
      </w:r>
    </w:p>
    <w:p>
      <w:pPr>
        <w:pStyle w:val="8"/>
        <w:spacing w:line="318" w:lineRule="exact"/>
        <w:ind w:left="542"/>
      </w:pP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ребёнка</w:t>
      </w:r>
      <w:r>
        <w:t>.</w:t>
      </w:r>
    </w:p>
    <w:p>
      <w:pPr>
        <w:pStyle w:val="8"/>
        <w:ind w:left="542" w:right="1109" w:firstLine="566"/>
      </w:pPr>
      <w:r>
        <w:t>Традиции направлены, прежде всего, на сплочение коллектива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70"/>
        </w:rPr>
        <w:t xml:space="preserve"> </w:t>
      </w:r>
      <w:r>
        <w:t>ДО</w:t>
      </w:r>
      <w:r>
        <w:rPr>
          <w:lang w:val="ru-RU"/>
        </w:rPr>
        <w:t>У</w:t>
      </w:r>
      <w:r>
        <w:t>,</w:t>
      </w:r>
      <w:r>
        <w:rPr>
          <w:spacing w:val="7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играют</w:t>
      </w:r>
      <w:r>
        <w:rPr>
          <w:spacing w:val="71"/>
        </w:rPr>
        <w:t xml:space="preserve"> </w:t>
      </w:r>
      <w:r>
        <w:t>большую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 отношений между всеми</w:t>
      </w:r>
      <w:r>
        <w:rPr>
          <w:spacing w:val="1"/>
        </w:rPr>
        <w:t xml:space="preserve"> </w:t>
      </w:r>
      <w:r>
        <w:t>участниками образовательных отношений. Традиции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ребёнку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 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7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 xml:space="preserve">учат  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событий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 способы действия.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 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вместе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откладываются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детством, с воспоминанием о детском садике, как о родном общем доме,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 xml:space="preserve">каждый </w:t>
      </w:r>
      <w:r>
        <w:rPr>
          <w:lang w:val="ru-RU"/>
        </w:rPr>
        <w:t>ребёнок</w:t>
      </w:r>
      <w:r>
        <w:rPr>
          <w:spacing w:val="-2"/>
        </w:rPr>
        <w:t xml:space="preserve"> </w:t>
      </w:r>
      <w:r>
        <w:t>любим и</w:t>
      </w:r>
      <w:r>
        <w:rPr>
          <w:spacing w:val="-1"/>
        </w:rPr>
        <w:t xml:space="preserve"> </w:t>
      </w:r>
      <w:r>
        <w:t>уважаем.</w:t>
      </w:r>
    </w:p>
    <w:p>
      <w:pPr>
        <w:pStyle w:val="8"/>
        <w:spacing w:before="2"/>
        <w:ind w:left="542" w:right="1108" w:firstLine="566"/>
      </w:pP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создаёт</w:t>
      </w:r>
      <w:r>
        <w:rPr>
          <w:spacing w:val="1"/>
        </w:rPr>
        <w:t xml:space="preserve"> </w:t>
      </w:r>
      <w:r>
        <w:t>комфортные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ребёнка</w:t>
      </w:r>
      <w:r>
        <w:t>.</w:t>
      </w:r>
    </w:p>
    <w:p>
      <w:pPr>
        <w:pStyle w:val="8"/>
        <w:ind w:left="542" w:right="1109" w:firstLine="566"/>
      </w:pPr>
      <w:r>
        <w:t>Основные формы организации культурно - досуговых мероприятий</w:t>
      </w:r>
      <w:r>
        <w:rPr>
          <w:spacing w:val="1"/>
        </w:rPr>
        <w:t xml:space="preserve"> </w:t>
      </w:r>
      <w:r>
        <w:t>ДОО: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321" w:lineRule="exact"/>
        <w:ind w:left="825" w:right="0" w:hanging="284"/>
        <w:jc w:val="left"/>
        <w:rPr>
          <w:sz w:val="28"/>
        </w:rPr>
      </w:pPr>
      <w:r>
        <w:rPr>
          <w:sz w:val="28"/>
        </w:rPr>
        <w:t>отдых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322" w:lineRule="exact"/>
        <w:ind w:left="825" w:right="0" w:hanging="284"/>
        <w:jc w:val="left"/>
        <w:rPr>
          <w:sz w:val="28"/>
        </w:rPr>
      </w:pPr>
      <w:r>
        <w:rPr>
          <w:sz w:val="28"/>
        </w:rPr>
        <w:t>развлечения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322" w:lineRule="exact"/>
        <w:ind w:left="825" w:right="0" w:hanging="284"/>
        <w:jc w:val="left"/>
        <w:rPr>
          <w:sz w:val="28"/>
        </w:rPr>
      </w:pPr>
      <w:r>
        <w:rPr>
          <w:sz w:val="28"/>
        </w:rPr>
        <w:t>праздники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240" w:lineRule="auto"/>
        <w:ind w:left="825" w:right="0" w:hanging="284"/>
        <w:jc w:val="left"/>
        <w:rPr>
          <w:sz w:val="28"/>
        </w:rPr>
      </w:pPr>
      <w:r>
        <w:rPr>
          <w:sz w:val="28"/>
        </w:rPr>
        <w:t>самообразование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2" w:after="0" w:line="322" w:lineRule="exact"/>
        <w:ind w:left="825" w:right="0" w:hanging="284"/>
        <w:jc w:val="left"/>
        <w:rPr>
          <w:sz w:val="28"/>
        </w:rPr>
      </w:pPr>
      <w:r>
        <w:rPr>
          <w:sz w:val="28"/>
        </w:rPr>
        <w:t>творчество.</w:t>
      </w:r>
    </w:p>
    <w:p>
      <w:pPr>
        <w:pStyle w:val="8"/>
        <w:ind w:left="542" w:right="1107" w:firstLine="566"/>
      </w:pPr>
      <w:r>
        <w:t>Отдых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работы сил и подразделяется на активный и пассивный. Пассивный отдых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размышлениями, непринужденной беседой на тему, волнующую ребенка</w:t>
      </w:r>
      <w:r>
        <w:rPr>
          <w:spacing w:val="1"/>
        </w:rPr>
        <w:t xml:space="preserve"> </w:t>
      </w:r>
      <w:r>
        <w:t>(обычно такие беседы не требуют особых интеллектуальных усилий, но</w:t>
      </w:r>
      <w:r>
        <w:rPr>
          <w:spacing w:val="1"/>
        </w:rPr>
        <w:t xml:space="preserve"> </w:t>
      </w:r>
      <w:r>
        <w:t>развивают фантазию, воображение, речь и навыки общения с людьми) –</w:t>
      </w:r>
      <w:r>
        <w:rPr>
          <w:spacing w:val="1"/>
        </w:rPr>
        <w:t xml:space="preserve"> </w:t>
      </w:r>
      <w:r>
        <w:t>любой деятельностью , которая может отвлечь, освободить от напряжения,</w:t>
      </w:r>
      <w:r>
        <w:rPr>
          <w:spacing w:val="-67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гармонизирует состояние</w:t>
      </w:r>
      <w:r>
        <w:rPr>
          <w:spacing w:val="-4"/>
        </w:rPr>
        <w:t xml:space="preserve"> </w:t>
      </w:r>
      <w:r>
        <w:t>души и</w:t>
      </w:r>
      <w:r>
        <w:rPr>
          <w:spacing w:val="1"/>
        </w:rPr>
        <w:t xml:space="preserve"> </w:t>
      </w:r>
      <w:r>
        <w:t>тела.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12"/>
        <w:textAlignment w:val="auto"/>
      </w:pPr>
      <w:r>
        <w:t>С активным отдыхом связана активизация духовных интересов, которые</w:t>
      </w:r>
      <w:r>
        <w:rPr>
          <w:spacing w:val="1"/>
        </w:rPr>
        <w:t xml:space="preserve"> </w:t>
      </w:r>
      <w:r>
        <w:t>побуждают ребенка к активным поискам в сфере культуры. Эти поиски</w:t>
      </w:r>
      <w:r>
        <w:rPr>
          <w:spacing w:val="1"/>
        </w:rPr>
        <w:t xml:space="preserve"> </w:t>
      </w:r>
      <w:r>
        <w:t>стимулируют расширяют культурный кругозор, способствуют воспитанию</w:t>
      </w:r>
      <w:r>
        <w:rPr>
          <w:spacing w:val="-67"/>
        </w:rPr>
        <w:t xml:space="preserve"> </w:t>
      </w:r>
      <w:r>
        <w:t>чувств,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проявлению</w:t>
      </w:r>
      <w:r>
        <w:rPr>
          <w:spacing w:val="28"/>
        </w:rPr>
        <w:t xml:space="preserve"> </w:t>
      </w:r>
      <w:r>
        <w:t>интеллектуальной</w:t>
      </w:r>
      <w:r>
        <w:rPr>
          <w:spacing w:val="29"/>
        </w:rPr>
        <w:t xml:space="preserve"> </w:t>
      </w:r>
      <w:r>
        <w:t>активности.</w:t>
      </w:r>
      <w:r>
        <w:rPr>
          <w:spacing w:val="29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вид</w:t>
      </w:r>
      <w:r>
        <w:rPr>
          <w:spacing w:val="28"/>
        </w:rPr>
        <w:t xml:space="preserve"> </w:t>
      </w:r>
      <w:r>
        <w:t>досуга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16"/>
        <w:textAlignment w:val="auto"/>
      </w:pPr>
      <w:r>
        <w:t>носит целенаправленный, систематический характер, это овладение миром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раздвигает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>
      <w:pPr>
        <w:pStyle w:val="8"/>
        <w:spacing w:before="1"/>
        <w:ind w:left="542" w:right="1109" w:firstLine="566"/>
      </w:pPr>
      <w:r>
        <w:t>Развлечения способствуют</w:t>
      </w:r>
      <w:r>
        <w:rPr>
          <w:spacing w:val="1"/>
        </w:rPr>
        <w:t xml:space="preserve"> </w:t>
      </w:r>
      <w:r>
        <w:t>всестороннему развитию детей, знакомят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музыкальным,</w:t>
      </w:r>
      <w:r>
        <w:rPr>
          <w:spacing w:val="1"/>
        </w:rPr>
        <w:t xml:space="preserve"> </w:t>
      </w:r>
      <w:r>
        <w:t>изобразительным,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радостные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приобрести уверенность в себе, веру в свои способности; развиваются его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симпатия,</w:t>
      </w:r>
      <w:r>
        <w:rPr>
          <w:spacing w:val="-1"/>
        </w:rPr>
        <w:t xml:space="preserve"> </w:t>
      </w:r>
      <w:r>
        <w:t>жизнерадостность.</w:t>
      </w:r>
    </w:p>
    <w:p>
      <w:pPr>
        <w:pStyle w:val="8"/>
        <w:ind w:left="542" w:right="1110" w:firstLine="566"/>
      </w:pPr>
      <w:r>
        <w:t>Праздники занимают особое место в организации досуга и соединяют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драматизацию,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праздниками.</w:t>
      </w:r>
      <w:r>
        <w:rPr>
          <w:spacing w:val="-2"/>
        </w:rPr>
        <w:t xml:space="preserve"> </w:t>
      </w:r>
      <w:r>
        <w:t>Структура праздника</w:t>
      </w:r>
      <w:r>
        <w:rPr>
          <w:spacing w:val="-1"/>
        </w:rPr>
        <w:t xml:space="preserve"> </w:t>
      </w:r>
      <w:r>
        <w:t>может быть</w:t>
      </w:r>
      <w:r>
        <w:rPr>
          <w:spacing w:val="-6"/>
        </w:rPr>
        <w:t xml:space="preserve"> </w:t>
      </w:r>
      <w:r>
        <w:t>различной.</w:t>
      </w:r>
    </w:p>
    <w:p>
      <w:pPr>
        <w:pStyle w:val="8"/>
        <w:spacing w:before="1"/>
        <w:ind w:left="542" w:right="1107" w:firstLine="566"/>
      </w:pPr>
      <w:r>
        <w:t>Самообразование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7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управляемая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личностью.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реализуются духовные интересы. К самообразованию относятся деловые,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художественно-продуктивная деятельность.</w:t>
      </w:r>
    </w:p>
    <w:p>
      <w:pPr>
        <w:pStyle w:val="8"/>
        <w:ind w:left="542" w:right="1109" w:firstLine="566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водить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песни, танцевать, играть на детских музыкальных инструментах, 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мастерить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рукоделием.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театральной,</w:t>
      </w:r>
      <w:r>
        <w:rPr>
          <w:spacing w:val="-2"/>
        </w:rPr>
        <w:t xml:space="preserve"> </w:t>
      </w:r>
      <w:r>
        <w:t>изобразительной 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8"/>
        <w:ind w:left="542" w:right="1109" w:firstLine="566"/>
      </w:pPr>
    </w:p>
    <w:p>
      <w:pPr>
        <w:pStyle w:val="2"/>
        <w:numPr>
          <w:ilvl w:val="2"/>
          <w:numId w:val="135"/>
        </w:numPr>
        <w:tabs>
          <w:tab w:val="left" w:pos="2074"/>
        </w:tabs>
        <w:spacing w:before="4" w:after="0" w:line="242" w:lineRule="auto"/>
        <w:ind w:left="1996" w:right="2008" w:hanging="555"/>
        <w:jc w:val="both"/>
      </w:pPr>
      <w:r>
        <w:t>Особенности организации развивающей 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>
      <w:pPr>
        <w:pStyle w:val="8"/>
        <w:ind w:left="542" w:right="1111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рассматривается как часть образовательной среды и фактор, обогащающий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-67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 деятельности.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06" w:firstLine="566"/>
        <w:textAlignment w:val="auto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7"/>
        </w:rPr>
        <w:t xml:space="preserve"> </w:t>
      </w:r>
      <w:r>
        <w:t>электронные образовательные ресурсы и средства обучения и воспитания,</w:t>
      </w:r>
      <w:r>
        <w:rPr>
          <w:spacing w:val="1"/>
        </w:rPr>
        <w:t xml:space="preserve"> </w:t>
      </w:r>
      <w:r>
        <w:t>охраны и укрепления</w:t>
      </w:r>
      <w:r>
        <w:rPr>
          <w:spacing w:val="1"/>
        </w:rPr>
        <w:t xml:space="preserve"> </w:t>
      </w:r>
      <w:r>
        <w:t>здоровья детей дошкольного</w:t>
      </w:r>
      <w:r>
        <w:rPr>
          <w:spacing w:val="70"/>
        </w:rPr>
        <w:t xml:space="preserve"> </w:t>
      </w:r>
      <w:r>
        <w:t>возраста,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1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детей.</w:t>
      </w:r>
      <w:r>
        <w:rPr>
          <w:spacing w:val="41"/>
        </w:rPr>
        <w:t xml:space="preserve"> </w:t>
      </w:r>
      <w:r>
        <w:t>РППС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17"/>
        <w:textAlignment w:val="auto"/>
      </w:pPr>
      <w:r>
        <w:t>создает возможности для учёта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коррекции 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12" w:firstLine="566"/>
        <w:textAlignment w:val="auto"/>
      </w:pPr>
      <w:r>
        <w:t>РППС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СанПиНа,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Программы.</w:t>
      </w:r>
    </w:p>
    <w:p>
      <w:pPr>
        <w:pStyle w:val="8"/>
        <w:spacing w:line="321" w:lineRule="exact"/>
        <w:ind w:left="1108"/>
      </w:pPr>
      <w:r>
        <w:t>Формирование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принципов: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7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 обучающихся;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2013" w:firstLine="0"/>
        <w:jc w:val="left"/>
        <w:rPr>
          <w:sz w:val="28"/>
        </w:rPr>
      </w:pPr>
      <w:r>
        <w:rPr>
          <w:sz w:val="28"/>
        </w:rPr>
        <w:t>принцип личностно-развивающего и гуманистического 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взрослых (родителей/законных 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lang w:val="ru-RU"/>
        </w:rPr>
        <w:t>У</w:t>
      </w:r>
      <w:r>
        <w:rPr>
          <w:sz w:val="28"/>
        </w:rPr>
        <w:t>)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2890" w:firstLine="0"/>
        <w:jc w:val="left"/>
        <w:rPr>
          <w:sz w:val="28"/>
        </w:rPr>
      </w:pPr>
      <w:r>
        <w:rPr>
          <w:sz w:val="28"/>
        </w:rPr>
        <w:t>принцип поддержки инициативы детей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864" w:firstLine="0"/>
        <w:jc w:val="left"/>
        <w:rPr>
          <w:sz w:val="28"/>
        </w:rPr>
      </w:pPr>
      <w:r>
        <w:rPr>
          <w:sz w:val="28"/>
        </w:rPr>
        <w:t>принцип единства обучения и воспитания в образовательной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777" w:firstLine="0"/>
        <w:jc w:val="left"/>
        <w:rPr>
          <w:sz w:val="28"/>
        </w:rPr>
      </w:pPr>
      <w:r>
        <w:rPr>
          <w:sz w:val="28"/>
        </w:rPr>
        <w:t>принцип организации качественного доступного образования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возраста, в том числе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ОВЗ);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7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нравственных ориентиров.</w:t>
      </w:r>
    </w:p>
    <w:p>
      <w:pPr>
        <w:pStyle w:val="8"/>
        <w:tabs>
          <w:tab w:val="left" w:pos="1506"/>
          <w:tab w:val="left" w:pos="3303"/>
          <w:tab w:val="left" w:pos="3777"/>
          <w:tab w:val="left" w:pos="5418"/>
          <w:tab w:val="left" w:pos="6376"/>
          <w:tab w:val="left" w:pos="8174"/>
        </w:tabs>
        <w:ind w:left="542" w:right="1115" w:firstLine="566"/>
        <w:jc w:val="left"/>
      </w:pPr>
      <w:r>
        <w:t>В</w:t>
      </w:r>
      <w:r>
        <w:tab/>
      </w:r>
      <w:r>
        <w:t>соответствии</w:t>
      </w:r>
      <w:r>
        <w:tab/>
      </w:r>
      <w:r>
        <w:t>со</w:t>
      </w:r>
      <w:r>
        <w:tab/>
      </w:r>
      <w:r>
        <w:t>Стандартом</w:t>
      </w:r>
      <w:r>
        <w:tab/>
      </w:r>
      <w:r>
        <w:t>РППС</w:t>
      </w:r>
      <w:r>
        <w:tab/>
      </w:r>
      <w:r>
        <w:t>дошкольного</w:t>
      </w:r>
      <w:r>
        <w:tab/>
      </w:r>
      <w:r>
        <w:rPr>
          <w:spacing w:val="-1"/>
        </w:rPr>
        <w:t>учреждения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 гарантирует: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08" w:firstLine="0"/>
        <w:jc w:val="both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социализации и рисков Интернет-ресурсов,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человеческому достоинству, чувствам и потребностям 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3" w:firstLine="0"/>
        <w:jc w:val="both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 оборудования и инвентаря для развития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2" w:firstLine="0"/>
        <w:jc w:val="both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 возможность свободного выбора детьми материалов, видов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так и со взрослыми, а также свободу в выражении своих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0" w:firstLine="0"/>
        <w:jc w:val="both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39"/>
        </w:numPr>
        <w:tabs>
          <w:tab w:val="left" w:pos="8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4" w:right="1110" w:firstLine="0"/>
        <w:jc w:val="both"/>
        <w:textAlignment w:val="auto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образовательную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18"/>
        <w:textAlignment w:val="auto"/>
      </w:pPr>
      <w:r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детей, охране и укреплении их здоровья, а также 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 внутри семьи;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5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уважение достоинства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интересы и возможности каждого </w:t>
      </w:r>
      <w:r>
        <w:rPr>
          <w:sz w:val="28"/>
          <w:lang w:val="ru-RU"/>
        </w:rPr>
        <w:t>ребёнка</w:t>
      </w:r>
      <w:r>
        <w:rPr>
          <w:sz w:val="28"/>
        </w:rPr>
        <w:t xml:space="preserve"> и учитывающего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его развития и соответствующие возрастные и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0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 и социальным слоям, а также имеющих различные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здоровья.</w:t>
      </w:r>
    </w:p>
    <w:p>
      <w:pPr>
        <w:pStyle w:val="8"/>
        <w:ind w:left="542" w:right="1108" w:firstLine="566"/>
      </w:pPr>
      <w:r>
        <w:t>В соответствии с требованиями Стандарта развивающая 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дошкольного учреждения</w:t>
      </w:r>
      <w:r>
        <w:rPr>
          <w:spacing w:val="-1"/>
        </w:rPr>
        <w:t xml:space="preserve"> </w:t>
      </w:r>
      <w:r>
        <w:t>является:</w:t>
      </w:r>
    </w:p>
    <w:p>
      <w:pPr>
        <w:pStyle w:val="11"/>
        <w:numPr>
          <w:ilvl w:val="0"/>
          <w:numId w:val="140"/>
        </w:numPr>
        <w:tabs>
          <w:tab w:val="left" w:pos="926"/>
        </w:tabs>
        <w:spacing w:before="0" w:after="0" w:line="240" w:lineRule="auto"/>
        <w:ind w:left="542" w:right="1110" w:firstLine="0"/>
        <w:jc w:val="both"/>
        <w:rPr>
          <w:sz w:val="28"/>
        </w:rPr>
      </w:pPr>
      <w:r>
        <w:rPr>
          <w:sz w:val="28"/>
        </w:rPr>
        <w:t>содержательно-насыщенной – включает средства обучения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 игровое, спортивное и оздоровительное оборудование,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доступными детям; двигательную активность,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 эмоциональное благополучие детей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140"/>
        </w:numPr>
        <w:tabs>
          <w:tab w:val="left" w:pos="928"/>
        </w:tabs>
        <w:spacing w:before="0" w:after="0" w:line="240" w:lineRule="auto"/>
        <w:ind w:left="542" w:right="1109" w:firstLine="0"/>
        <w:jc w:val="both"/>
        <w:rPr>
          <w:sz w:val="28"/>
        </w:rPr>
      </w:pPr>
      <w:r>
        <w:rPr>
          <w:sz w:val="28"/>
        </w:rPr>
        <w:t>трансформируемой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140"/>
        </w:numPr>
        <w:tabs>
          <w:tab w:val="left" w:pos="991"/>
        </w:tabs>
        <w:spacing w:before="0" w:after="0" w:line="240" w:lineRule="auto"/>
        <w:ind w:left="542" w:right="1111" w:firstLine="0"/>
        <w:jc w:val="both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 активности;</w:t>
      </w:r>
    </w:p>
    <w:p>
      <w:pPr>
        <w:pStyle w:val="11"/>
        <w:numPr>
          <w:ilvl w:val="0"/>
          <w:numId w:val="140"/>
        </w:numPr>
        <w:tabs>
          <w:tab w:val="left" w:pos="931"/>
        </w:tabs>
        <w:spacing w:before="0" w:after="0" w:line="240" w:lineRule="auto"/>
        <w:ind w:left="542" w:right="1109" w:firstLine="0"/>
        <w:jc w:val="both"/>
        <w:rPr>
          <w:sz w:val="28"/>
        </w:rPr>
      </w:pP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>
      <w:pPr>
        <w:pStyle w:val="11"/>
        <w:numPr>
          <w:ilvl w:val="0"/>
          <w:numId w:val="140"/>
        </w:numPr>
        <w:tabs>
          <w:tab w:val="left" w:pos="1044"/>
        </w:tabs>
        <w:spacing w:before="1" w:after="0" w:line="240" w:lineRule="auto"/>
        <w:ind w:left="542" w:right="1111" w:firstLine="0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надежности и безопасность их использования, такими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санитарно-эпидемиологические правила и нормативы и правила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 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Интернетом.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12" w:firstLine="566"/>
        <w:textAlignment w:val="auto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 физической.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44" w:right="1109" w:firstLine="566"/>
        <w:textAlignment w:val="auto"/>
      </w:pPr>
      <w:r>
        <w:t>Организация образовательной предметно-пространственной среды 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определяющих всестороннее развитие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ребёнка</w:t>
      </w:r>
      <w:r>
        <w:t>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38"/>
        </w:numPr>
        <w:tabs>
          <w:tab w:val="left" w:pos="7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44" w:right="1114" w:firstLine="0"/>
        <w:jc w:val="both"/>
        <w:textAlignment w:val="auto"/>
        <w:rPr>
          <w:sz w:val="28"/>
        </w:rPr>
      </w:pPr>
      <w:r>
        <w:rPr>
          <w:sz w:val="28"/>
        </w:rPr>
        <w:t>среда в дошкольной организации гетерогенна, состоит из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ребёнка</w:t>
      </w:r>
      <w:r>
        <w:rPr>
          <w:sz w:val="28"/>
        </w:rPr>
        <w:t>.</w:t>
      </w:r>
    </w:p>
    <w:p>
      <w:pPr>
        <w:pStyle w:val="11"/>
        <w:numPr>
          <w:ilvl w:val="0"/>
          <w:numId w:val="138"/>
        </w:numPr>
        <w:tabs>
          <w:tab w:val="left" w:pos="981"/>
        </w:tabs>
        <w:spacing w:before="0" w:after="0" w:line="240" w:lineRule="auto"/>
        <w:ind w:left="542" w:right="1116" w:firstLine="0"/>
        <w:jc w:val="both"/>
        <w:rPr>
          <w:sz w:val="28"/>
        </w:rPr>
      </w:pP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как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моменты.</w:t>
      </w:r>
    </w:p>
    <w:p>
      <w:pPr>
        <w:pStyle w:val="11"/>
        <w:numPr>
          <w:ilvl w:val="0"/>
          <w:numId w:val="138"/>
        </w:numPr>
        <w:tabs>
          <w:tab w:val="left" w:pos="851"/>
        </w:tabs>
        <w:spacing w:before="0" w:after="0" w:line="242" w:lineRule="auto"/>
        <w:ind w:left="542" w:right="1108" w:firstLine="0"/>
        <w:jc w:val="both"/>
        <w:rPr>
          <w:sz w:val="28"/>
        </w:rPr>
      </w:pPr>
      <w:r>
        <w:rPr>
          <w:sz w:val="28"/>
        </w:rPr>
        <w:t xml:space="preserve">среда гибкая и управляемая как со стороны </w:t>
      </w:r>
      <w:r>
        <w:rPr>
          <w:sz w:val="28"/>
          <w:lang w:val="ru-RU"/>
        </w:rPr>
        <w:t>ребёнка</w:t>
      </w:r>
      <w:r>
        <w:rPr>
          <w:sz w:val="28"/>
        </w:rPr>
        <w:t>, так 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>
      <w:pPr>
        <w:pStyle w:val="8"/>
        <w:ind w:left="542" w:right="1113" w:firstLine="566"/>
      </w:pPr>
      <w:r>
        <w:t>РППС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 только</w:t>
      </w:r>
      <w:r>
        <w:rPr>
          <w:spacing w:val="-3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развивающейся.</w:t>
      </w:r>
    </w:p>
    <w:p>
      <w:pPr>
        <w:pStyle w:val="8"/>
        <w:ind w:left="542" w:right="1113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</w:t>
      </w:r>
      <w:r>
        <w:rPr>
          <w:lang w:val="ru-RU"/>
        </w:rPr>
        <w:t>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 xml:space="preserve">педагогами для развития индивидуальности каждого </w:t>
      </w:r>
      <w:r>
        <w:rPr>
          <w:lang w:val="ru-RU"/>
        </w:rPr>
        <w:t>ребёнка</w:t>
      </w:r>
      <w:r>
        <w:t xml:space="preserve"> с </w:t>
      </w:r>
      <w:r>
        <w:rPr>
          <w:lang w:val="ru-RU"/>
        </w:rPr>
        <w:t>учётом</w:t>
      </w:r>
      <w:r>
        <w:t xml:space="preserve"> 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7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его индивидуальной траектории</w:t>
      </w:r>
      <w:r>
        <w:rPr>
          <w:spacing w:val="-1"/>
        </w:rPr>
        <w:t xml:space="preserve"> </w:t>
      </w:r>
      <w:r>
        <w:t>развития.</w:t>
      </w:r>
    </w:p>
    <w:p>
      <w:pPr>
        <w:pStyle w:val="8"/>
        <w:ind w:left="542" w:right="1118" w:firstLine="566"/>
      </w:pPr>
      <w:r>
        <w:t>В группах</w:t>
      </w:r>
      <w:r>
        <w:rPr>
          <w:spacing w:val="1"/>
        </w:rPr>
        <w:t xml:space="preserve"> </w:t>
      </w:r>
      <w:r>
        <w:t>раннего возраста РППС предусматривает наличие 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активности:</w:t>
      </w: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</w:tcPr>
          <w:p>
            <w:pPr>
              <w:pStyle w:val="12"/>
              <w:spacing w:line="256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5" w:type="dxa"/>
          </w:tcPr>
          <w:p>
            <w:pPr>
              <w:pStyle w:val="12"/>
              <w:spacing w:line="256" w:lineRule="exact"/>
              <w:ind w:left="1823" w:right="18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795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5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795" w:type="dxa"/>
          </w:tcPr>
          <w:p>
            <w:pPr>
              <w:pStyle w:val="12"/>
              <w:ind w:right="1714"/>
              <w:rPr>
                <w:sz w:val="24"/>
              </w:rPr>
            </w:pPr>
            <w:r>
              <w:rPr>
                <w:sz w:val="24"/>
              </w:rPr>
              <w:t>Центр сенсорики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5" w:type="dxa"/>
          </w:tcPr>
          <w:p>
            <w:pPr>
              <w:pStyle w:val="12"/>
              <w:ind w:right="1606"/>
              <w:rPr>
                <w:sz w:val="24"/>
              </w:rPr>
            </w:pPr>
            <w:r>
              <w:rPr>
                <w:sz w:val="24"/>
              </w:rPr>
              <w:t>Для организации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динамическими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12"/>
              <w:spacing w:line="270" w:lineRule="atLeast"/>
              <w:ind w:right="990"/>
              <w:rPr>
                <w:sz w:val="24"/>
              </w:rPr>
            </w:pPr>
            <w:r>
              <w:rPr>
                <w:sz w:val="24"/>
              </w:rPr>
              <w:t>предметных 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манипуляторных игр</w:t>
            </w:r>
          </w:p>
        </w:tc>
        <w:tc>
          <w:tcPr>
            <w:tcW w:w="5495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795" w:type="dxa"/>
          </w:tcPr>
          <w:p>
            <w:pPr>
              <w:pStyle w:val="12"/>
              <w:ind w:right="16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95" w:type="dxa"/>
          </w:tcPr>
          <w:p>
            <w:pPr>
              <w:pStyle w:val="12"/>
              <w:ind w:right="792"/>
              <w:rPr>
                <w:sz w:val="24"/>
              </w:rPr>
            </w:pPr>
            <w:r>
              <w:rPr>
                <w:sz w:val="24"/>
              </w:rPr>
              <w:t>Для развития восприятия смысла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интереса к рисованию и 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уголок)</w:t>
            </w:r>
          </w:p>
        </w:tc>
        <w:tc>
          <w:tcPr>
            <w:tcW w:w="54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795" w:type="dxa"/>
          </w:tcPr>
          <w:p>
            <w:pPr>
              <w:pStyle w:val="12"/>
              <w:ind w:right="519"/>
              <w:rPr>
                <w:sz w:val="24"/>
              </w:rPr>
            </w:pPr>
            <w:r>
              <w:rPr>
                <w:sz w:val="24"/>
              </w:rPr>
              <w:t>Центр экспериментирования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5" w:type="dxa"/>
          </w:tcPr>
          <w:p>
            <w:pPr>
              <w:pStyle w:val="12"/>
              <w:ind w:righ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 (песок,</w:t>
            </w:r>
          </w:p>
          <w:p>
            <w:pPr>
              <w:pStyle w:val="12"/>
              <w:ind w:right="1656"/>
              <w:rPr>
                <w:sz w:val="24"/>
              </w:rPr>
            </w:pPr>
            <w:r>
              <w:rPr>
                <w:sz w:val="24"/>
              </w:rPr>
              <w:t>вода, тесто и др.), развития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>
            <w:pPr>
              <w:pStyle w:val="12"/>
              <w:spacing w:line="270" w:lineRule="atLeast"/>
              <w:ind w:right="77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совок, лопатка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>
      <w:pPr>
        <w:pStyle w:val="8"/>
        <w:spacing w:before="4"/>
        <w:ind w:left="0"/>
        <w:jc w:val="left"/>
        <w:rPr>
          <w:sz w:val="27"/>
        </w:rPr>
      </w:pPr>
    </w:p>
    <w:p>
      <w:pPr>
        <w:pStyle w:val="8"/>
        <w:spacing w:before="4"/>
        <w:ind w:left="0"/>
        <w:jc w:val="left"/>
        <w:rPr>
          <w:sz w:val="27"/>
        </w:rPr>
      </w:pPr>
    </w:p>
    <w:p>
      <w:pPr>
        <w:pStyle w:val="8"/>
        <w:spacing w:before="4"/>
        <w:ind w:left="0"/>
        <w:jc w:val="left"/>
        <w:rPr>
          <w:sz w:val="27"/>
        </w:rPr>
      </w:pPr>
    </w:p>
    <w:p>
      <w:pPr>
        <w:pStyle w:val="8"/>
        <w:spacing w:before="4"/>
        <w:ind w:left="0"/>
        <w:jc w:val="left"/>
        <w:rPr>
          <w:sz w:val="27"/>
        </w:rPr>
      </w:pPr>
    </w:p>
    <w:p>
      <w:pPr>
        <w:pStyle w:val="8"/>
        <w:spacing w:after="2" w:line="242" w:lineRule="auto"/>
        <w:ind w:left="542" w:right="1116" w:firstLine="635"/>
        <w:jc w:val="left"/>
      </w:pPr>
      <w:r>
        <w:t>В группах</w:t>
      </w:r>
      <w:r>
        <w:rPr>
          <w:spacing w:val="1"/>
        </w:rPr>
        <w:t xml:space="preserve"> </w:t>
      </w:r>
      <w:r>
        <w:t>для детей дошкольного возраста РППС предусматривает</w:t>
      </w:r>
      <w:r>
        <w:rPr>
          <w:spacing w:val="-6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детской активности:</w:t>
      </w: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5" w:type="dxa"/>
          </w:tcPr>
          <w:p>
            <w:pPr>
              <w:pStyle w:val="12"/>
              <w:spacing w:line="256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5" w:type="dxa"/>
          </w:tcPr>
          <w:p>
            <w:pPr>
              <w:pStyle w:val="12"/>
              <w:spacing w:line="256" w:lineRule="exact"/>
              <w:ind w:left="1823" w:right="18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>
            <w:pPr>
              <w:pStyle w:val="12"/>
              <w:ind w:right="154"/>
              <w:rPr>
                <w:sz w:val="24"/>
              </w:rPr>
            </w:pPr>
            <w:r>
              <w:rPr>
                <w:sz w:val="24"/>
              </w:rPr>
              <w:t>средней и малой подвижности в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  <w:p>
            <w:pPr>
              <w:pStyle w:val="12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в физкультурном и музыкальном 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795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>
            <w:pPr>
              <w:pStyle w:val="12"/>
              <w:ind w:right="105"/>
              <w:rPr>
                <w:sz w:val="24"/>
              </w:rPr>
            </w:pPr>
            <w:r>
              <w:rPr>
                <w:sz w:val="24"/>
              </w:rPr>
              <w:t>спортивной площадке, всей территории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 в интеграции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3795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495" w:type="dxa"/>
          </w:tcPr>
          <w:p>
            <w:pPr>
              <w:pStyle w:val="12"/>
              <w:ind w:right="652"/>
              <w:rPr>
                <w:sz w:val="24"/>
              </w:rPr>
            </w:pPr>
            <w:r>
              <w:rPr>
                <w:sz w:val="24"/>
              </w:rPr>
              <w:t>Позволяющий организовать 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 для развития у детей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>
            <w:pPr>
              <w:pStyle w:val="12"/>
              <w:spacing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>
            <w:pPr>
              <w:pStyle w:val="12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3795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495" w:type="dxa"/>
          </w:tcPr>
          <w:p>
            <w:pPr>
              <w:pStyle w:val="12"/>
              <w:ind w:right="783"/>
              <w:rPr>
                <w:sz w:val="24"/>
              </w:rPr>
            </w:pPr>
            <w:r>
              <w:rPr>
                <w:sz w:val="24"/>
              </w:rPr>
              <w:t>Содержащий оборудование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 детских игр,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>
            <w:pPr>
              <w:pStyle w:val="12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5" w:type="dxa"/>
          </w:tcPr>
          <w:p>
            <w:pPr>
              <w:pStyle w:val="12"/>
              <w:ind w:right="916"/>
              <w:rPr>
                <w:sz w:val="24"/>
              </w:rPr>
            </w:pPr>
            <w:r>
              <w:rPr>
                <w:sz w:val="24"/>
              </w:rPr>
              <w:t>Центр, в котором есть разнообразные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>
            <w:pPr>
              <w:pStyle w:val="12"/>
              <w:ind w:right="1739"/>
              <w:rPr>
                <w:sz w:val="24"/>
              </w:rPr>
            </w:pPr>
            <w:r>
              <w:rPr>
                <w:sz w:val="24"/>
              </w:rPr>
              <w:t>материала схем, рисунков,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2"/>
              <w:ind w:right="2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>
            <w:pPr>
              <w:pStyle w:val="12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495" w:type="dxa"/>
          </w:tcPr>
          <w:p>
            <w:pPr>
              <w:pStyle w:val="12"/>
              <w:ind w:right="248"/>
              <w:rPr>
                <w:sz w:val="24"/>
              </w:rPr>
            </w:pPr>
            <w:r>
              <w:rPr>
                <w:sz w:val="24"/>
              </w:rPr>
              <w:t>Содержащий разнообразный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развивающие игрушки,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 материалы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 в интеграции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3795" w:type="dxa"/>
          </w:tcPr>
          <w:p>
            <w:pPr>
              <w:pStyle w:val="12"/>
              <w:ind w:right="250"/>
              <w:rPr>
                <w:sz w:val="24"/>
              </w:rPr>
            </w:pPr>
            <w:r>
              <w:rPr>
                <w:sz w:val="24"/>
              </w:rPr>
              <w:t>Центр 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5" w:type="dxa"/>
          </w:tcPr>
          <w:p>
            <w:pPr>
              <w:pStyle w:val="12"/>
              <w:ind w:right="633"/>
              <w:rPr>
                <w:sz w:val="24"/>
              </w:rPr>
            </w:pPr>
            <w:r>
              <w:rPr>
                <w:sz w:val="24"/>
              </w:rPr>
              <w:t>Игровое оборудование,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дидактические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>
            <w:pPr>
              <w:pStyle w:val="12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«Познавательное развитие», 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495" w:type="dxa"/>
          </w:tcPr>
          <w:p>
            <w:pPr>
              <w:pStyle w:val="12"/>
              <w:ind w:right="421"/>
              <w:rPr>
                <w:sz w:val="24"/>
              </w:rPr>
            </w:pPr>
            <w:r>
              <w:rPr>
                <w:sz w:val="24"/>
              </w:rPr>
              <w:t>Оснащение, которого обеспечивает 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кругозора детей и их знаний об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во взаимодействии детей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</w:p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3795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5495" w:type="dxa"/>
          </w:tcPr>
          <w:p>
            <w:pPr>
              <w:pStyle w:val="12"/>
              <w:ind w:right="255"/>
              <w:rPr>
                <w:sz w:val="24"/>
              </w:rPr>
            </w:pPr>
            <w:r>
              <w:rPr>
                <w:sz w:val="24"/>
              </w:rPr>
              <w:t>Содержащий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 для детей, обеспечивающую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 и 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формирование общей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разных жанров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воспитание любви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3795" w:type="dxa"/>
          </w:tcPr>
          <w:p>
            <w:pPr>
              <w:pStyle w:val="12"/>
              <w:ind w:right="1292"/>
              <w:rPr>
                <w:sz w:val="24"/>
              </w:rPr>
            </w:pPr>
            <w:r>
              <w:rPr>
                <w:sz w:val="24"/>
              </w:rPr>
              <w:t>Центр театрализации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</w:p>
        </w:tc>
        <w:tc>
          <w:tcPr>
            <w:tcW w:w="5495" w:type="dxa"/>
          </w:tcPr>
          <w:p>
            <w:pPr>
              <w:pStyle w:val="12"/>
              <w:ind w:right="348"/>
              <w:rPr>
                <w:sz w:val="24"/>
              </w:rPr>
            </w:pPr>
            <w:r>
              <w:rPr>
                <w:sz w:val="24"/>
              </w:rPr>
              <w:t>Оборудование, которого позволяет 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 и театрализованную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интеграции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развитие», 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 «Речевое развитие», 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54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5495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Предназначен для организации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имеющихся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7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495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Предназначенн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12"/>
              <w:ind w:right="513"/>
              <w:rPr>
                <w:sz w:val="24"/>
              </w:rPr>
            </w:pPr>
            <w:r>
              <w:rPr>
                <w:sz w:val="24"/>
              </w:rPr>
              <w:t>продуктивной деятельности детей 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 аппликация, художественный труд)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</w:p>
          <w:p>
            <w:pPr>
              <w:pStyle w:val="12"/>
              <w:spacing w:line="270" w:lineRule="atLeast"/>
              <w:ind w:right="1052"/>
              <w:rPr>
                <w:sz w:val="24"/>
              </w:rPr>
            </w:pPr>
            <w:r>
              <w:rPr>
                <w:sz w:val="24"/>
              </w:rPr>
              <w:t>развитие», 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</w:tbl>
    <w:p>
      <w:pPr>
        <w:pStyle w:val="8"/>
        <w:spacing w:before="3"/>
        <w:ind w:left="0"/>
        <w:jc w:val="left"/>
        <w:rPr>
          <w:sz w:val="20"/>
        </w:rPr>
      </w:pPr>
    </w:p>
    <w:p>
      <w:pPr>
        <w:pStyle w:val="8"/>
        <w:spacing w:before="89"/>
        <w:ind w:left="542" w:right="1115" w:firstLine="566"/>
      </w:pPr>
      <w:r>
        <w:t>В</w:t>
      </w:r>
      <w:r>
        <w:rPr>
          <w:spacing w:val="1"/>
        </w:rPr>
        <w:t xml:space="preserve"> </w:t>
      </w:r>
      <w:r>
        <w:t>раздевалках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психолого–педагогического просвещения родителей, с целью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общей и</w:t>
      </w:r>
      <w:r>
        <w:rPr>
          <w:spacing w:val="-3"/>
        </w:rPr>
        <w:t xml:space="preserve"> </w:t>
      </w:r>
      <w:r>
        <w:t>педагогической культуры.</w:t>
      </w:r>
    </w:p>
    <w:p>
      <w:pPr>
        <w:pStyle w:val="8"/>
        <w:spacing w:before="1"/>
        <w:ind w:left="542" w:right="1107" w:firstLine="566"/>
      </w:pPr>
      <w:r>
        <w:t>Территория детского сада – важное составляющее звено предметно–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становится территория детского сада, стараниями педагогов оснащенная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цветочные клумбы, тропа здоровья. На территории с детьми организуются</w:t>
      </w:r>
      <w:r>
        <w:rPr>
          <w:spacing w:val="1"/>
        </w:rPr>
        <w:t xml:space="preserve"> </w:t>
      </w:r>
      <w:r>
        <w:t>различные массовые мероприятия: конкурсы, развлечения, праздники. 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экологической культуры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>
      <w:pPr>
        <w:pStyle w:val="8"/>
        <w:spacing w:before="1"/>
        <w:ind w:left="542" w:right="1107" w:firstLine="566"/>
      </w:pPr>
    </w:p>
    <w:p>
      <w:pPr>
        <w:pStyle w:val="2"/>
        <w:numPr>
          <w:ilvl w:val="1"/>
          <w:numId w:val="141"/>
        </w:numPr>
        <w:tabs>
          <w:tab w:val="left" w:pos="1212"/>
        </w:tabs>
        <w:spacing w:before="5" w:after="0" w:line="322" w:lineRule="exact"/>
        <w:ind w:left="1211" w:right="0" w:hanging="493"/>
        <w:jc w:val="both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>
      <w:pPr>
        <w:pStyle w:val="11"/>
        <w:numPr>
          <w:ilvl w:val="2"/>
          <w:numId w:val="141"/>
        </w:numPr>
        <w:tabs>
          <w:tab w:val="left" w:pos="1790"/>
        </w:tabs>
        <w:spacing w:before="0" w:after="0" w:line="240" w:lineRule="auto"/>
        <w:ind w:left="1789" w:right="0" w:hanging="701"/>
        <w:jc w:val="both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позволяющая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ознакомиться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</w:p>
    <w:p>
      <w:pPr>
        <w:pStyle w:val="2"/>
        <w:spacing w:before="2"/>
        <w:ind w:left="3432" w:right="1387" w:hanging="2617"/>
      </w:pPr>
      <w:r>
        <w:t>содержанием парциальных программ, методик, форм 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работы.</w:t>
      </w:r>
    </w:p>
    <w:p>
      <w:pPr>
        <w:pStyle w:val="8"/>
        <w:spacing w:before="61" w:after="8"/>
        <w:ind w:left="542" w:right="1112" w:firstLine="283"/>
      </w:pPr>
      <w:r>
        <w:t>Перечень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процесса:</w:t>
      </w:r>
    </w:p>
    <w:tbl>
      <w:tblPr>
        <w:tblStyle w:val="5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6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92" w:type="dxa"/>
          </w:tcPr>
          <w:p>
            <w:pPr>
              <w:pStyle w:val="12"/>
              <w:spacing w:line="256" w:lineRule="exact"/>
              <w:ind w:left="7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798" w:type="dxa"/>
          </w:tcPr>
          <w:p>
            <w:pPr>
              <w:pStyle w:val="12"/>
              <w:spacing w:line="256" w:lineRule="exact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492" w:type="dxa"/>
          </w:tcPr>
          <w:p>
            <w:pPr>
              <w:pStyle w:val="12"/>
              <w:ind w:left="791" w:right="469" w:hanging="1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8" w:type="dxa"/>
          </w:tcPr>
          <w:p>
            <w:pPr>
              <w:pStyle w:val="12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Букварь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 Учебное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>
            <w:pPr>
              <w:pStyle w:val="1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Румяные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щёки.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  <w:p>
            <w:pPr>
              <w:pStyle w:val="12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Ротенберг Р. Расти здоровым. Детская энциклопедия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>
            <w:pPr>
              <w:pStyle w:val="12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панно-макет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региона»,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2492" w:type="dxa"/>
          </w:tcPr>
          <w:p>
            <w:pPr>
              <w:pStyle w:val="12"/>
              <w:ind w:left="321" w:right="314" w:firstLine="46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>
            <w:pPr>
              <w:pStyle w:val="12"/>
              <w:ind w:left="79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798" w:type="dxa"/>
          </w:tcPr>
          <w:p>
            <w:pPr>
              <w:pStyle w:val="12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Маханева М.Д. – 2 изд., перераб. и доп. –СПб.: «ДЕТСТВО-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>
            <w:pPr>
              <w:pStyle w:val="12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Наглядно- дидактические пособия: народное искусство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 «Матрешка»; «Как наши предки шили одежду»,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предки выращивали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хълеб», 2016г.</w:t>
            </w:r>
          </w:p>
        </w:tc>
      </w:tr>
    </w:tbl>
    <w:p>
      <w:pPr>
        <w:pStyle w:val="8"/>
        <w:spacing w:before="8"/>
        <w:ind w:left="0"/>
        <w:jc w:val="left"/>
        <w:rPr>
          <w:sz w:val="27"/>
        </w:rPr>
      </w:pPr>
    </w:p>
    <w:p>
      <w:pPr>
        <w:pStyle w:val="2"/>
        <w:numPr>
          <w:ilvl w:val="0"/>
          <w:numId w:val="129"/>
        </w:numPr>
        <w:tabs>
          <w:tab w:val="left" w:pos="2904"/>
        </w:tabs>
        <w:spacing w:before="1" w:after="0" w:line="240" w:lineRule="auto"/>
        <w:ind w:left="2863" w:right="3019" w:hanging="411"/>
        <w:jc w:val="both"/>
      </w:pPr>
      <w:r>
        <w:t>Дополнительный раздел Программы.</w:t>
      </w:r>
      <w:r>
        <w:rPr>
          <w:spacing w:val="-6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Программы.</w:t>
      </w:r>
    </w:p>
    <w:p>
      <w:pPr>
        <w:pStyle w:val="8"/>
        <w:ind w:left="542" w:right="1107" w:firstLine="566"/>
      </w:pPr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 xml:space="preserve">образования муниципального </w:t>
      </w:r>
      <w:r>
        <w:rPr>
          <w:lang w:val="ru-RU"/>
        </w:rPr>
        <w:t>автономного</w:t>
      </w:r>
      <w:r>
        <w:t xml:space="preserve"> дошкольного образовательного</w:t>
      </w:r>
      <w:r>
        <w:rPr>
          <w:spacing w:val="1"/>
        </w:rPr>
        <w:t xml:space="preserve"> </w:t>
      </w:r>
      <w:r>
        <w:t>учреждения «Детский сад № 30»</w:t>
      </w:r>
      <w:r>
        <w:rPr>
          <w:spacing w:val="1"/>
        </w:rPr>
        <w:t xml:space="preserve"> </w:t>
      </w:r>
      <w:r>
        <w:t>город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Рязани</w:t>
      </w:r>
      <w:r>
        <w:rPr>
          <w:spacing w:val="1"/>
        </w:rPr>
        <w:t xml:space="preserve"> </w:t>
      </w:r>
      <w:r>
        <w:t>спроектирована</w:t>
      </w:r>
      <w:r>
        <w:rPr>
          <w:rFonts w:hint="default"/>
          <w:lang w:val="ru-RU"/>
        </w:rPr>
        <w:t xml:space="preserve"> и 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 образования, особенностями образовательного учреждения,</w:t>
      </w:r>
      <w:r>
        <w:rPr>
          <w:spacing w:val="1"/>
        </w:rPr>
        <w:t xml:space="preserve"> </w:t>
      </w:r>
      <w:r>
        <w:t>региона и муниципалитета, образовательных потребностей обучающихся и</w:t>
      </w:r>
      <w:r>
        <w:rPr>
          <w:spacing w:val="-6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>
      <w:pPr>
        <w:pStyle w:val="8"/>
        <w:ind w:left="542" w:right="1113" w:firstLine="566"/>
      </w:pPr>
      <w:r>
        <w:t>Программа направлена на создание условий развития ребёнка с 2 до 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-67"/>
        </w:rPr>
        <w:t xml:space="preserve"> </w:t>
      </w:r>
      <w:r>
        <w:t>основе сотрудничества со взрослыми и сверстниками и соответствующими</w:t>
      </w:r>
      <w:r>
        <w:rPr>
          <w:spacing w:val="-67"/>
        </w:rPr>
        <w:t xml:space="preserve"> </w:t>
      </w:r>
      <w:r>
        <w:t>возрасту видами деятельности (игры, познавательной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 социализации</w:t>
      </w:r>
      <w:r>
        <w:rPr>
          <w:spacing w:val="-3"/>
        </w:rPr>
        <w:t xml:space="preserve"> </w:t>
      </w:r>
      <w:r>
        <w:t>и индивидуализации детей.</w:t>
      </w:r>
    </w:p>
    <w:p>
      <w:pPr>
        <w:pStyle w:val="8"/>
        <w:ind w:left="542" w:right="1109" w:firstLine="7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М</w:t>
      </w:r>
      <w:r>
        <w:rPr>
          <w:lang w:val="ru-RU"/>
        </w:rPr>
        <w:t>А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lang w:val="ru-RU"/>
        </w:rPr>
        <w:t>Рязани</w:t>
      </w:r>
      <w:r>
        <w:t>,</w:t>
      </w:r>
      <w:r>
        <w:rPr>
          <w:spacing w:val="-67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потребностями.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них</w:t>
      </w:r>
    </w:p>
    <w:p>
      <w:pPr>
        <w:tabs>
          <w:tab w:val="left" w:pos="3130"/>
          <w:tab w:val="left" w:pos="6223"/>
          <w:tab w:val="left" w:pos="8551"/>
        </w:tabs>
        <w:spacing w:before="61"/>
        <w:ind w:left="542" w:right="1114" w:firstLine="0"/>
        <w:jc w:val="both"/>
        <w:rPr>
          <w:sz w:val="24"/>
        </w:rPr>
      </w:pPr>
      <w:r>
        <w:rPr>
          <w:sz w:val="28"/>
        </w:rPr>
        <w:t>разработаны</w:t>
      </w:r>
      <w:r>
        <w:rPr>
          <w:sz w:val="28"/>
        </w:rPr>
        <w:tab/>
      </w:r>
      <w:r>
        <w:rPr>
          <w:sz w:val="28"/>
        </w:rPr>
        <w:t>индивидуальные</w:t>
      </w:r>
      <w:r>
        <w:rPr>
          <w:sz w:val="28"/>
        </w:rPr>
        <w:tab/>
      </w:r>
      <w:r>
        <w:rPr>
          <w:sz w:val="28"/>
        </w:rPr>
        <w:t>маршруты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4"/>
        </w:rPr>
        <w:t>.</w:t>
      </w:r>
    </w:p>
    <w:p>
      <w:pPr>
        <w:pStyle w:val="8"/>
        <w:spacing w:before="1"/>
        <w:ind w:left="542" w:right="1114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 и дополнительный,</w:t>
      </w:r>
      <w:r>
        <w:rPr>
          <w:spacing w:val="1"/>
        </w:rPr>
        <w:t xml:space="preserve"> </w:t>
      </w:r>
      <w:r>
        <w:t>в каждом из которых отражается</w:t>
      </w:r>
      <w:r>
        <w:rPr>
          <w:spacing w:val="1"/>
        </w:rPr>
        <w:t xml:space="preserve"> </w:t>
      </w:r>
      <w:r>
        <w:t>обязательная 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>
      <w:pPr>
        <w:pStyle w:val="8"/>
        <w:ind w:left="542" w:right="1104" w:firstLine="5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 возрастные характеристики возможных достижений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уровня дошкольного образования.</w:t>
      </w:r>
    </w:p>
    <w:p>
      <w:pPr>
        <w:pStyle w:val="8"/>
        <w:ind w:left="542" w:right="1109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>
      <w:pPr>
        <w:pStyle w:val="8"/>
        <w:spacing w:line="242" w:lineRule="auto"/>
        <w:ind w:left="542" w:right="1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>
      <w:pPr>
        <w:pStyle w:val="8"/>
        <w:ind w:left="542" w:right="110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>
      <w:pPr>
        <w:pStyle w:val="11"/>
        <w:numPr>
          <w:ilvl w:val="0"/>
          <w:numId w:val="142"/>
        </w:numPr>
        <w:tabs>
          <w:tab w:val="left" w:pos="823"/>
        </w:tabs>
        <w:spacing w:before="0" w:after="0" w:line="321" w:lineRule="exact"/>
        <w:ind w:left="822" w:right="0" w:hanging="281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>
      <w:pPr>
        <w:pStyle w:val="11"/>
        <w:numPr>
          <w:ilvl w:val="0"/>
          <w:numId w:val="142"/>
        </w:numPr>
        <w:tabs>
          <w:tab w:val="left" w:pos="823"/>
        </w:tabs>
        <w:spacing w:before="0" w:after="0" w:line="322" w:lineRule="exact"/>
        <w:ind w:left="822" w:right="0" w:hanging="28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>
      <w:pPr>
        <w:pStyle w:val="11"/>
        <w:numPr>
          <w:ilvl w:val="0"/>
          <w:numId w:val="142"/>
        </w:numPr>
        <w:tabs>
          <w:tab w:val="left" w:pos="823"/>
        </w:tabs>
        <w:spacing w:before="0" w:after="0" w:line="240" w:lineRule="auto"/>
        <w:ind w:left="822" w:right="0" w:hanging="28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>
      <w:pPr>
        <w:pStyle w:val="11"/>
        <w:numPr>
          <w:ilvl w:val="0"/>
          <w:numId w:val="142"/>
        </w:numPr>
        <w:tabs>
          <w:tab w:val="left" w:pos="823"/>
        </w:tabs>
        <w:spacing w:before="0" w:after="0" w:line="322" w:lineRule="exact"/>
        <w:ind w:left="822" w:right="0" w:hanging="281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>
      <w:pPr>
        <w:pStyle w:val="11"/>
        <w:numPr>
          <w:ilvl w:val="0"/>
          <w:numId w:val="142"/>
        </w:numPr>
        <w:tabs>
          <w:tab w:val="left" w:pos="823"/>
        </w:tabs>
        <w:spacing w:before="0" w:after="0" w:line="240" w:lineRule="auto"/>
        <w:ind w:left="822" w:right="0" w:hanging="28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>
      <w:pPr>
        <w:pStyle w:val="8"/>
        <w:ind w:left="542" w:right="1112" w:firstLine="566"/>
      </w:pPr>
      <w:r>
        <w:t>Отражены 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 обучающихся. Главными целями взаимодействия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240" w:lineRule="auto"/>
        <w:ind w:left="542" w:right="1114" w:firstLine="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240" w:lineRule="auto"/>
        <w:ind w:left="542" w:right="111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>
      <w:pPr>
        <w:pStyle w:val="8"/>
        <w:ind w:left="542" w:right="1114" w:firstLine="566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должно придерживаться</w:t>
      </w:r>
      <w:r>
        <w:rPr>
          <w:spacing w:val="-1"/>
        </w:rPr>
        <w:t xml:space="preserve"> </w:t>
      </w:r>
      <w:r>
        <w:t>следующих принципов:</w:t>
      </w:r>
    </w:p>
    <w:p>
      <w:pPr>
        <w:pStyle w:val="11"/>
        <w:numPr>
          <w:ilvl w:val="0"/>
          <w:numId w:val="143"/>
        </w:numPr>
        <w:tabs>
          <w:tab w:val="left" w:pos="848"/>
        </w:tabs>
        <w:spacing w:before="0" w:after="0" w:line="322" w:lineRule="exact"/>
        <w:ind w:left="847" w:right="0" w:hanging="306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>
      <w:pPr>
        <w:pStyle w:val="11"/>
        <w:numPr>
          <w:ilvl w:val="0"/>
          <w:numId w:val="143"/>
        </w:numPr>
        <w:tabs>
          <w:tab w:val="left" w:pos="848"/>
        </w:tabs>
        <w:spacing w:before="0" w:after="0" w:line="322" w:lineRule="exact"/>
        <w:ind w:left="847" w:right="0" w:hanging="306"/>
        <w:jc w:val="left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>
      <w:pPr>
        <w:pStyle w:val="11"/>
        <w:numPr>
          <w:ilvl w:val="0"/>
          <w:numId w:val="143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spacing w:before="0" w:after="0" w:line="240" w:lineRule="auto"/>
        <w:ind w:left="542" w:right="1111" w:firstLine="0"/>
        <w:jc w:val="left"/>
        <w:rPr>
          <w:sz w:val="28"/>
        </w:rPr>
      </w:pPr>
      <w:r>
        <w:rPr>
          <w:sz w:val="28"/>
        </w:rPr>
        <w:t>взаимное</w:t>
      </w:r>
      <w:r>
        <w:rPr>
          <w:sz w:val="28"/>
        </w:rPr>
        <w:tab/>
      </w:r>
      <w:r>
        <w:rPr>
          <w:sz w:val="28"/>
        </w:rPr>
        <w:t>доверие,</w:t>
      </w:r>
      <w:r>
        <w:rPr>
          <w:sz w:val="28"/>
        </w:rPr>
        <w:tab/>
      </w:r>
      <w:r>
        <w:rPr>
          <w:sz w:val="28"/>
        </w:rPr>
        <w:t>уважение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>
      <w:pPr>
        <w:pStyle w:val="11"/>
        <w:numPr>
          <w:ilvl w:val="0"/>
          <w:numId w:val="143"/>
        </w:numPr>
        <w:tabs>
          <w:tab w:val="left" w:pos="848"/>
        </w:tabs>
        <w:spacing w:before="0" w:after="0" w:line="321" w:lineRule="exact"/>
        <w:ind w:left="847" w:right="0" w:hanging="306"/>
        <w:jc w:val="left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>
      <w:pPr>
        <w:pStyle w:val="11"/>
        <w:numPr>
          <w:ilvl w:val="0"/>
          <w:numId w:val="143"/>
        </w:numPr>
        <w:tabs>
          <w:tab w:val="left" w:pos="848"/>
        </w:tabs>
        <w:spacing w:before="0" w:after="0" w:line="322" w:lineRule="exact"/>
        <w:ind w:left="847" w:right="0" w:hanging="306"/>
        <w:jc w:val="left"/>
        <w:rPr>
          <w:sz w:val="28"/>
        </w:rPr>
      </w:pPr>
      <w:r>
        <w:rPr>
          <w:sz w:val="28"/>
        </w:rPr>
        <w:t>возрастосообразность.</w:t>
      </w:r>
    </w:p>
    <w:p>
      <w:pPr>
        <w:pStyle w:val="8"/>
        <w:ind w:left="542" w:right="1108" w:firstLine="566"/>
      </w:pPr>
      <w:r>
        <w:t>Воспитание детей отражено в рабочей программе воспитания, которая</w:t>
      </w:r>
      <w:r>
        <w:rPr>
          <w:spacing w:val="-67"/>
        </w:rPr>
        <w:t xml:space="preserve"> </w:t>
      </w:r>
      <w:r>
        <w:t>является компонентом основной образовательной программы дошкольного</w:t>
      </w:r>
      <w:r>
        <w:rPr>
          <w:spacing w:val="-67"/>
        </w:rPr>
        <w:t xml:space="preserve"> </w:t>
      </w:r>
      <w:r>
        <w:t>образования М</w:t>
      </w:r>
      <w:r>
        <w:rPr>
          <w:lang w:val="ru-RU"/>
        </w:rPr>
        <w:t>А</w:t>
      </w:r>
      <w:r>
        <w:t>ДОУ «Детский сад № 30» г.</w:t>
      </w:r>
      <w:r>
        <w:rPr>
          <w:lang w:val="ru-RU"/>
        </w:rPr>
        <w:t>Рязани</w:t>
      </w:r>
      <w:r>
        <w:t xml:space="preserve">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FF0000"/>
        </w:rPr>
        <w:t>.</w:t>
      </w:r>
    </w:p>
    <w:p>
      <w:pPr>
        <w:pStyle w:val="8"/>
        <w:spacing w:before="61" w:line="322" w:lineRule="exact"/>
        <w:ind w:left="1108"/>
      </w:pPr>
      <w:r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отражает развитие</w:t>
      </w:r>
      <w:r>
        <w:rPr>
          <w:spacing w:val="-3"/>
        </w:rPr>
        <w:t xml:space="preserve"> </w:t>
      </w:r>
      <w:r>
        <w:t>детей в физическом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</w:p>
    <w:p>
      <w:pPr>
        <w:pStyle w:val="11"/>
        <w:numPr>
          <w:ilvl w:val="1"/>
          <w:numId w:val="133"/>
        </w:numPr>
        <w:tabs>
          <w:tab w:val="left" w:pos="795"/>
        </w:tabs>
        <w:spacing w:before="0" w:after="0" w:line="240" w:lineRule="auto"/>
        <w:ind w:left="542" w:right="1111" w:firstLine="0"/>
        <w:jc w:val="both"/>
        <w:rPr>
          <w:sz w:val="28"/>
        </w:rPr>
      </w:pP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>
      <w:pPr>
        <w:pStyle w:val="8"/>
        <w:spacing w:before="1" w:line="321" w:lineRule="exact"/>
        <w:ind w:left="1108"/>
        <w:jc w:val="left"/>
      </w:pPr>
      <w:r>
        <w:rPr>
          <w:u w:val="single"/>
        </w:rPr>
        <w:t>Программы: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08" w:firstLine="0"/>
        <w:jc w:val="both"/>
        <w:rPr>
          <w:sz w:val="28"/>
          <w:highlight w:val="none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№1028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8"/>
        <w:spacing w:line="321" w:lineRule="exact"/>
        <w:ind w:left="1108"/>
        <w:rPr>
          <w:highlight w:val="none"/>
        </w:rPr>
      </w:pPr>
      <w:r>
        <w:rPr>
          <w:highlight w:val="none"/>
          <w:u w:val="single"/>
        </w:rPr>
        <w:t>Парциальные</w:t>
      </w:r>
      <w:r>
        <w:rPr>
          <w:spacing w:val="-4"/>
          <w:highlight w:val="none"/>
          <w:u w:val="single"/>
        </w:rPr>
        <w:t xml:space="preserve"> </w:t>
      </w:r>
      <w:r>
        <w:rPr>
          <w:highlight w:val="none"/>
          <w:u w:val="single"/>
        </w:rPr>
        <w:t>программы: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0" w:firstLine="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>Воронкевич О. А.Добро по</w:t>
      </w:r>
      <w:r>
        <w:rPr>
          <w:rFonts w:hint="default" w:ascii="Times New Roman" w:hAnsi="Times New Roman" w:eastAsia="SimSun" w:cs="Times New Roman"/>
          <w:sz w:val="28"/>
          <w:szCs w:val="28"/>
        </w:rPr>
        <w:t>жаловать в экологию! Парциальная программа работы по формированию экологической культуры у детей дошкольного возраста  — СПб.: «ДЕТСТВО-ПРЕСС», 2018. — 512 с.,</w:t>
      </w:r>
    </w:p>
    <w:p>
      <w:pPr>
        <w:pStyle w:val="11"/>
        <w:numPr>
          <w:ilvl w:val="0"/>
          <w:numId w:val="139"/>
        </w:numPr>
        <w:tabs>
          <w:tab w:val="left" w:pos="826"/>
        </w:tabs>
        <w:spacing w:before="0" w:after="0" w:line="240" w:lineRule="auto"/>
        <w:ind w:left="542" w:right="1110" w:firstLine="0"/>
        <w:jc w:val="both"/>
        <w:rPr>
          <w:sz w:val="28"/>
          <w:highlight w:val="none"/>
        </w:rPr>
      </w:pPr>
      <w:r>
        <w:rPr>
          <w:sz w:val="28"/>
          <w:highlight w:val="none"/>
        </w:rPr>
        <w:t>Парциальная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программа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«Приобщение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детей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к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истокам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русской</w:t>
      </w:r>
      <w:r>
        <w:rPr>
          <w:spacing w:val="1"/>
          <w:sz w:val="28"/>
          <w:highlight w:val="none"/>
        </w:rPr>
        <w:t xml:space="preserve"> </w:t>
      </w:r>
      <w:r>
        <w:rPr>
          <w:sz w:val="28"/>
          <w:highlight w:val="none"/>
        </w:rPr>
        <w:t>народной</w:t>
      </w:r>
      <w:r>
        <w:rPr>
          <w:spacing w:val="-2"/>
          <w:sz w:val="28"/>
          <w:highlight w:val="none"/>
        </w:rPr>
        <w:t xml:space="preserve"> </w:t>
      </w:r>
      <w:r>
        <w:rPr>
          <w:sz w:val="28"/>
          <w:highlight w:val="none"/>
        </w:rPr>
        <w:t>культуры»</w:t>
      </w:r>
      <w:r>
        <w:rPr>
          <w:spacing w:val="3"/>
          <w:sz w:val="28"/>
          <w:highlight w:val="none"/>
        </w:rPr>
        <w:t xml:space="preserve"> </w:t>
      </w:r>
      <w:r>
        <w:rPr>
          <w:sz w:val="28"/>
          <w:highlight w:val="none"/>
        </w:rPr>
        <w:t>О.Л.Князева,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М.Д.Маханева</w:t>
      </w:r>
      <w:r>
        <w:rPr>
          <w:spacing w:val="24"/>
          <w:sz w:val="28"/>
          <w:highlight w:val="none"/>
        </w:rPr>
        <w:t xml:space="preserve"> </w:t>
      </w:r>
      <w:r>
        <w:rPr>
          <w:sz w:val="28"/>
          <w:highlight w:val="none"/>
        </w:rPr>
        <w:t>2-е</w:t>
      </w:r>
      <w:r>
        <w:rPr>
          <w:spacing w:val="20"/>
          <w:sz w:val="28"/>
          <w:highlight w:val="none"/>
        </w:rPr>
        <w:t xml:space="preserve"> </w:t>
      </w:r>
      <w:r>
        <w:rPr>
          <w:sz w:val="28"/>
          <w:highlight w:val="none"/>
        </w:rPr>
        <w:t>изд.</w:t>
      </w:r>
      <w:r>
        <w:rPr>
          <w:spacing w:val="19"/>
          <w:sz w:val="28"/>
          <w:highlight w:val="none"/>
        </w:rPr>
        <w:t xml:space="preserve"> </w:t>
      </w:r>
      <w:r>
        <w:rPr>
          <w:sz w:val="28"/>
          <w:highlight w:val="none"/>
        </w:rPr>
        <w:t>—</w:t>
      </w:r>
      <w:r>
        <w:rPr>
          <w:spacing w:val="22"/>
          <w:sz w:val="28"/>
          <w:highlight w:val="none"/>
        </w:rPr>
        <w:t xml:space="preserve"> </w:t>
      </w:r>
      <w:r>
        <w:rPr>
          <w:sz w:val="28"/>
          <w:highlight w:val="none"/>
        </w:rPr>
        <w:t>СПб.</w:t>
      </w:r>
      <w:r>
        <w:rPr>
          <w:spacing w:val="21"/>
          <w:sz w:val="28"/>
          <w:highlight w:val="none"/>
        </w:rPr>
        <w:t xml:space="preserve"> </w:t>
      </w:r>
      <w:r>
        <w:rPr>
          <w:sz w:val="28"/>
          <w:highlight w:val="none"/>
        </w:rPr>
        <w:t>ООО</w:t>
      </w:r>
    </w:p>
    <w:p>
      <w:pPr>
        <w:pStyle w:val="8"/>
        <w:spacing w:line="322" w:lineRule="exact"/>
        <w:ind w:left="542"/>
        <w:rPr>
          <w:highlight w:val="none"/>
        </w:rPr>
      </w:pPr>
      <w:r>
        <w:rPr>
          <w:highlight w:val="none"/>
        </w:rPr>
        <w:t>«ИЗДАТЕЛЬСТВО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«ДЕТСТВО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ПРЕСС»,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2016.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—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304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с.</w:t>
      </w:r>
    </w:p>
    <w:p>
      <w:pPr>
        <w:pStyle w:val="8"/>
        <w:spacing w:line="322" w:lineRule="exact"/>
        <w:ind w:left="1108"/>
      </w:pPr>
      <w:r>
        <w:rPr>
          <w:u w:val="single"/>
        </w:rPr>
        <w:t>Специальные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240" w:lineRule="auto"/>
        <w:ind w:left="542" w:right="1114" w:firstLine="0"/>
        <w:jc w:val="both"/>
        <w:rPr>
          <w:sz w:val="28"/>
        </w:rPr>
      </w:pPr>
      <w:r>
        <w:rPr>
          <w:sz w:val="28"/>
        </w:rPr>
        <w:t>Н.В. Нищева «Примерная адаптированная 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 тяжёлыми нарушениями речи (общее недоразвитие речи) с 3 до</w:t>
      </w:r>
      <w:r>
        <w:rPr>
          <w:spacing w:val="-67"/>
          <w:sz w:val="28"/>
        </w:rPr>
        <w:t xml:space="preserve"> </w:t>
      </w:r>
      <w:r>
        <w:rPr>
          <w:sz w:val="28"/>
        </w:rPr>
        <w:t>7 лет»,</w:t>
      </w:r>
      <w:r>
        <w:rPr>
          <w:spacing w:val="-1"/>
          <w:sz w:val="28"/>
        </w:rPr>
        <w:t xml:space="preserve"> </w:t>
      </w:r>
      <w:r>
        <w:rPr>
          <w:sz w:val="28"/>
        </w:rPr>
        <w:t>изд.3,</w:t>
      </w:r>
      <w:r>
        <w:rPr>
          <w:spacing w:val="-1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240" w:lineRule="auto"/>
        <w:ind w:left="542" w:right="1108" w:firstLine="0"/>
        <w:jc w:val="both"/>
        <w:rPr>
          <w:sz w:val="28"/>
        </w:rPr>
      </w:pPr>
      <w:r>
        <w:rPr>
          <w:sz w:val="28"/>
        </w:rPr>
        <w:t>Т.Б. Филичева. Г.В. Чиркина, Т.В. Туманова, А.В. Лагутина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речи, Программы дошкольных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 вида для детей с нарушением речи / -5-е изд.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1"/>
        <w:numPr>
          <w:ilvl w:val="0"/>
          <w:numId w:val="138"/>
        </w:numPr>
        <w:tabs>
          <w:tab w:val="left" w:pos="826"/>
        </w:tabs>
        <w:spacing w:before="0" w:after="0" w:line="240" w:lineRule="auto"/>
        <w:ind w:left="542" w:right="1108" w:firstLine="0"/>
        <w:jc w:val="both"/>
        <w:rPr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  <w:r>
        <w:rPr>
          <w:spacing w:val="38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8"/>
          <w:sz w:val="28"/>
        </w:rPr>
        <w:t xml:space="preserve"> </w:t>
      </w:r>
      <w:r>
        <w:rPr>
          <w:sz w:val="28"/>
        </w:rPr>
        <w:t>Н.В.</w:t>
      </w:r>
    </w:p>
    <w:p>
      <w:pPr>
        <w:pStyle w:val="8"/>
        <w:spacing w:before="1"/>
        <w:ind w:left="542" w:right="1115"/>
      </w:pPr>
      <w:r>
        <w:t>«Система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 речи»,</w:t>
      </w:r>
      <w:r>
        <w:rPr>
          <w:spacing w:val="-2"/>
        </w:rPr>
        <w:t xml:space="preserve"> </w:t>
      </w:r>
      <w:r>
        <w:t>С-П.,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>
      <w:pPr>
        <w:pStyle w:val="8"/>
        <w:ind w:left="542" w:right="1108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 музыкальных произведений,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>
      <w:pPr>
        <w:spacing w:before="0"/>
        <w:ind w:left="542" w:right="1109" w:firstLine="566"/>
        <w:jc w:val="both"/>
        <w:rPr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8"/>
        <w:ind w:left="542" w:right="1111" w:firstLine="427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 (статья 13) в Программе отсутствует информация, 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противоречащая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законодательству.</w:t>
      </w:r>
    </w:p>
    <w:sectPr>
      <w:pgSz w:w="11910" w:h="16840"/>
      <w:pgMar w:top="480" w:right="20" w:bottom="1240" w:left="1160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539pt;margin-top:778pt;height:15.3pt;width:2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jc w:val="left"/>
      <w:rPr>
        <w:sz w:val="20"/>
      </w:rPr>
    </w:pPr>
    <w:r>
      <w:pict>
        <v:shape id="_x0000_s2050" o:spid="_x0000_s2050" o:spt="202" type="#_x0000_t202" style="position:absolute;left:0pt;margin-left:766.4pt;margin-top:531.5pt;height:15.3pt;width:2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200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jc w:val="left"/>
      <w:rPr>
        <w:sz w:val="20"/>
      </w:rPr>
    </w:pPr>
    <w:r>
      <w:pict>
        <v:shape id="_x0000_s2051" o:spid="_x0000_s2051" o:spt="202" type="#_x0000_t202" style="position:absolute;left:0pt;margin-left:517.75pt;margin-top:778pt;height:15.3pt;width:2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jc w:val="left"/>
      <w:rPr>
        <w:sz w:val="20"/>
      </w:rPr>
    </w:pPr>
    <w:r>
      <w:pict>
        <v:shape id="_x0000_s2052" o:spid="_x0000_s2052" o:spt="202" type="#_x0000_t202" style="position:absolute;left:0pt;margin-left:792.55pt;margin-top:531.4pt;height:15.3pt;width:2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jc w:val="left"/>
      <w:rPr>
        <w:sz w:val="19"/>
      </w:rPr>
    </w:pPr>
    <w:r>
      <w:pict>
        <v:shape id="_x0000_s2053" o:spid="_x0000_s2053" o:spt="202" type="#_x0000_t202" style="position:absolute;left:0pt;margin-left:517.75pt;margin-top:778pt;height:15.3pt;width:2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">
    <w:nsid w:val="813A4B87"/>
    <w:multiLevelType w:val="multilevel"/>
    <w:tmpl w:val="813A4B87"/>
    <w:lvl w:ilvl="0" w:tentative="0">
      <w:start w:val="1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2">
    <w:nsid w:val="825EC3C5"/>
    <w:multiLevelType w:val="multilevel"/>
    <w:tmpl w:val="825EC3C5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3">
    <w:nsid w:val="845B5372"/>
    <w:multiLevelType w:val="multilevel"/>
    <w:tmpl w:val="845B5372"/>
    <w:lvl w:ilvl="0" w:tentative="0">
      <w:start w:val="5"/>
      <w:numFmt w:val="decimal"/>
      <w:lvlText w:val="%1."/>
      <w:lvlJc w:val="left"/>
      <w:pPr>
        <w:ind w:left="357" w:hanging="25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4">
    <w:nsid w:val="8461FADE"/>
    <w:multiLevelType w:val="multilevel"/>
    <w:tmpl w:val="8461FADE"/>
    <w:lvl w:ilvl="0" w:tentative="0">
      <w:start w:val="2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5">
    <w:nsid w:val="85726AEC"/>
    <w:multiLevelType w:val="singleLevel"/>
    <w:tmpl w:val="85726AEC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6">
    <w:nsid w:val="87B75F0A"/>
    <w:multiLevelType w:val="multilevel"/>
    <w:tmpl w:val="87B75F0A"/>
    <w:lvl w:ilvl="0" w:tentative="0">
      <w:start w:val="0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54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7">
    <w:nsid w:val="883B3669"/>
    <w:multiLevelType w:val="multilevel"/>
    <w:tmpl w:val="883B366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8">
    <w:nsid w:val="8CAEB125"/>
    <w:multiLevelType w:val="multilevel"/>
    <w:tmpl w:val="8CAEB125"/>
    <w:lvl w:ilvl="0" w:tentative="0">
      <w:start w:val="1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9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357" w:hanging="250"/>
        <w:jc w:val="left"/>
      </w:pPr>
      <w:rPr>
        <w:rFonts w:hint="default"/>
        <w:spacing w:val="-2"/>
        <w:w w:val="10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682" w:hanging="39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02" w:hanging="46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88" w:hanging="4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16" w:hanging="4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44" w:hanging="4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3" w:hanging="4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1" w:hanging="4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9" w:hanging="466"/>
      </w:pPr>
      <w:rPr>
        <w:rFonts w:hint="default"/>
        <w:lang w:val="ru-RU" w:eastAsia="en-US" w:bidi="ar-SA"/>
      </w:rPr>
    </w:lvl>
  </w:abstractNum>
  <w:abstractNum w:abstractNumId="11">
    <w:nsid w:val="9288B902"/>
    <w:multiLevelType w:val="multilevel"/>
    <w:tmpl w:val="9288B902"/>
    <w:lvl w:ilvl="0" w:tentative="0">
      <w:start w:val="1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2">
    <w:nsid w:val="9377BC45"/>
    <w:multiLevelType w:val="multilevel"/>
    <w:tmpl w:val="9377BC45"/>
    <w:lvl w:ilvl="0" w:tentative="0">
      <w:start w:val="0"/>
      <w:numFmt w:val="bullet"/>
      <w:lvlText w:val=""/>
      <w:lvlJc w:val="left"/>
      <w:pPr>
        <w:ind w:left="107" w:hanging="17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13">
    <w:nsid w:val="98CD717A"/>
    <w:multiLevelType w:val="multilevel"/>
    <w:tmpl w:val="98CD717A"/>
    <w:lvl w:ilvl="0" w:tentative="0">
      <w:start w:val="1"/>
      <w:numFmt w:val="decimal"/>
      <w:lvlText w:val="%1)"/>
      <w:lvlJc w:val="left"/>
      <w:pPr>
        <w:ind w:left="1034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3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3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7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7" w:hanging="353"/>
      </w:pPr>
      <w:rPr>
        <w:rFonts w:hint="default"/>
        <w:lang w:val="ru-RU" w:eastAsia="en-US" w:bidi="ar-SA"/>
      </w:rPr>
    </w:lvl>
  </w:abstractNum>
  <w:abstractNum w:abstractNumId="14">
    <w:nsid w:val="9ACF65A0"/>
    <w:multiLevelType w:val="multilevel"/>
    <w:tmpl w:val="9ACF65A0"/>
    <w:lvl w:ilvl="0" w:tentative="0">
      <w:start w:val="4"/>
      <w:numFmt w:val="decimal"/>
      <w:lvlText w:val="%1)"/>
      <w:lvlJc w:val="left"/>
      <w:pPr>
        <w:ind w:left="682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15">
    <w:nsid w:val="9C11E984"/>
    <w:multiLevelType w:val="multilevel"/>
    <w:tmpl w:val="9C11E984"/>
    <w:lvl w:ilvl="0" w:tentative="0">
      <w:start w:val="2"/>
      <w:numFmt w:val="decimal"/>
      <w:lvlText w:val="%1"/>
      <w:lvlJc w:val="left"/>
      <w:pPr>
        <w:ind w:left="2834" w:hanging="70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834" w:hanging="70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834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58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67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2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77" w:hanging="701"/>
      </w:pPr>
      <w:rPr>
        <w:rFonts w:hint="default"/>
        <w:lang w:val="ru-RU" w:eastAsia="en-US" w:bidi="ar-SA"/>
      </w:rPr>
    </w:lvl>
  </w:abstractNum>
  <w:abstractNum w:abstractNumId="16">
    <w:nsid w:val="9C7198AA"/>
    <w:multiLevelType w:val="multilevel"/>
    <w:tmpl w:val="9C7198AA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7">
    <w:nsid w:val="9C8AC8EF"/>
    <w:multiLevelType w:val="multilevel"/>
    <w:tmpl w:val="9C8AC8EF"/>
    <w:lvl w:ilvl="0" w:tentative="0">
      <w:start w:val="7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8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9">
    <w:nsid w:val="9D7EB8E6"/>
    <w:multiLevelType w:val="multilevel"/>
    <w:tmpl w:val="9D7EB8E6"/>
    <w:lvl w:ilvl="0" w:tentative="0">
      <w:start w:val="3"/>
      <w:numFmt w:val="decimal"/>
      <w:lvlText w:val="%1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285" w:hanging="912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6" w:hanging="9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9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9" w:hanging="9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6" w:hanging="9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3" w:hanging="912"/>
      </w:pPr>
      <w:rPr>
        <w:rFonts w:hint="default"/>
        <w:lang w:val="ru-RU" w:eastAsia="en-US" w:bidi="ar-SA"/>
      </w:rPr>
    </w:lvl>
  </w:abstractNum>
  <w:abstractNum w:abstractNumId="20">
    <w:nsid w:val="9DFC6F65"/>
    <w:multiLevelType w:val="multilevel"/>
    <w:tmpl w:val="9DFC6F65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21">
    <w:nsid w:val="9F81B9F9"/>
    <w:multiLevelType w:val="multilevel"/>
    <w:tmpl w:val="9F81B9F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22">
    <w:nsid w:val="9F833DD4"/>
    <w:multiLevelType w:val="singleLevel"/>
    <w:tmpl w:val="9F833D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3">
    <w:nsid w:val="A0C93552"/>
    <w:multiLevelType w:val="multilevel"/>
    <w:tmpl w:val="A0C93552"/>
    <w:lvl w:ilvl="0" w:tentative="0">
      <w:start w:val="0"/>
      <w:numFmt w:val="bullet"/>
      <w:lvlText w:val=""/>
      <w:lvlJc w:val="left"/>
      <w:pPr>
        <w:ind w:left="14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24">
    <w:nsid w:val="A0F05207"/>
    <w:multiLevelType w:val="multilevel"/>
    <w:tmpl w:val="A0F05207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5">
    <w:nsid w:val="AAF3F3FA"/>
    <w:multiLevelType w:val="multilevel"/>
    <w:tmpl w:val="AAF3F3FA"/>
    <w:lvl w:ilvl="0" w:tentative="0">
      <w:start w:val="1"/>
      <w:numFmt w:val="decimal"/>
      <w:lvlText w:val="%1."/>
      <w:lvlJc w:val="left"/>
      <w:pPr>
        <w:ind w:left="3148" w:hanging="21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709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3284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2.%3.%4."/>
      <w:lvlJc w:val="left"/>
      <w:pPr>
        <w:ind w:left="2421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7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3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0" w:hanging="701"/>
      </w:pPr>
      <w:rPr>
        <w:rFonts w:hint="default"/>
        <w:lang w:val="ru-RU" w:eastAsia="en-US" w:bidi="ar-SA"/>
      </w:rPr>
    </w:lvl>
  </w:abstractNum>
  <w:abstractNum w:abstractNumId="26">
    <w:nsid w:val="B08374AC"/>
    <w:multiLevelType w:val="multilevel"/>
    <w:tmpl w:val="B08374AC"/>
    <w:lvl w:ilvl="0" w:tentative="0">
      <w:start w:val="1"/>
      <w:numFmt w:val="decimal"/>
      <w:lvlText w:val="%1."/>
      <w:lvlJc w:val="left"/>
      <w:pPr>
        <w:ind w:left="54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7">
    <w:nsid w:val="B0ED9BEA"/>
    <w:multiLevelType w:val="multilevel"/>
    <w:tmpl w:val="B0ED9BEA"/>
    <w:lvl w:ilvl="0" w:tentative="0">
      <w:start w:val="0"/>
      <w:numFmt w:val="bullet"/>
      <w:lvlText w:val=""/>
      <w:lvlJc w:val="left"/>
      <w:pPr>
        <w:ind w:left="107" w:hanging="17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28">
    <w:nsid w:val="B0F1ACD9"/>
    <w:multiLevelType w:val="multilevel"/>
    <w:tmpl w:val="B0F1ACD9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9">
    <w:nsid w:val="B1CC6FF1"/>
    <w:multiLevelType w:val="multilevel"/>
    <w:tmpl w:val="B1CC6FF1"/>
    <w:lvl w:ilvl="0" w:tentative="0">
      <w:start w:val="1"/>
      <w:numFmt w:val="decimal"/>
      <w:lvlText w:val="%1)"/>
      <w:lvlJc w:val="left"/>
      <w:pPr>
        <w:ind w:left="542" w:hanging="38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3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3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3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3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3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383"/>
      </w:pPr>
      <w:rPr>
        <w:rFonts w:hint="default"/>
        <w:lang w:val="ru-RU" w:eastAsia="en-US" w:bidi="ar-SA"/>
      </w:rPr>
    </w:lvl>
  </w:abstractNum>
  <w:abstractNum w:abstractNumId="30">
    <w:nsid w:val="B23A94A9"/>
    <w:multiLevelType w:val="multilevel"/>
    <w:tmpl w:val="B23A94A9"/>
    <w:lvl w:ilvl="0" w:tentative="0">
      <w:start w:val="5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31">
    <w:nsid w:val="B4E02BC3"/>
    <w:multiLevelType w:val="multilevel"/>
    <w:tmpl w:val="B4E02BC3"/>
    <w:lvl w:ilvl="0" w:tentative="0">
      <w:start w:val="1"/>
      <w:numFmt w:val="decimal"/>
      <w:lvlText w:val="%1)"/>
      <w:lvlJc w:val="left"/>
      <w:pPr>
        <w:ind w:left="54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32">
    <w:nsid w:val="B53F3350"/>
    <w:multiLevelType w:val="multilevel"/>
    <w:tmpl w:val="B53F3350"/>
    <w:lvl w:ilvl="0" w:tentative="0">
      <w:start w:val="7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3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34">
    <w:nsid w:val="B88D21A8"/>
    <w:multiLevelType w:val="multilevel"/>
    <w:tmpl w:val="B88D21A8"/>
    <w:lvl w:ilvl="0" w:tentative="0">
      <w:start w:val="7"/>
      <w:numFmt w:val="decimal"/>
      <w:lvlText w:val="%1."/>
      <w:lvlJc w:val="left"/>
      <w:pPr>
        <w:ind w:left="107" w:hanging="247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4" w:hanging="2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8" w:hanging="2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42" w:hanging="2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57" w:hanging="2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71" w:hanging="2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</w:abstractNum>
  <w:abstractNum w:abstractNumId="35">
    <w:nsid w:val="B8CEF35B"/>
    <w:multiLevelType w:val="multilevel"/>
    <w:tmpl w:val="B8CEF35B"/>
    <w:lvl w:ilvl="0" w:tentative="0">
      <w:start w:val="3"/>
      <w:numFmt w:val="decimal"/>
      <w:lvlText w:val="%1."/>
      <w:lvlJc w:val="left"/>
      <w:pPr>
        <w:ind w:left="357" w:hanging="25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36">
    <w:nsid w:val="BB64CFA9"/>
    <w:multiLevelType w:val="multilevel"/>
    <w:tmpl w:val="BB64CFA9"/>
    <w:lvl w:ilvl="0" w:tentative="0">
      <w:start w:val="5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37">
    <w:nsid w:val="BCECA0B4"/>
    <w:multiLevelType w:val="multilevel"/>
    <w:tmpl w:val="BCECA0B4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38">
    <w:nsid w:val="BDA1395C"/>
    <w:multiLevelType w:val="multilevel"/>
    <w:tmpl w:val="BDA1395C"/>
    <w:lvl w:ilvl="0" w:tentative="0">
      <w:start w:val="1"/>
      <w:numFmt w:val="decimal"/>
      <w:lvlText w:val="%1)"/>
      <w:lvlJc w:val="left"/>
      <w:pPr>
        <w:ind w:left="682" w:hanging="4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4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4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4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4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4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4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415"/>
      </w:pPr>
      <w:rPr>
        <w:rFonts w:hint="default"/>
        <w:lang w:val="ru-RU" w:eastAsia="en-US" w:bidi="ar-SA"/>
      </w:rPr>
    </w:lvl>
  </w:abstractNum>
  <w:abstractNum w:abstractNumId="39">
    <w:nsid w:val="BE8A4F4C"/>
    <w:multiLevelType w:val="multilevel"/>
    <w:tmpl w:val="BE8A4F4C"/>
    <w:lvl w:ilvl="0" w:tentative="0">
      <w:start w:val="1"/>
      <w:numFmt w:val="decimal"/>
      <w:lvlText w:val="%1"/>
      <w:lvlJc w:val="left"/>
      <w:pPr>
        <w:ind w:left="3966" w:hanging="424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966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45" w:hanging="4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37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30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23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15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08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01" w:hanging="424"/>
      </w:pPr>
      <w:rPr>
        <w:rFonts w:hint="default"/>
        <w:lang w:val="ru-RU" w:eastAsia="en-US" w:bidi="ar-SA"/>
      </w:rPr>
    </w:lvl>
  </w:abstractNum>
  <w:abstractNum w:abstractNumId="40">
    <w:nsid w:val="BE923771"/>
    <w:multiLevelType w:val="multilevel"/>
    <w:tmpl w:val="BE923771"/>
    <w:lvl w:ilvl="0" w:tentative="0">
      <w:start w:val="3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41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682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42">
    <w:nsid w:val="BF50FE6B"/>
    <w:multiLevelType w:val="multilevel"/>
    <w:tmpl w:val="BF50FE6B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43">
    <w:nsid w:val="C0915F4F"/>
    <w:multiLevelType w:val="multilevel"/>
    <w:tmpl w:val="C0915F4F"/>
    <w:lvl w:ilvl="0" w:tentative="0">
      <w:start w:val="4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44">
    <w:nsid w:val="C4E0D24A"/>
    <w:multiLevelType w:val="multilevel"/>
    <w:tmpl w:val="C4E0D24A"/>
    <w:lvl w:ilvl="0" w:tentative="0">
      <w:start w:val="4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45">
    <w:nsid w:val="C8879AEF"/>
    <w:multiLevelType w:val="multilevel"/>
    <w:tmpl w:val="C8879AEF"/>
    <w:lvl w:ilvl="0" w:tentative="0">
      <w:start w:val="2"/>
      <w:numFmt w:val="decimal"/>
      <w:lvlText w:val="%1"/>
      <w:lvlJc w:val="left"/>
      <w:pPr>
        <w:ind w:left="1584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84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1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71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4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46">
    <w:nsid w:val="C90D1B09"/>
    <w:multiLevelType w:val="multilevel"/>
    <w:tmpl w:val="C90D1B09"/>
    <w:lvl w:ilvl="0" w:tentative="0">
      <w:start w:val="0"/>
      <w:numFmt w:val="bullet"/>
      <w:lvlText w:val="-"/>
      <w:lvlJc w:val="left"/>
      <w:pPr>
        <w:ind w:left="31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3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5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63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7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1" w:hanging="142"/>
      </w:pPr>
      <w:rPr>
        <w:rFonts w:hint="default"/>
        <w:lang w:val="ru-RU" w:eastAsia="en-US" w:bidi="ar-SA"/>
      </w:rPr>
    </w:lvl>
  </w:abstractNum>
  <w:abstractNum w:abstractNumId="47">
    <w:nsid w:val="CD699D1D"/>
    <w:multiLevelType w:val="multilevel"/>
    <w:tmpl w:val="CD699D1D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48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82" w:hanging="3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49">
    <w:nsid w:val="D1EB1714"/>
    <w:multiLevelType w:val="multilevel"/>
    <w:tmpl w:val="D1EB1714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50">
    <w:nsid w:val="D7D140E4"/>
    <w:multiLevelType w:val="multilevel"/>
    <w:tmpl w:val="D7D140E4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51">
    <w:nsid w:val="D7F9FE59"/>
    <w:multiLevelType w:val="multilevel"/>
    <w:tmpl w:val="D7F9FE59"/>
    <w:lvl w:ilvl="0" w:tentative="0">
      <w:start w:val="3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52">
    <w:nsid w:val="DAD3A854"/>
    <w:multiLevelType w:val="multilevel"/>
    <w:tmpl w:val="DAD3A854"/>
    <w:lvl w:ilvl="0" w:tentative="0">
      <w:start w:val="1"/>
      <w:numFmt w:val="decimal"/>
      <w:lvlText w:val="%1)"/>
      <w:lvlJc w:val="left"/>
      <w:pPr>
        <w:ind w:left="108" w:hanging="192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53">
    <w:nsid w:val="DCBA6B53"/>
    <w:multiLevelType w:val="multilevel"/>
    <w:tmpl w:val="DCBA6B53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54">
    <w:nsid w:val="E0294EC7"/>
    <w:multiLevelType w:val="multilevel"/>
    <w:tmpl w:val="E0294EC7"/>
    <w:lvl w:ilvl="0" w:tentative="0">
      <w:start w:val="0"/>
      <w:numFmt w:val="bullet"/>
      <w:lvlText w:val=""/>
      <w:lvlJc w:val="left"/>
      <w:pPr>
        <w:ind w:left="14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55">
    <w:nsid w:val="E093A4B0"/>
    <w:multiLevelType w:val="multilevel"/>
    <w:tmpl w:val="E093A4B0"/>
    <w:lvl w:ilvl="0" w:tentative="0">
      <w:start w:val="5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56">
    <w:nsid w:val="E504947C"/>
    <w:multiLevelType w:val="multilevel"/>
    <w:tmpl w:val="E504947C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57">
    <w:nsid w:val="E52D9448"/>
    <w:multiLevelType w:val="multilevel"/>
    <w:tmpl w:val="E52D9448"/>
    <w:lvl w:ilvl="0" w:tentative="0">
      <w:start w:val="3"/>
      <w:numFmt w:val="upperRoman"/>
      <w:lvlText w:val="%1."/>
      <w:lvlJc w:val="left"/>
      <w:pPr>
        <w:ind w:left="3524" w:hanging="40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05" w:hanging="4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47" w:hanging="4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90" w:hanging="4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33" w:hanging="4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75" w:hanging="4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400"/>
      </w:pPr>
      <w:rPr>
        <w:rFonts w:hint="default"/>
        <w:lang w:val="ru-RU" w:eastAsia="en-US" w:bidi="ar-SA"/>
      </w:rPr>
    </w:lvl>
  </w:abstractNum>
  <w:abstractNum w:abstractNumId="58">
    <w:nsid w:val="E7B27C5B"/>
    <w:multiLevelType w:val="multilevel"/>
    <w:tmpl w:val="E7B27C5B"/>
    <w:lvl w:ilvl="0" w:tentative="0">
      <w:start w:val="1"/>
      <w:numFmt w:val="decimal"/>
      <w:lvlText w:val="%1)"/>
      <w:lvlJc w:val="left"/>
      <w:pPr>
        <w:ind w:left="682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59">
    <w:nsid w:val="F0E89278"/>
    <w:multiLevelType w:val="multilevel"/>
    <w:tmpl w:val="F0E89278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0">
    <w:nsid w:val="F2A81E1A"/>
    <w:multiLevelType w:val="multilevel"/>
    <w:tmpl w:val="F2A81E1A"/>
    <w:lvl w:ilvl="0" w:tentative="0">
      <w:start w:val="15"/>
      <w:numFmt w:val="decimal"/>
      <w:lvlText w:val="%1)"/>
      <w:lvlJc w:val="left"/>
      <w:pPr>
        <w:ind w:left="542" w:hanging="3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3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3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3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3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3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377"/>
      </w:pPr>
      <w:rPr>
        <w:rFonts w:hint="default"/>
        <w:lang w:val="ru-RU" w:eastAsia="en-US" w:bidi="ar-SA"/>
      </w:rPr>
    </w:lvl>
  </w:abstractNum>
  <w:abstractNum w:abstractNumId="61">
    <w:nsid w:val="F4A942FE"/>
    <w:multiLevelType w:val="multilevel"/>
    <w:tmpl w:val="F4A942FE"/>
    <w:lvl w:ilvl="0" w:tentative="0">
      <w:start w:val="0"/>
      <w:numFmt w:val="bullet"/>
      <w:lvlText w:val="-"/>
      <w:lvlJc w:val="left"/>
      <w:pPr>
        <w:ind w:left="31" w:hanging="13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3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7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5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9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63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7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1" w:hanging="137"/>
      </w:pPr>
      <w:rPr>
        <w:rFonts w:hint="default"/>
        <w:lang w:val="ru-RU" w:eastAsia="en-US" w:bidi="ar-SA"/>
      </w:rPr>
    </w:lvl>
  </w:abstractNum>
  <w:abstractNum w:abstractNumId="62">
    <w:nsid w:val="F4B5D9F5"/>
    <w:multiLevelType w:val="multilevel"/>
    <w:tmpl w:val="F4B5D9F5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63">
    <w:nsid w:val="F585BF25"/>
    <w:multiLevelType w:val="multilevel"/>
    <w:tmpl w:val="F585BF25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64">
    <w:nsid w:val="F689643B"/>
    <w:multiLevelType w:val="multilevel"/>
    <w:tmpl w:val="F689643B"/>
    <w:lvl w:ilvl="0" w:tentative="0">
      <w:start w:val="6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5">
    <w:nsid w:val="F7735DC9"/>
    <w:multiLevelType w:val="multilevel"/>
    <w:tmpl w:val="F7735DC9"/>
    <w:lvl w:ilvl="0" w:tentative="0">
      <w:start w:val="1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66">
    <w:nsid w:val="FEC2EA36"/>
    <w:multiLevelType w:val="multilevel"/>
    <w:tmpl w:val="FEC2EA36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7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760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7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985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9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2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1" w:hanging="348"/>
      </w:pPr>
      <w:rPr>
        <w:rFonts w:hint="default"/>
        <w:lang w:val="ru-RU" w:eastAsia="en-US" w:bidi="ar-SA"/>
      </w:rPr>
    </w:lvl>
  </w:abstractNum>
  <w:abstractNum w:abstractNumId="68">
    <w:nsid w:val="01836A6D"/>
    <w:multiLevelType w:val="multilevel"/>
    <w:tmpl w:val="01836A6D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69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965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2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7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0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5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1" w:hanging="425"/>
      </w:pPr>
      <w:rPr>
        <w:rFonts w:hint="default"/>
        <w:lang w:val="ru-RU" w:eastAsia="en-US" w:bidi="ar-SA"/>
      </w:rPr>
    </w:lvl>
  </w:abstractNum>
  <w:abstractNum w:abstractNumId="70">
    <w:nsid w:val="03A63A41"/>
    <w:multiLevelType w:val="multilevel"/>
    <w:tmpl w:val="03A63A41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1">
    <w:nsid w:val="03C240C0"/>
    <w:multiLevelType w:val="multilevel"/>
    <w:tmpl w:val="03C240C0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72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ind w:left="2666" w:hanging="708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666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05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1" w:hanging="708"/>
      </w:pPr>
      <w:rPr>
        <w:rFonts w:hint="default"/>
        <w:lang w:val="ru-RU" w:eastAsia="en-US" w:bidi="ar-SA"/>
      </w:rPr>
    </w:lvl>
  </w:abstractNum>
  <w:abstractNum w:abstractNumId="73">
    <w:nsid w:val="0709FD3E"/>
    <w:multiLevelType w:val="multilevel"/>
    <w:tmpl w:val="0709FD3E"/>
    <w:lvl w:ilvl="0" w:tentative="0">
      <w:start w:val="3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74">
    <w:nsid w:val="07F5BCC3"/>
    <w:multiLevelType w:val="multilevel"/>
    <w:tmpl w:val="07F5BCC3"/>
    <w:lvl w:ilvl="0" w:tentative="0">
      <w:start w:val="3"/>
      <w:numFmt w:val="decimal"/>
      <w:lvlText w:val="%1"/>
      <w:lvlJc w:val="left"/>
      <w:pPr>
        <w:ind w:left="3727" w:hanging="63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727" w:hanging="632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3727" w:hanging="632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21" w:hanging="6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22" w:hanging="6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23" w:hanging="6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24" w:hanging="6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25" w:hanging="632"/>
      </w:pPr>
      <w:rPr>
        <w:rFonts w:hint="default"/>
        <w:lang w:val="ru-RU" w:eastAsia="en-US" w:bidi="ar-SA"/>
      </w:rPr>
    </w:lvl>
  </w:abstractNum>
  <w:abstractNum w:abstractNumId="75">
    <w:nsid w:val="0CEF100B"/>
    <w:multiLevelType w:val="multilevel"/>
    <w:tmpl w:val="0CEF100B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6">
    <w:nsid w:val="0E640482"/>
    <w:multiLevelType w:val="multilevel"/>
    <w:tmpl w:val="0E640482"/>
    <w:lvl w:ilvl="0" w:tentative="0">
      <w:start w:val="3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77">
    <w:nsid w:val="0F9F9CCA"/>
    <w:multiLevelType w:val="multilevel"/>
    <w:tmpl w:val="0F9F9CCA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8">
    <w:nsid w:val="10D591E5"/>
    <w:multiLevelType w:val="multilevel"/>
    <w:tmpl w:val="10D591E5"/>
    <w:lvl w:ilvl="0" w:tentative="0">
      <w:start w:val="1"/>
      <w:numFmt w:val="decimal"/>
      <w:lvlText w:val="%1"/>
      <w:lvlJc w:val="left"/>
      <w:pPr>
        <w:ind w:left="4546" w:hanging="701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4546" w:hanging="70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4546" w:hanging="701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78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13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47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82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7" w:hanging="701"/>
      </w:pPr>
      <w:rPr>
        <w:rFonts w:hint="default"/>
        <w:lang w:val="ru-RU" w:eastAsia="en-US" w:bidi="ar-SA"/>
      </w:rPr>
    </w:lvl>
  </w:abstractNum>
  <w:abstractNum w:abstractNumId="79">
    <w:nsid w:val="10F0DB0B"/>
    <w:multiLevelType w:val="multilevel"/>
    <w:tmpl w:val="10F0DB0B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80">
    <w:nsid w:val="12EADF99"/>
    <w:multiLevelType w:val="multilevel"/>
    <w:tmpl w:val="12EADF99"/>
    <w:lvl w:ilvl="0" w:tentative="0">
      <w:start w:val="11"/>
      <w:numFmt w:val="decimal"/>
      <w:lvlText w:val="%1)"/>
      <w:lvlJc w:val="left"/>
      <w:pPr>
        <w:ind w:left="107" w:hanging="335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3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3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3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3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3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3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3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335"/>
      </w:pPr>
      <w:rPr>
        <w:rFonts w:hint="default"/>
        <w:lang w:val="ru-RU" w:eastAsia="en-US" w:bidi="ar-SA"/>
      </w:rPr>
    </w:lvl>
  </w:abstractNum>
  <w:abstractNum w:abstractNumId="81">
    <w:nsid w:val="13C1758A"/>
    <w:multiLevelType w:val="multilevel"/>
    <w:tmpl w:val="13C1758A"/>
    <w:lvl w:ilvl="0" w:tentative="0">
      <w:start w:val="1"/>
      <w:numFmt w:val="bullet"/>
      <w:lvlText w:val=""/>
      <w:lvlJc w:val="left"/>
      <w:pPr>
        <w:ind w:left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8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7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4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2">
    <w:nsid w:val="1450273B"/>
    <w:multiLevelType w:val="multilevel"/>
    <w:tmpl w:val="1450273B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83">
    <w:nsid w:val="1483906D"/>
    <w:multiLevelType w:val="multilevel"/>
    <w:tmpl w:val="1483906D"/>
    <w:lvl w:ilvl="0" w:tentative="0">
      <w:start w:val="1"/>
      <w:numFmt w:val="decimal"/>
      <w:lvlText w:val="%1)"/>
      <w:lvlJc w:val="left"/>
      <w:pPr>
        <w:ind w:left="84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84">
    <w:nsid w:val="18F74015"/>
    <w:multiLevelType w:val="multilevel"/>
    <w:tmpl w:val="18F74015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5">
    <w:nsid w:val="1ACDE60F"/>
    <w:multiLevelType w:val="multilevel"/>
    <w:tmpl w:val="1ACDE60F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6">
    <w:nsid w:val="1B3FCE26"/>
    <w:multiLevelType w:val="multilevel"/>
    <w:tmpl w:val="1B3FCE26"/>
    <w:lvl w:ilvl="0" w:tentative="0">
      <w:start w:val="1"/>
      <w:numFmt w:val="decimal"/>
      <w:lvlText w:val="%1."/>
      <w:lvlJc w:val="left"/>
      <w:pPr>
        <w:ind w:left="82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87">
    <w:nsid w:val="1C257C7B"/>
    <w:multiLevelType w:val="multilevel"/>
    <w:tmpl w:val="1C257C7B"/>
    <w:lvl w:ilvl="0" w:tentative="0">
      <w:start w:val="5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8">
    <w:nsid w:val="21B3B1B1"/>
    <w:multiLevelType w:val="multilevel"/>
    <w:tmpl w:val="21B3B1B1"/>
    <w:lvl w:ilvl="0" w:tentative="0">
      <w:start w:val="2"/>
      <w:numFmt w:val="decimal"/>
      <w:lvlText w:val="%1"/>
      <w:lvlJc w:val="left"/>
      <w:pPr>
        <w:ind w:left="4930" w:hanging="424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4930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27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2722" w:hanging="844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26" w:hanging="8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69" w:hanging="8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13" w:hanging="8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6" w:hanging="8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99" w:hanging="844"/>
      </w:pPr>
      <w:rPr>
        <w:rFonts w:hint="default"/>
        <w:lang w:val="ru-RU" w:eastAsia="en-US" w:bidi="ar-SA"/>
      </w:rPr>
    </w:lvl>
  </w:abstractNum>
  <w:abstractNum w:abstractNumId="89">
    <w:nsid w:val="227C9188"/>
    <w:multiLevelType w:val="multilevel"/>
    <w:tmpl w:val="227C9188"/>
    <w:lvl w:ilvl="0" w:tentative="0">
      <w:start w:val="0"/>
      <w:numFmt w:val="bullet"/>
      <w:lvlText w:val="-"/>
      <w:lvlJc w:val="left"/>
      <w:pPr>
        <w:ind w:left="6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90">
    <w:nsid w:val="23E97754"/>
    <w:multiLevelType w:val="multilevel"/>
    <w:tmpl w:val="23E97754"/>
    <w:lvl w:ilvl="0" w:tentative="0">
      <w:start w:val="5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91">
    <w:nsid w:val="243FCF68"/>
    <w:multiLevelType w:val="multilevel"/>
    <w:tmpl w:val="243FCF68"/>
    <w:lvl w:ilvl="0" w:tentative="0">
      <w:start w:val="4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6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5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45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</w:abstractNum>
  <w:abstractNum w:abstractNumId="92">
    <w:nsid w:val="2470EC97"/>
    <w:multiLevelType w:val="multilevel"/>
    <w:tmpl w:val="2470EC97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93">
    <w:nsid w:val="251342A6"/>
    <w:multiLevelType w:val="multilevel"/>
    <w:tmpl w:val="251342A6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94">
    <w:nsid w:val="252BF6AB"/>
    <w:multiLevelType w:val="multilevel"/>
    <w:tmpl w:val="252BF6AB"/>
    <w:lvl w:ilvl="0" w:tentative="0">
      <w:start w:val="0"/>
      <w:numFmt w:val="bullet"/>
      <w:lvlText w:val="•"/>
      <w:lvlJc w:val="left"/>
      <w:pPr>
        <w:ind w:left="542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95">
    <w:nsid w:val="25B654F3"/>
    <w:multiLevelType w:val="multilevel"/>
    <w:tmpl w:val="25B654F3"/>
    <w:lvl w:ilvl="0" w:tentative="0">
      <w:start w:val="1"/>
      <w:numFmt w:val="decimal"/>
      <w:lvlText w:val="%1"/>
      <w:lvlJc w:val="left"/>
      <w:pPr>
        <w:ind w:left="986" w:hanging="708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986" w:hanging="70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86" w:hanging="708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96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682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04"/>
      </w:pPr>
      <w:rPr>
        <w:rFonts w:hint="default"/>
        <w:lang w:val="ru-RU" w:eastAsia="en-US" w:bidi="ar-SA"/>
      </w:rPr>
    </w:lvl>
  </w:abstractNum>
  <w:abstractNum w:abstractNumId="97">
    <w:nsid w:val="2B3F3F89"/>
    <w:multiLevelType w:val="multilevel"/>
    <w:tmpl w:val="2B3F3F8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98">
    <w:nsid w:val="2F2D79CE"/>
    <w:multiLevelType w:val="multilevel"/>
    <w:tmpl w:val="2F2D79CE"/>
    <w:lvl w:ilvl="0" w:tentative="0">
      <w:start w:val="5"/>
      <w:numFmt w:val="decimal"/>
      <w:lvlText w:val="%1)"/>
      <w:lvlJc w:val="left"/>
      <w:pPr>
        <w:ind w:left="108" w:hanging="192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99">
    <w:nsid w:val="30A0AC00"/>
    <w:multiLevelType w:val="multilevel"/>
    <w:tmpl w:val="30A0AC00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0">
    <w:nsid w:val="30FC5B15"/>
    <w:multiLevelType w:val="multilevel"/>
    <w:tmpl w:val="30FC5B15"/>
    <w:lvl w:ilvl="0" w:tentative="0">
      <w:start w:val="2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01">
    <w:nsid w:val="322D85CA"/>
    <w:multiLevelType w:val="multilevel"/>
    <w:tmpl w:val="322D85CA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2">
    <w:nsid w:val="32A7AF2D"/>
    <w:multiLevelType w:val="multilevel"/>
    <w:tmpl w:val="32A7AF2D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3">
    <w:nsid w:val="35E83B33"/>
    <w:multiLevelType w:val="multilevel"/>
    <w:tmpl w:val="35E83B33"/>
    <w:lvl w:ilvl="0" w:tentative="0">
      <w:start w:val="3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4">
    <w:nsid w:val="39A0D9AC"/>
    <w:multiLevelType w:val="multilevel"/>
    <w:tmpl w:val="39A0D9AC"/>
    <w:lvl w:ilvl="0" w:tentative="0">
      <w:start w:val="3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05">
    <w:nsid w:val="3A7FBA26"/>
    <w:multiLevelType w:val="multilevel"/>
    <w:tmpl w:val="3A7FBA26"/>
    <w:lvl w:ilvl="0" w:tentative="0">
      <w:start w:val="1"/>
      <w:numFmt w:val="decimal"/>
      <w:lvlText w:val="%1)"/>
      <w:lvlJc w:val="left"/>
      <w:pPr>
        <w:ind w:left="46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106">
    <w:nsid w:val="3B8127DF"/>
    <w:multiLevelType w:val="multilevel"/>
    <w:tmpl w:val="3B8127DF"/>
    <w:lvl w:ilvl="0" w:tentative="0">
      <w:start w:val="3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07">
    <w:nsid w:val="3D950AF9"/>
    <w:multiLevelType w:val="multilevel"/>
    <w:tmpl w:val="3D950AF9"/>
    <w:lvl w:ilvl="0" w:tentative="0">
      <w:start w:val="3"/>
      <w:numFmt w:val="decimal"/>
      <w:lvlText w:val="%1"/>
      <w:lvlJc w:val="left"/>
      <w:pPr>
        <w:ind w:left="1211" w:hanging="493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211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89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6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0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8" w:hanging="701"/>
      </w:pPr>
      <w:rPr>
        <w:rFonts w:hint="default"/>
        <w:lang w:val="ru-RU" w:eastAsia="en-US" w:bidi="ar-SA"/>
      </w:rPr>
    </w:lvl>
  </w:abstractNum>
  <w:abstractNum w:abstractNumId="108">
    <w:nsid w:val="3FE315B6"/>
    <w:multiLevelType w:val="multilevel"/>
    <w:tmpl w:val="3FE315B6"/>
    <w:lvl w:ilvl="0" w:tentative="0">
      <w:start w:val="0"/>
      <w:numFmt w:val="bullet"/>
      <w:lvlText w:val=""/>
      <w:lvlJc w:val="left"/>
      <w:pPr>
        <w:ind w:left="462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109">
    <w:nsid w:val="40B249F9"/>
    <w:multiLevelType w:val="multilevel"/>
    <w:tmpl w:val="40B249F9"/>
    <w:lvl w:ilvl="0" w:tentative="0">
      <w:start w:val="3"/>
      <w:numFmt w:val="decimal"/>
      <w:lvlText w:val="%1."/>
      <w:lvlJc w:val="left"/>
      <w:pPr>
        <w:ind w:left="357" w:hanging="25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10">
    <w:nsid w:val="40F245EA"/>
    <w:multiLevelType w:val="multilevel"/>
    <w:tmpl w:val="40F245EA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11">
    <w:nsid w:val="4AD1D84F"/>
    <w:multiLevelType w:val="multilevel"/>
    <w:tmpl w:val="4AD1D84F"/>
    <w:lvl w:ilvl="0" w:tentative="0">
      <w:start w:val="0"/>
      <w:numFmt w:val="bullet"/>
      <w:lvlText w:val=""/>
      <w:lvlJc w:val="left"/>
      <w:pPr>
        <w:ind w:left="542" w:hanging="28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12">
    <w:nsid w:val="4C1BAE26"/>
    <w:multiLevelType w:val="multilevel"/>
    <w:tmpl w:val="4C1BAE26"/>
    <w:lvl w:ilvl="0" w:tentative="0">
      <w:start w:val="2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13">
    <w:nsid w:val="4C3D7A74"/>
    <w:multiLevelType w:val="multilevel"/>
    <w:tmpl w:val="4C3D7A74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14">
    <w:nsid w:val="4CD1E351"/>
    <w:multiLevelType w:val="multilevel"/>
    <w:tmpl w:val="4CD1E351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15">
    <w:nsid w:val="4D4DC07F"/>
    <w:multiLevelType w:val="multilevel"/>
    <w:tmpl w:val="4D4DC07F"/>
    <w:lvl w:ilvl="0" w:tentative="0">
      <w:start w:val="2"/>
      <w:numFmt w:val="decimal"/>
      <w:lvlText w:val="%1"/>
      <w:lvlJc w:val="left"/>
      <w:pPr>
        <w:ind w:left="806" w:hanging="70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06" w:hanging="70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06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5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4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9" w:hanging="701"/>
      </w:pPr>
      <w:rPr>
        <w:rFonts w:hint="default"/>
        <w:lang w:val="ru-RU" w:eastAsia="en-US" w:bidi="ar-SA"/>
      </w:rPr>
    </w:lvl>
  </w:abstractNum>
  <w:abstractNum w:abstractNumId="116">
    <w:nsid w:val="4D63189B"/>
    <w:multiLevelType w:val="multilevel"/>
    <w:tmpl w:val="4D63189B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17">
    <w:nsid w:val="4D94DA66"/>
    <w:multiLevelType w:val="multilevel"/>
    <w:tmpl w:val="4D94DA66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18">
    <w:nsid w:val="4FB438A5"/>
    <w:multiLevelType w:val="multilevel"/>
    <w:tmpl w:val="4FB438A5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19">
    <w:nsid w:val="51C4BC33"/>
    <w:multiLevelType w:val="multilevel"/>
    <w:tmpl w:val="51C4BC33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20">
    <w:nsid w:val="54701CA1"/>
    <w:multiLevelType w:val="multilevel"/>
    <w:tmpl w:val="54701CA1"/>
    <w:lvl w:ilvl="0" w:tentative="0">
      <w:start w:val="0"/>
      <w:numFmt w:val="bullet"/>
      <w:lvlText w:val=""/>
      <w:lvlJc w:val="left"/>
      <w:pPr>
        <w:ind w:left="140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21">
    <w:nsid w:val="58765686"/>
    <w:multiLevelType w:val="multilevel"/>
    <w:tmpl w:val="58765686"/>
    <w:lvl w:ilvl="0" w:tentative="0">
      <w:start w:val="5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22">
    <w:nsid w:val="5877B6DE"/>
    <w:multiLevelType w:val="singleLevel"/>
    <w:tmpl w:val="5877B6D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3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98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24">
    <w:nsid w:val="59EEFD2A"/>
    <w:multiLevelType w:val="multilevel"/>
    <w:tmpl w:val="59EEFD2A"/>
    <w:lvl w:ilvl="0" w:tentative="0">
      <w:start w:val="3"/>
      <w:numFmt w:val="decimal"/>
      <w:lvlText w:val="%1)"/>
      <w:lvlJc w:val="left"/>
      <w:pPr>
        <w:ind w:left="682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125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6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126">
    <w:nsid w:val="5E29AB5A"/>
    <w:multiLevelType w:val="multilevel"/>
    <w:tmpl w:val="5E29AB5A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7">
    <w:nsid w:val="5FCE4367"/>
    <w:multiLevelType w:val="multilevel"/>
    <w:tmpl w:val="5FCE4367"/>
    <w:lvl w:ilvl="0" w:tentative="0">
      <w:start w:val="0"/>
      <w:numFmt w:val="bullet"/>
      <w:lvlText w:val="-"/>
      <w:lvlJc w:val="left"/>
      <w:pPr>
        <w:ind w:left="3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128">
    <w:nsid w:val="5FFFB1A7"/>
    <w:multiLevelType w:val="multilevel"/>
    <w:tmpl w:val="5FFFB1A7"/>
    <w:lvl w:ilvl="0" w:tentative="0">
      <w:start w:val="3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29">
    <w:nsid w:val="60382F6E"/>
    <w:multiLevelType w:val="multilevel"/>
    <w:tmpl w:val="60382F6E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30">
    <w:nsid w:val="629F7852"/>
    <w:multiLevelType w:val="multilevel"/>
    <w:tmpl w:val="629F7852"/>
    <w:lvl w:ilvl="0" w:tentative="0">
      <w:start w:val="1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31">
    <w:nsid w:val="65C1603E"/>
    <w:multiLevelType w:val="multilevel"/>
    <w:tmpl w:val="65C1603E"/>
    <w:lvl w:ilvl="0" w:tentative="0">
      <w:start w:val="1"/>
      <w:numFmt w:val="bullet"/>
      <w:lvlText w:val=""/>
      <w:lvlJc w:val="left"/>
      <w:pPr>
        <w:ind w:left="71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"/>
      <w:lvlJc w:val="left"/>
      <w:pPr>
        <w:ind w:left="143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"/>
      <w:lvlJc w:val="left"/>
      <w:pPr>
        <w:ind w:left="215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82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54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2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98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0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2">
    <w:nsid w:val="65CD0074"/>
    <w:multiLevelType w:val="multilevel"/>
    <w:tmpl w:val="65CD0074"/>
    <w:lvl w:ilvl="0" w:tentative="0">
      <w:start w:val="3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33">
    <w:nsid w:val="68B298F7"/>
    <w:multiLevelType w:val="multilevel"/>
    <w:tmpl w:val="68B298F7"/>
    <w:lvl w:ilvl="0" w:tentative="0">
      <w:start w:val="1"/>
      <w:numFmt w:val="decimal"/>
      <w:lvlText w:val="%1)"/>
      <w:lvlJc w:val="left"/>
      <w:pPr>
        <w:ind w:left="6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34">
    <w:nsid w:val="6D3B3BA1"/>
    <w:multiLevelType w:val="multilevel"/>
    <w:tmpl w:val="6D3B3BA1"/>
    <w:lvl w:ilvl="0" w:tentative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5">
    <w:nsid w:val="700FDCEF"/>
    <w:multiLevelType w:val="multilevel"/>
    <w:tmpl w:val="700FDCEF"/>
    <w:lvl w:ilvl="0" w:tentative="0">
      <w:start w:val="4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36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682" w:hanging="29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137">
    <w:nsid w:val="74C28B35"/>
    <w:multiLevelType w:val="multilevel"/>
    <w:tmpl w:val="74C28B35"/>
    <w:lvl w:ilvl="0" w:tentative="0">
      <w:start w:val="1"/>
      <w:numFmt w:val="decimal"/>
      <w:lvlText w:val="%1)"/>
      <w:lvlJc w:val="left"/>
      <w:pPr>
        <w:ind w:left="107" w:hanging="708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138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107" w:hanging="247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4" w:hanging="2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8" w:hanging="2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42" w:hanging="2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57" w:hanging="2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71" w:hanging="2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</w:abstractNum>
  <w:abstractNum w:abstractNumId="139">
    <w:nsid w:val="77ECEA79"/>
    <w:multiLevelType w:val="multilevel"/>
    <w:tmpl w:val="77ECEA79"/>
    <w:lvl w:ilvl="0" w:tentative="0">
      <w:start w:val="2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40">
    <w:nsid w:val="79AA4FA4"/>
    <w:multiLevelType w:val="multilevel"/>
    <w:tmpl w:val="79AA4FA4"/>
    <w:lvl w:ilvl="0" w:tentative="0">
      <w:start w:val="2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41">
    <w:nsid w:val="7C246926"/>
    <w:multiLevelType w:val="multilevel"/>
    <w:tmpl w:val="7C246926"/>
    <w:lvl w:ilvl="0" w:tentative="0">
      <w:start w:val="5"/>
      <w:numFmt w:val="decimal"/>
      <w:lvlText w:val="%1)"/>
      <w:lvlJc w:val="left"/>
      <w:pPr>
        <w:ind w:left="107" w:hanging="21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42">
    <w:nsid w:val="7DEC2089"/>
    <w:multiLevelType w:val="multilevel"/>
    <w:tmpl w:val="7DEC2089"/>
    <w:lvl w:ilvl="0" w:tentative="0">
      <w:start w:val="1"/>
      <w:numFmt w:val="decimal"/>
      <w:lvlText w:val="%1)"/>
      <w:lvlJc w:val="left"/>
      <w:pPr>
        <w:ind w:left="317" w:hanging="210"/>
        <w:jc w:val="left"/>
      </w:pPr>
      <w:rPr>
        <w:rFonts w:hint="default" w:ascii="Times New Roman" w:hAnsi="Times New Roman" w:eastAsia="Times New Roman" w:cs="Times New Roman"/>
        <w:spacing w:val="-2"/>
        <w:w w:val="104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6" w:hanging="2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52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45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48"/>
  </w:num>
  <w:num w:numId="3">
    <w:abstractNumId w:val="123"/>
  </w:num>
  <w:num w:numId="4">
    <w:abstractNumId w:val="41"/>
  </w:num>
  <w:num w:numId="5">
    <w:abstractNumId w:val="33"/>
  </w:num>
  <w:num w:numId="6">
    <w:abstractNumId w:val="72"/>
  </w:num>
  <w:num w:numId="7">
    <w:abstractNumId w:val="95"/>
  </w:num>
  <w:num w:numId="8">
    <w:abstractNumId w:val="136"/>
  </w:num>
  <w:num w:numId="9">
    <w:abstractNumId w:val="69"/>
  </w:num>
  <w:num w:numId="10">
    <w:abstractNumId w:val="122"/>
  </w:num>
  <w:num w:numId="11">
    <w:abstractNumId w:val="10"/>
  </w:num>
  <w:num w:numId="12">
    <w:abstractNumId w:val="96"/>
  </w:num>
  <w:num w:numId="13">
    <w:abstractNumId w:val="125"/>
  </w:num>
  <w:num w:numId="14">
    <w:abstractNumId w:val="45"/>
  </w:num>
  <w:num w:numId="15">
    <w:abstractNumId w:val="115"/>
  </w:num>
  <w:num w:numId="16">
    <w:abstractNumId w:val="62"/>
  </w:num>
  <w:num w:numId="17">
    <w:abstractNumId w:val="92"/>
  </w:num>
  <w:num w:numId="18">
    <w:abstractNumId w:val="53"/>
  </w:num>
  <w:num w:numId="19">
    <w:abstractNumId w:val="51"/>
  </w:num>
  <w:num w:numId="20">
    <w:abstractNumId w:val="17"/>
  </w:num>
  <w:num w:numId="21">
    <w:abstractNumId w:val="112"/>
  </w:num>
  <w:num w:numId="22">
    <w:abstractNumId w:val="129"/>
  </w:num>
  <w:num w:numId="23">
    <w:abstractNumId w:val="76"/>
  </w:num>
  <w:num w:numId="24">
    <w:abstractNumId w:val="22"/>
  </w:num>
  <w:num w:numId="25">
    <w:abstractNumId w:val="28"/>
  </w:num>
  <w:num w:numId="26">
    <w:abstractNumId w:val="141"/>
  </w:num>
  <w:num w:numId="27">
    <w:abstractNumId w:val="139"/>
  </w:num>
  <w:num w:numId="28">
    <w:abstractNumId w:val="40"/>
  </w:num>
  <w:num w:numId="29">
    <w:abstractNumId w:val="130"/>
  </w:num>
  <w:num w:numId="30">
    <w:abstractNumId w:val="11"/>
  </w:num>
  <w:num w:numId="31">
    <w:abstractNumId w:val="104"/>
  </w:num>
  <w:num w:numId="32">
    <w:abstractNumId w:val="4"/>
  </w:num>
  <w:num w:numId="33">
    <w:abstractNumId w:val="121"/>
  </w:num>
  <w:num w:numId="34">
    <w:abstractNumId w:val="142"/>
  </w:num>
  <w:num w:numId="35">
    <w:abstractNumId w:val="1"/>
  </w:num>
  <w:num w:numId="36">
    <w:abstractNumId w:val="91"/>
  </w:num>
  <w:num w:numId="37">
    <w:abstractNumId w:val="117"/>
  </w:num>
  <w:num w:numId="38">
    <w:abstractNumId w:val="65"/>
  </w:num>
  <w:num w:numId="39">
    <w:abstractNumId w:val="55"/>
  </w:num>
  <w:num w:numId="40">
    <w:abstractNumId w:val="100"/>
  </w:num>
  <w:num w:numId="41">
    <w:abstractNumId w:val="140"/>
  </w:num>
  <w:num w:numId="42">
    <w:abstractNumId w:val="36"/>
  </w:num>
  <w:num w:numId="43">
    <w:abstractNumId w:val="9"/>
  </w:num>
  <w:num w:numId="44">
    <w:abstractNumId w:val="35"/>
  </w:num>
  <w:num w:numId="45">
    <w:abstractNumId w:val="126"/>
  </w:num>
  <w:num w:numId="46">
    <w:abstractNumId w:val="3"/>
  </w:num>
  <w:num w:numId="47">
    <w:abstractNumId w:val="85"/>
  </w:num>
  <w:num w:numId="48">
    <w:abstractNumId w:val="8"/>
  </w:num>
  <w:num w:numId="49">
    <w:abstractNumId w:val="128"/>
  </w:num>
  <w:num w:numId="50">
    <w:abstractNumId w:val="137"/>
  </w:num>
  <w:num w:numId="51">
    <w:abstractNumId w:val="113"/>
  </w:num>
  <w:num w:numId="52">
    <w:abstractNumId w:val="101"/>
  </w:num>
  <w:num w:numId="53">
    <w:abstractNumId w:val="132"/>
  </w:num>
  <w:num w:numId="54">
    <w:abstractNumId w:val="73"/>
  </w:num>
  <w:num w:numId="55">
    <w:abstractNumId w:val="75"/>
  </w:num>
  <w:num w:numId="56">
    <w:abstractNumId w:val="50"/>
  </w:num>
  <w:num w:numId="57">
    <w:abstractNumId w:val="102"/>
  </w:num>
  <w:num w:numId="58">
    <w:abstractNumId w:val="87"/>
  </w:num>
  <w:num w:numId="59">
    <w:abstractNumId w:val="59"/>
  </w:num>
  <w:num w:numId="60">
    <w:abstractNumId w:val="90"/>
  </w:num>
  <w:num w:numId="61">
    <w:abstractNumId w:val="32"/>
  </w:num>
  <w:num w:numId="62">
    <w:abstractNumId w:val="109"/>
  </w:num>
  <w:num w:numId="63">
    <w:abstractNumId w:val="77"/>
  </w:num>
  <w:num w:numId="64">
    <w:abstractNumId w:val="103"/>
  </w:num>
  <w:num w:numId="65">
    <w:abstractNumId w:val="70"/>
  </w:num>
  <w:num w:numId="66">
    <w:abstractNumId w:val="43"/>
  </w:num>
  <w:num w:numId="67">
    <w:abstractNumId w:val="80"/>
  </w:num>
  <w:num w:numId="68">
    <w:abstractNumId w:val="30"/>
  </w:num>
  <w:num w:numId="69">
    <w:abstractNumId w:val="106"/>
  </w:num>
  <w:num w:numId="70">
    <w:abstractNumId w:val="24"/>
  </w:num>
  <w:num w:numId="71">
    <w:abstractNumId w:val="64"/>
  </w:num>
  <w:num w:numId="72">
    <w:abstractNumId w:val="99"/>
  </w:num>
  <w:num w:numId="73">
    <w:abstractNumId w:val="66"/>
  </w:num>
  <w:num w:numId="74">
    <w:abstractNumId w:val="84"/>
  </w:num>
  <w:num w:numId="75">
    <w:abstractNumId w:val="135"/>
  </w:num>
  <w:num w:numId="76">
    <w:abstractNumId w:val="56"/>
  </w:num>
  <w:num w:numId="77">
    <w:abstractNumId w:val="44"/>
  </w:num>
  <w:num w:numId="78">
    <w:abstractNumId w:val="23"/>
  </w:num>
  <w:num w:numId="79">
    <w:abstractNumId w:val="138"/>
  </w:num>
  <w:num w:numId="80">
    <w:abstractNumId w:val="34"/>
  </w:num>
  <w:num w:numId="81">
    <w:abstractNumId w:val="52"/>
  </w:num>
  <w:num w:numId="82">
    <w:abstractNumId w:val="98"/>
  </w:num>
  <w:num w:numId="83">
    <w:abstractNumId w:val="58"/>
  </w:num>
  <w:num w:numId="84">
    <w:abstractNumId w:val="14"/>
  </w:num>
  <w:num w:numId="85">
    <w:abstractNumId w:val="124"/>
  </w:num>
  <w:num w:numId="86">
    <w:abstractNumId w:val="38"/>
  </w:num>
  <w:num w:numId="87">
    <w:abstractNumId w:val="27"/>
  </w:num>
  <w:num w:numId="88">
    <w:abstractNumId w:val="12"/>
  </w:num>
  <w:num w:numId="89">
    <w:abstractNumId w:val="18"/>
  </w:num>
  <w:num w:numId="90">
    <w:abstractNumId w:val="81"/>
  </w:num>
  <w:num w:numId="91">
    <w:abstractNumId w:val="5"/>
  </w:num>
  <w:num w:numId="92">
    <w:abstractNumId w:val="131"/>
  </w:num>
  <w:num w:numId="93">
    <w:abstractNumId w:val="25"/>
  </w:num>
  <w:num w:numId="94">
    <w:abstractNumId w:val="134"/>
  </w:num>
  <w:num w:numId="95">
    <w:abstractNumId w:val="39"/>
  </w:num>
  <w:num w:numId="96">
    <w:abstractNumId w:val="82"/>
  </w:num>
  <w:num w:numId="97">
    <w:abstractNumId w:val="49"/>
  </w:num>
  <w:num w:numId="98">
    <w:abstractNumId w:val="133"/>
  </w:num>
  <w:num w:numId="99">
    <w:abstractNumId w:val="0"/>
  </w:num>
  <w:num w:numId="100">
    <w:abstractNumId w:val="37"/>
  </w:num>
  <w:num w:numId="101">
    <w:abstractNumId w:val="63"/>
  </w:num>
  <w:num w:numId="102">
    <w:abstractNumId w:val="114"/>
  </w:num>
  <w:num w:numId="103">
    <w:abstractNumId w:val="78"/>
  </w:num>
  <w:num w:numId="104">
    <w:abstractNumId w:val="15"/>
  </w:num>
  <w:num w:numId="105">
    <w:abstractNumId w:val="54"/>
  </w:num>
  <w:num w:numId="106">
    <w:abstractNumId w:val="2"/>
  </w:num>
  <w:num w:numId="107">
    <w:abstractNumId w:val="7"/>
  </w:num>
  <w:num w:numId="108">
    <w:abstractNumId w:val="68"/>
  </w:num>
  <w:num w:numId="109">
    <w:abstractNumId w:val="21"/>
  </w:num>
  <w:num w:numId="110">
    <w:abstractNumId w:val="42"/>
  </w:num>
  <w:num w:numId="111">
    <w:abstractNumId w:val="46"/>
  </w:num>
  <w:num w:numId="112">
    <w:abstractNumId w:val="61"/>
  </w:num>
  <w:num w:numId="113">
    <w:abstractNumId w:val="127"/>
  </w:num>
  <w:num w:numId="114">
    <w:abstractNumId w:val="120"/>
  </w:num>
  <w:num w:numId="115">
    <w:abstractNumId w:val="88"/>
  </w:num>
  <w:num w:numId="116">
    <w:abstractNumId w:val="13"/>
  </w:num>
  <w:num w:numId="117">
    <w:abstractNumId w:val="71"/>
  </w:num>
  <w:num w:numId="118">
    <w:abstractNumId w:val="20"/>
  </w:num>
  <w:num w:numId="119">
    <w:abstractNumId w:val="97"/>
  </w:num>
  <w:num w:numId="120">
    <w:abstractNumId w:val="119"/>
  </w:num>
  <w:num w:numId="121">
    <w:abstractNumId w:val="47"/>
  </w:num>
  <w:num w:numId="122">
    <w:abstractNumId w:val="16"/>
  </w:num>
  <w:num w:numId="123">
    <w:abstractNumId w:val="93"/>
  </w:num>
  <w:num w:numId="124">
    <w:abstractNumId w:val="110"/>
  </w:num>
  <w:num w:numId="125">
    <w:abstractNumId w:val="79"/>
  </w:num>
  <w:num w:numId="126">
    <w:abstractNumId w:val="116"/>
  </w:num>
  <w:num w:numId="127">
    <w:abstractNumId w:val="118"/>
  </w:num>
  <w:num w:numId="128">
    <w:abstractNumId w:val="89"/>
  </w:num>
  <w:num w:numId="129">
    <w:abstractNumId w:val="57"/>
  </w:num>
  <w:num w:numId="130">
    <w:abstractNumId w:val="19"/>
  </w:num>
  <w:num w:numId="131">
    <w:abstractNumId w:val="105"/>
  </w:num>
  <w:num w:numId="132">
    <w:abstractNumId w:val="108"/>
  </w:num>
  <w:num w:numId="133">
    <w:abstractNumId w:val="6"/>
  </w:num>
  <w:num w:numId="134">
    <w:abstractNumId w:val="26"/>
  </w:num>
  <w:num w:numId="135">
    <w:abstractNumId w:val="74"/>
  </w:num>
  <w:num w:numId="136">
    <w:abstractNumId w:val="31"/>
  </w:num>
  <w:num w:numId="137">
    <w:abstractNumId w:val="60"/>
  </w:num>
  <w:num w:numId="138">
    <w:abstractNumId w:val="94"/>
  </w:num>
  <w:num w:numId="139">
    <w:abstractNumId w:val="111"/>
  </w:num>
  <w:num w:numId="140">
    <w:abstractNumId w:val="29"/>
  </w:num>
  <w:num w:numId="141">
    <w:abstractNumId w:val="107"/>
  </w:num>
  <w:num w:numId="142">
    <w:abstractNumId w:val="86"/>
  </w:num>
  <w:num w:numId="143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5223B96"/>
    <w:rsid w:val="177C6B84"/>
    <w:rsid w:val="1C37281E"/>
    <w:rsid w:val="22FA6F80"/>
    <w:rsid w:val="244D448C"/>
    <w:rsid w:val="400056C0"/>
    <w:rsid w:val="4B6209A1"/>
    <w:rsid w:val="52515702"/>
    <w:rsid w:val="5A0F79DA"/>
    <w:rsid w:val="60AE5F05"/>
    <w:rsid w:val="65E04316"/>
    <w:rsid w:val="68AD28E3"/>
    <w:rsid w:val="768527F5"/>
    <w:rsid w:val="7A7E0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6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42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Body Text"/>
    <w:basedOn w:val="1"/>
    <w:qFormat/>
    <w:uiPriority w:val="1"/>
    <w:pPr>
      <w:ind w:left="68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6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2023-07-04T07:50:00Z</dcterms:created>
  <dc:creator>Будже ТА</dc:creator>
  <cp:lastModifiedBy>3</cp:lastModifiedBy>
  <cp:lastPrinted>2023-07-31T11:39:49Z</cp:lastPrinted>
  <dcterms:modified xsi:type="dcterms:W3CDTF">2023-07-31T13:11:27Z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662DA2A1878A44BBADE509A1556B3133</vt:lpwstr>
  </property>
</Properties>
</file>