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9" w:line="242" w:lineRule="auto"/>
        <w:ind w:left="1340" w:right="0" w:firstLine="712"/>
        <w:jc w:val="left"/>
        <w:rPr>
          <w:sz w:val="22"/>
        </w:rPr>
      </w:pPr>
      <w:r>
        <w:rPr>
          <w:sz w:val="22"/>
        </w:rPr>
        <w:t>Управление образования и молодежной политики администрации города Рязани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МУНИЦИПАЛЬНОЕ</w:t>
      </w:r>
      <w:r>
        <w:rPr>
          <w:spacing w:val="-7"/>
          <w:sz w:val="22"/>
        </w:rPr>
        <w:t xml:space="preserve"> </w:t>
      </w:r>
      <w:r>
        <w:rPr>
          <w:sz w:val="22"/>
        </w:rPr>
        <w:t>АВТОНОМНОЕ</w:t>
      </w:r>
      <w:r>
        <w:rPr>
          <w:spacing w:val="-10"/>
          <w:sz w:val="22"/>
        </w:rPr>
        <w:t xml:space="preserve"> </w:t>
      </w:r>
      <w:r>
        <w:rPr>
          <w:sz w:val="22"/>
        </w:rPr>
        <w:t>ДОШКОЛЬНОЕ</w:t>
      </w:r>
      <w:r>
        <w:rPr>
          <w:spacing w:val="-10"/>
          <w:sz w:val="22"/>
        </w:rPr>
        <w:t xml:space="preserve"> </w:t>
      </w:r>
      <w:r>
        <w:rPr>
          <w:sz w:val="22"/>
        </w:rPr>
        <w:t>ОБРАЗОВАТЕЛЬНОЕ</w:t>
      </w:r>
      <w:r>
        <w:rPr>
          <w:spacing w:val="-7"/>
          <w:sz w:val="22"/>
        </w:rPr>
        <w:t xml:space="preserve"> </w:t>
      </w:r>
      <w:r>
        <w:rPr>
          <w:sz w:val="22"/>
        </w:rPr>
        <w:t>УЧРЕЖДЕНИЕ</w:t>
      </w:r>
    </w:p>
    <w:p>
      <w:pPr>
        <w:tabs>
          <w:tab w:val="left" w:pos="4925"/>
          <w:tab w:val="left" w:pos="10623"/>
        </w:tabs>
        <w:spacing w:before="0" w:line="250" w:lineRule="exact"/>
        <w:ind w:left="785" w:right="0" w:firstLine="0"/>
        <w:jc w:val="left"/>
        <w:rPr>
          <w:sz w:val="22"/>
        </w:rPr>
      </w:pPr>
      <w:r>
        <w:rPr>
          <w:sz w:val="22"/>
          <w:u w:val="thick"/>
        </w:rPr>
        <w:t xml:space="preserve"> </w:t>
      </w:r>
      <w:r>
        <w:rPr>
          <w:sz w:val="22"/>
          <w:u w:val="thick"/>
        </w:rPr>
        <w:tab/>
      </w:r>
      <w:r>
        <w:rPr>
          <w:sz w:val="22"/>
          <w:u w:val="thick"/>
        </w:rPr>
        <w:t>«Детский</w:t>
      </w:r>
      <w:r>
        <w:rPr>
          <w:spacing w:val="-3"/>
          <w:sz w:val="22"/>
          <w:u w:val="thick"/>
        </w:rPr>
        <w:t xml:space="preserve"> </w:t>
      </w:r>
      <w:r>
        <w:rPr>
          <w:sz w:val="22"/>
          <w:u w:val="thick"/>
        </w:rPr>
        <w:t>сад</w:t>
      </w:r>
      <w:r>
        <w:rPr>
          <w:spacing w:val="-1"/>
          <w:sz w:val="22"/>
          <w:u w:val="thick"/>
        </w:rPr>
        <w:t xml:space="preserve"> </w:t>
      </w:r>
      <w:r>
        <w:rPr>
          <w:sz w:val="22"/>
          <w:u w:val="thick"/>
        </w:rPr>
        <w:t>№</w:t>
      </w:r>
      <w:r>
        <w:rPr>
          <w:spacing w:val="-4"/>
          <w:sz w:val="22"/>
          <w:u w:val="thick"/>
        </w:rPr>
        <w:t xml:space="preserve"> </w:t>
      </w:r>
      <w:r>
        <w:rPr>
          <w:sz w:val="22"/>
          <w:u w:val="thick"/>
        </w:rPr>
        <w:t>30»</w:t>
      </w:r>
      <w:r>
        <w:rPr>
          <w:sz w:val="22"/>
          <w:u w:val="thick"/>
        </w:rPr>
        <w:tab/>
      </w:r>
    </w:p>
    <w:p>
      <w:pPr>
        <w:pStyle w:val="8"/>
        <w:spacing w:before="9"/>
        <w:ind w:left="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080" w:right="180" w:bottom="280" w:left="440" w:header="720" w:footer="720" w:gutter="0"/>
          <w:cols w:space="720" w:num="1"/>
        </w:sectPr>
      </w:pPr>
    </w:p>
    <w:p>
      <w:pPr>
        <w:spacing w:before="90" w:line="272" w:lineRule="exact"/>
        <w:ind w:left="1336" w:right="0" w:firstLine="0"/>
        <w:jc w:val="left"/>
        <w:rPr>
          <w:b/>
          <w:sz w:val="24"/>
        </w:rPr>
      </w:pPr>
      <w:r>
        <w:rPr>
          <w:b/>
          <w:sz w:val="24"/>
        </w:rPr>
        <w:t>ПРИНЯТО:</w:t>
      </w:r>
    </w:p>
    <w:p>
      <w:pPr>
        <w:spacing w:before="0" w:line="240" w:lineRule="auto"/>
        <w:ind w:left="1336" w:right="25" w:firstLine="0"/>
        <w:jc w:val="left"/>
        <w:rPr>
          <w:sz w:val="24"/>
        </w:rPr>
      </w:pPr>
      <w:r>
        <w:rPr>
          <w:sz w:val="24"/>
        </w:rPr>
        <w:t>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«Детский сад №30»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rFonts w:hint="default"/>
          <w:sz w:val="24"/>
          <w:lang w:val="ru-RU"/>
        </w:rPr>
        <w:t xml:space="preserve"> __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rFonts w:hint="default"/>
          <w:sz w:val="24"/>
          <w:lang w:val="ru-RU"/>
        </w:rPr>
        <w:t>23</w:t>
      </w:r>
      <w:r>
        <w:rPr>
          <w:sz w:val="24"/>
        </w:rPr>
        <w:t xml:space="preserve"> г.</w:t>
      </w:r>
    </w:p>
    <w:p>
      <w:pPr>
        <w:pStyle w:val="8"/>
        <w:spacing w:before="6"/>
        <w:ind w:left="0"/>
        <w:rPr>
          <w:sz w:val="19"/>
        </w:rPr>
      </w:pPr>
      <w:r>
        <w:br w:type="column"/>
      </w:r>
    </w:p>
    <w:p>
      <w:pPr>
        <w:spacing w:before="0" w:line="242" w:lineRule="auto"/>
        <w:ind w:left="1540" w:leftChars="0" w:right="744" w:rightChars="0" w:hanging="11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УТВЕРЖДЕНО:</w:t>
      </w:r>
    </w:p>
    <w:p>
      <w:pPr>
        <w:spacing w:before="0" w:line="242" w:lineRule="auto"/>
        <w:ind w:left="1540" w:leftChars="0" w:right="744" w:rightChars="0" w:hanging="11" w:firstLineChars="0"/>
        <w:jc w:val="left"/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Приказ от  _____№___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Заведующий МАДОУ «Детский сад № 30»</w:t>
      </w:r>
    </w:p>
    <w:p>
      <w:pPr>
        <w:spacing w:before="0" w:line="242" w:lineRule="auto"/>
        <w:ind w:left="1540" w:leftChars="0" w:right="744" w:rightChars="0" w:hanging="11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___________И.Е. Анашкина</w:t>
      </w:r>
      <w:r>
        <w:rPr>
          <w:rFonts w:hint="default" w:ascii="Times New Roman" w:hAnsi="Times New Roman" w:cs="Times New Roman"/>
          <w:spacing w:val="-29"/>
          <w:sz w:val="24"/>
          <w:szCs w:val="24"/>
        </w:rPr>
        <w:t xml:space="preserve"> 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080" w:right="180" w:bottom="280" w:left="440" w:header="720" w:footer="720" w:gutter="0"/>
          <w:cols w:equalWidth="0" w:num="2">
            <w:col w:w="4354" w:space="1572"/>
            <w:col w:w="5364"/>
          </w:cols>
        </w:sect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  <w:bookmarkStart w:id="0" w:name="_GoBack"/>
      <w:bookmarkEnd w:id="0"/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8"/>
        <w:ind w:left="0"/>
        <w:rPr>
          <w:rFonts w:ascii="Arial MT"/>
          <w:sz w:val="20"/>
        </w:rPr>
      </w:pPr>
    </w:p>
    <w:p>
      <w:pPr>
        <w:pStyle w:val="9"/>
        <w:spacing w:before="232"/>
        <w:ind w:left="1114"/>
      </w:pPr>
      <w:r>
        <w:t>УЧЕБНЫЙ ПЛАН НА 202</w:t>
      </w:r>
      <w:r>
        <w:rPr>
          <w:rFonts w:hint="default"/>
          <w:lang w:val="ru-RU"/>
        </w:rPr>
        <w:t>3</w:t>
      </w:r>
      <w:r>
        <w:t>/2023</w:t>
      </w:r>
      <w:r>
        <w:rPr>
          <w:rFonts w:hint="default"/>
          <w:lang w:val="ru-RU"/>
        </w:rPr>
        <w:t>4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>
      <w:pPr>
        <w:pStyle w:val="9"/>
        <w:spacing w:line="640" w:lineRule="exact"/>
      </w:pPr>
      <w:r>
        <w:t>МАДОУ</w:t>
      </w:r>
      <w:r>
        <w:rPr>
          <w:spacing w:val="-2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№30»</w:t>
      </w:r>
    </w:p>
    <w:p>
      <w:pPr>
        <w:pStyle w:val="8"/>
        <w:ind w:left="0"/>
        <w:rPr>
          <w:sz w:val="62"/>
        </w:rPr>
      </w:pPr>
    </w:p>
    <w:p>
      <w:pPr>
        <w:pStyle w:val="8"/>
        <w:ind w:left="0"/>
        <w:rPr>
          <w:sz w:val="62"/>
        </w:rPr>
      </w:pPr>
    </w:p>
    <w:p>
      <w:pPr>
        <w:pStyle w:val="8"/>
        <w:ind w:left="0"/>
        <w:rPr>
          <w:sz w:val="62"/>
        </w:rPr>
      </w:pPr>
    </w:p>
    <w:p>
      <w:pPr>
        <w:pStyle w:val="8"/>
        <w:ind w:left="0"/>
        <w:rPr>
          <w:sz w:val="62"/>
        </w:rPr>
      </w:pPr>
    </w:p>
    <w:p>
      <w:pPr>
        <w:pStyle w:val="8"/>
        <w:ind w:left="0"/>
        <w:rPr>
          <w:sz w:val="62"/>
        </w:rPr>
      </w:pPr>
    </w:p>
    <w:p>
      <w:pPr>
        <w:pStyle w:val="8"/>
        <w:ind w:left="0"/>
        <w:rPr>
          <w:sz w:val="62"/>
        </w:rPr>
      </w:pPr>
    </w:p>
    <w:p>
      <w:pPr>
        <w:pStyle w:val="8"/>
        <w:ind w:left="0"/>
        <w:rPr>
          <w:sz w:val="62"/>
        </w:rPr>
      </w:pPr>
    </w:p>
    <w:p>
      <w:pPr>
        <w:pStyle w:val="8"/>
        <w:spacing w:before="6"/>
        <w:ind w:left="0"/>
        <w:rPr>
          <w:sz w:val="89"/>
        </w:rPr>
      </w:pPr>
    </w:p>
    <w:p>
      <w:pPr>
        <w:spacing w:before="0"/>
        <w:ind w:left="1118" w:right="701" w:firstLine="0"/>
        <w:jc w:val="center"/>
        <w:rPr>
          <w:sz w:val="24"/>
        </w:rPr>
      </w:pPr>
      <w:r>
        <w:rPr>
          <w:sz w:val="24"/>
        </w:rPr>
        <w:t>Рязань,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3</w:t>
      </w:r>
      <w:r>
        <w:rPr>
          <w:sz w:val="24"/>
        </w:rPr>
        <w:t>г.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80" w:right="180" w:bottom="280" w:left="440" w:header="720" w:footer="720" w:gutter="0"/>
          <w:cols w:space="720" w:num="1"/>
        </w:sectPr>
      </w:pPr>
    </w:p>
    <w:p>
      <w:pPr>
        <w:pStyle w:val="2"/>
        <w:spacing w:before="63"/>
        <w:ind w:left="4305"/>
        <w:jc w:val="left"/>
      </w:pPr>
      <w:r>
        <w:rPr>
          <w:color w:val="111111"/>
        </w:rPr>
        <w:t>Пояснительная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записка.</w:t>
      </w:r>
    </w:p>
    <w:p>
      <w:pPr>
        <w:pStyle w:val="8"/>
        <w:spacing w:before="27" w:line="259" w:lineRule="auto"/>
        <w:ind w:left="1120"/>
      </w:pPr>
      <w:r>
        <w:rPr>
          <w:color w:val="111111"/>
        </w:rPr>
        <w:t>Учебный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план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МАДОУ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«Детский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№30»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составлен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 xml:space="preserve">с: 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3"/>
          <w:position w:val="-6"/>
        </w:rPr>
        <w:drawing>
          <wp:inline distT="0" distB="0" distL="0" distR="0">
            <wp:extent cx="233045" cy="2362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7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  <w:spacing w:val="-3"/>
          <w:position w:val="-6"/>
        </w:rPr>
        <w:t xml:space="preserve"> </w:t>
      </w:r>
      <w:r>
        <w:rPr>
          <w:color w:val="111111"/>
        </w:rPr>
        <w:t>Федеральный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закон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РФ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29 декабря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2012г.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№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273-ФЗ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«Об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образовании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</w:p>
    <w:p>
      <w:pPr>
        <w:pStyle w:val="8"/>
        <w:spacing w:before="29"/>
      </w:pPr>
      <w:r>
        <w:rPr>
          <w:color w:val="111111"/>
        </w:rPr>
        <w:t>РФ»</w:t>
      </w:r>
    </w:p>
    <w:p>
      <w:pPr>
        <w:pStyle w:val="12"/>
        <w:numPr>
          <w:ilvl w:val="0"/>
          <w:numId w:val="1"/>
        </w:numPr>
        <w:tabs>
          <w:tab w:val="left" w:pos="1545"/>
        </w:tabs>
        <w:spacing w:before="83" w:after="0" w:line="266" w:lineRule="auto"/>
        <w:ind w:left="836" w:right="680" w:firstLine="272"/>
        <w:jc w:val="both"/>
        <w:rPr>
          <w:sz w:val="28"/>
        </w:rPr>
      </w:pPr>
      <w:r>
        <w:rPr>
          <w:color w:val="111111"/>
          <w:sz w:val="28"/>
        </w:rPr>
        <w:t>Приказ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Минобрнауки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РФ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30.08.2013г.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№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1014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«Об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утверждении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порядка организации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осуществления деятельности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основным</w:t>
      </w:r>
    </w:p>
    <w:p>
      <w:pPr>
        <w:pStyle w:val="8"/>
        <w:spacing w:before="21"/>
        <w:jc w:val="both"/>
      </w:pPr>
      <w:r>
        <w:rPr>
          <w:color w:val="111111"/>
        </w:rPr>
        <w:t>общеобразовательным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программам 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образовательным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программам ДО»</w:t>
      </w:r>
    </w:p>
    <w:p>
      <w:pPr>
        <w:pStyle w:val="12"/>
        <w:numPr>
          <w:ilvl w:val="0"/>
          <w:numId w:val="1"/>
        </w:numPr>
        <w:tabs>
          <w:tab w:val="left" w:pos="1545"/>
        </w:tabs>
        <w:spacing w:before="74" w:after="0" w:line="268" w:lineRule="auto"/>
        <w:ind w:left="836" w:right="678" w:firstLine="272"/>
        <w:jc w:val="both"/>
        <w:rPr>
          <w:sz w:val="28"/>
        </w:rPr>
      </w:pPr>
      <w:r>
        <w:rPr>
          <w:color w:val="111111"/>
          <w:sz w:val="28"/>
        </w:rPr>
        <w:t>Приказ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Минобрнауки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РФ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17.10.2013г.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№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1155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«Об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утверждении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Федеральных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государственных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образовательных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стандартов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дошкольного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образования».</w:t>
      </w:r>
    </w:p>
    <w:p>
      <w:pPr>
        <w:pStyle w:val="12"/>
        <w:numPr>
          <w:ilvl w:val="0"/>
          <w:numId w:val="1"/>
        </w:numPr>
        <w:tabs>
          <w:tab w:val="left" w:pos="1545"/>
        </w:tabs>
        <w:spacing w:before="43" w:after="0" w:line="268" w:lineRule="auto"/>
        <w:ind w:left="836" w:right="678" w:firstLine="272"/>
        <w:jc w:val="both"/>
        <w:rPr>
          <w:sz w:val="28"/>
        </w:rPr>
      </w:pPr>
      <w:r>
        <w:rPr>
          <w:color w:val="111111"/>
          <w:sz w:val="28"/>
        </w:rPr>
        <w:t>Постановление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главного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государственного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санитарного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врача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РФ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28.09.2020</w:t>
      </w:r>
      <w:r>
        <w:rPr>
          <w:color w:val="111111"/>
          <w:spacing w:val="55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58"/>
          <w:sz w:val="28"/>
        </w:rPr>
        <w:t xml:space="preserve"> </w:t>
      </w:r>
      <w:r>
        <w:rPr>
          <w:color w:val="111111"/>
          <w:sz w:val="28"/>
        </w:rPr>
        <w:t>№</w:t>
      </w:r>
      <w:r>
        <w:rPr>
          <w:color w:val="111111"/>
          <w:spacing w:val="57"/>
          <w:sz w:val="28"/>
        </w:rPr>
        <w:t xml:space="preserve"> </w:t>
      </w:r>
      <w:r>
        <w:rPr>
          <w:color w:val="111111"/>
          <w:sz w:val="28"/>
        </w:rPr>
        <w:t>28</w:t>
      </w:r>
      <w:r>
        <w:rPr>
          <w:color w:val="111111"/>
          <w:spacing w:val="60"/>
          <w:sz w:val="28"/>
        </w:rPr>
        <w:t xml:space="preserve"> </w:t>
      </w:r>
      <w:r>
        <w:rPr>
          <w:color w:val="111111"/>
          <w:sz w:val="28"/>
        </w:rPr>
        <w:t>«Об</w:t>
      </w:r>
      <w:r>
        <w:rPr>
          <w:color w:val="111111"/>
          <w:spacing w:val="60"/>
          <w:sz w:val="28"/>
        </w:rPr>
        <w:t xml:space="preserve"> </w:t>
      </w:r>
      <w:r>
        <w:rPr>
          <w:color w:val="111111"/>
          <w:sz w:val="28"/>
        </w:rPr>
        <w:t>утверждении</w:t>
      </w:r>
      <w:r>
        <w:rPr>
          <w:color w:val="111111"/>
          <w:spacing w:val="54"/>
          <w:sz w:val="28"/>
        </w:rPr>
        <w:t xml:space="preserve"> </w:t>
      </w:r>
      <w:r>
        <w:rPr>
          <w:color w:val="111111"/>
          <w:sz w:val="28"/>
        </w:rPr>
        <w:t>санитарных</w:t>
      </w:r>
      <w:r>
        <w:rPr>
          <w:color w:val="111111"/>
          <w:spacing w:val="56"/>
          <w:sz w:val="28"/>
        </w:rPr>
        <w:t xml:space="preserve"> </w:t>
      </w:r>
      <w:r>
        <w:rPr>
          <w:color w:val="111111"/>
          <w:sz w:val="28"/>
        </w:rPr>
        <w:t>правил</w:t>
      </w:r>
      <w:r>
        <w:rPr>
          <w:color w:val="111111"/>
          <w:spacing w:val="56"/>
          <w:sz w:val="28"/>
        </w:rPr>
        <w:t xml:space="preserve"> </w:t>
      </w:r>
      <w:r>
        <w:rPr>
          <w:color w:val="111111"/>
          <w:sz w:val="28"/>
        </w:rPr>
        <w:t>СанПин</w:t>
      </w:r>
      <w:r>
        <w:rPr>
          <w:color w:val="111111"/>
          <w:spacing w:val="55"/>
          <w:sz w:val="28"/>
        </w:rPr>
        <w:t xml:space="preserve"> </w:t>
      </w:r>
      <w:r>
        <w:rPr>
          <w:color w:val="111111"/>
          <w:sz w:val="28"/>
        </w:rPr>
        <w:t>2.4.3648-20</w:t>
      </w:r>
    </w:p>
    <w:p>
      <w:pPr>
        <w:pStyle w:val="8"/>
        <w:spacing w:line="268" w:lineRule="auto"/>
        <w:ind w:left="836" w:right="686"/>
        <w:jc w:val="both"/>
      </w:pPr>
      <w:r>
        <w:rPr>
          <w:color w:val="111111"/>
        </w:rPr>
        <w:t>«Санитарно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эпидемиологические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обучения,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отдыха 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оздоровления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молодежи».</w:t>
      </w:r>
    </w:p>
    <w:p>
      <w:pPr>
        <w:pStyle w:val="12"/>
        <w:numPr>
          <w:ilvl w:val="0"/>
          <w:numId w:val="1"/>
        </w:numPr>
        <w:tabs>
          <w:tab w:val="left" w:pos="1544"/>
          <w:tab w:val="left" w:pos="1545"/>
          <w:tab w:val="left" w:pos="3575"/>
          <w:tab w:val="left" w:pos="4842"/>
          <w:tab w:val="left" w:pos="7179"/>
          <w:tab w:val="left" w:pos="8871"/>
          <w:tab w:val="left" w:pos="9746"/>
          <w:tab w:val="left" w:pos="10338"/>
        </w:tabs>
        <w:spacing w:before="13" w:after="0" w:line="271" w:lineRule="auto"/>
        <w:ind w:left="836" w:right="673" w:firstLine="272"/>
        <w:jc w:val="left"/>
        <w:rPr>
          <w:sz w:val="28"/>
        </w:rPr>
      </w:pPr>
      <w:r>
        <w:rPr>
          <w:color w:val="111111"/>
          <w:sz w:val="28"/>
        </w:rPr>
        <w:t>Постановление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главного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государственного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санитарного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врача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РФ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от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28.01.2021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№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2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«Об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утверждении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санитарных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правил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норм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СанПин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1.2.3685-</w:t>
      </w:r>
    </w:p>
    <w:p>
      <w:pPr>
        <w:pStyle w:val="8"/>
        <w:spacing w:line="266" w:lineRule="auto"/>
        <w:ind w:left="836" w:right="863"/>
      </w:pPr>
      <w:r>
        <w:rPr>
          <w:color w:val="111111"/>
        </w:rPr>
        <w:t>21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«Гигиенические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нормативы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требования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обеспечению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безопасности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(или)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безвредности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человеа факторов среды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обитания»</w:t>
      </w:r>
    </w:p>
    <w:p>
      <w:pPr>
        <w:pStyle w:val="12"/>
        <w:numPr>
          <w:ilvl w:val="0"/>
          <w:numId w:val="2"/>
        </w:numPr>
        <w:tabs>
          <w:tab w:val="left" w:pos="1544"/>
          <w:tab w:val="left" w:pos="1545"/>
        </w:tabs>
        <w:spacing w:before="18" w:after="0" w:line="240" w:lineRule="auto"/>
        <w:ind w:left="1544" w:right="0" w:hanging="437"/>
        <w:jc w:val="left"/>
        <w:rPr>
          <w:sz w:val="28"/>
        </w:rPr>
      </w:pPr>
      <w:r>
        <w:rPr>
          <w:color w:val="111111"/>
          <w:sz w:val="28"/>
        </w:rPr>
        <w:t>Устав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МАДОУ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«Детский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сад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№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30»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г.Рязани.</w:t>
      </w:r>
    </w:p>
    <w:p>
      <w:pPr>
        <w:pStyle w:val="8"/>
        <w:spacing w:before="54" w:line="268" w:lineRule="auto"/>
        <w:ind w:right="674" w:firstLine="276"/>
        <w:jc w:val="both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2022-2023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учебном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муниципального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автономного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«Детский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№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30»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общеобразовательную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 образования (далее Программа). Программа выдвигает на первый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план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развивающую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функцию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обеспечивающую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ориентирующую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современным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научным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концепциям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признании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самоценности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периода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детства;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предусматривает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физических,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интеллектуальных,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духовнонравственных, эстетических и личностных качеств ребёнка, творческих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 также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предпосылок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учебной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деятельности.</w:t>
      </w:r>
    </w:p>
    <w:p>
      <w:pPr>
        <w:pStyle w:val="8"/>
        <w:spacing w:before="19" w:line="268" w:lineRule="auto"/>
        <w:ind w:right="683" w:firstLine="276"/>
        <w:jc w:val="both"/>
      </w:pPr>
      <w:r>
        <w:rPr>
          <w:color w:val="111111"/>
        </w:rPr>
        <w:t>Организация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воспитательно-образовательного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предполагает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специально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непосредственно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режимных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моментах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свободной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самостоятельной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Количество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продолжительность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непосредственно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соответствует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СанПиН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1.2.3685-21.</w:t>
      </w:r>
    </w:p>
    <w:p>
      <w:pPr>
        <w:pStyle w:val="8"/>
        <w:spacing w:before="17" w:line="266" w:lineRule="auto"/>
        <w:ind w:right="681" w:firstLine="276"/>
        <w:jc w:val="both"/>
        <w:sectPr>
          <w:pgSz w:w="11910" w:h="16840"/>
          <w:pgMar w:top="1400" w:right="180" w:bottom="280" w:left="440" w:header="720" w:footer="720" w:gutter="0"/>
          <w:cols w:space="720" w:num="1"/>
        </w:sectPr>
      </w:pPr>
      <w:r>
        <w:rPr>
          <w:color w:val="111111"/>
        </w:rPr>
        <w:t>МАДОУ «Детский сад №30» работает в режиме пятидневной рабочей недели.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образовательном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учреждении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функционирует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13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общеобразовательных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групп</w:t>
      </w:r>
      <w:r>
        <w:rPr>
          <w:rFonts w:hint="default"/>
          <w:color w:val="111111"/>
          <w:lang w:val="ru-RU"/>
        </w:rPr>
        <w:t xml:space="preserve"> с системой инклюзивного образования</w:t>
      </w:r>
      <w:r>
        <w:rPr>
          <w:color w:val="111111"/>
        </w:rPr>
        <w:t>.</w:t>
      </w:r>
    </w:p>
    <w:p>
      <w:pPr>
        <w:pStyle w:val="8"/>
        <w:spacing w:before="67" w:line="266" w:lineRule="auto"/>
        <w:ind w:right="681"/>
        <w:jc w:val="both"/>
        <w:rPr>
          <w:b/>
        </w:rPr>
      </w:pPr>
      <w:r>
        <w:rPr>
          <w:color w:val="111111"/>
        </w:rPr>
        <w:t>Все 13 групп дневного пребывания, укомплектованы в соответствии СанПиН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2.4.3648-20.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Коррекционная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педагогом-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учителем-логопедом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всех группах.</w:t>
      </w:r>
      <w:r>
        <w:rPr>
          <w:color w:val="111111"/>
          <w:spacing w:val="6"/>
        </w:rPr>
        <w:t xml:space="preserve"> </w:t>
      </w:r>
      <w:r>
        <w:rPr>
          <w:b/>
        </w:rPr>
        <w:t>Основная цель:</w:t>
      </w:r>
    </w:p>
    <w:p>
      <w:pPr>
        <w:pStyle w:val="12"/>
        <w:numPr>
          <w:ilvl w:val="0"/>
          <w:numId w:val="3"/>
        </w:numPr>
        <w:tabs>
          <w:tab w:val="left" w:pos="1285"/>
        </w:tabs>
        <w:spacing w:before="24" w:after="0" w:line="240" w:lineRule="auto"/>
        <w:ind w:left="1284" w:right="0" w:hanging="165"/>
        <w:jc w:val="left"/>
        <w:rPr>
          <w:b/>
          <w:sz w:val="28"/>
        </w:rPr>
      </w:pPr>
      <w:r>
        <w:rPr>
          <w:sz w:val="28"/>
        </w:rPr>
        <w:t>регламентирование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НОД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Задачи:</w:t>
      </w:r>
    </w:p>
    <w:p>
      <w:pPr>
        <w:pStyle w:val="12"/>
        <w:numPr>
          <w:ilvl w:val="0"/>
          <w:numId w:val="3"/>
        </w:numPr>
        <w:tabs>
          <w:tab w:val="left" w:pos="1285"/>
        </w:tabs>
        <w:spacing w:before="54" w:after="0" w:line="240" w:lineRule="auto"/>
        <w:ind w:left="1284" w:right="0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>
      <w:pPr>
        <w:pStyle w:val="12"/>
        <w:numPr>
          <w:ilvl w:val="0"/>
          <w:numId w:val="3"/>
        </w:numPr>
        <w:tabs>
          <w:tab w:val="left" w:pos="1285"/>
        </w:tabs>
        <w:spacing w:before="58" w:after="0" w:line="240" w:lineRule="auto"/>
        <w:ind w:left="1284" w:right="0" w:hanging="165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видов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форм</w:t>
      </w:r>
      <w:r>
        <w:rPr>
          <w:spacing w:val="1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07"/>
          <w:sz w:val="28"/>
        </w:rPr>
        <w:t xml:space="preserve"> </w:t>
      </w:r>
      <w:r>
        <w:rPr>
          <w:sz w:val="28"/>
        </w:rPr>
        <w:t>НОД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6"/>
          <w:sz w:val="28"/>
        </w:rPr>
        <w:t xml:space="preserve"> </w:t>
      </w:r>
      <w:r>
        <w:rPr>
          <w:sz w:val="28"/>
        </w:rPr>
        <w:t>неделю</w:t>
      </w:r>
    </w:p>
    <w:p>
      <w:pPr>
        <w:pStyle w:val="2"/>
        <w:spacing w:before="30"/>
        <w:ind w:left="1284"/>
        <w:jc w:val="left"/>
      </w:pP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направлениях:</w:t>
      </w:r>
    </w:p>
    <w:p>
      <w:pPr>
        <w:pStyle w:val="12"/>
        <w:numPr>
          <w:ilvl w:val="1"/>
          <w:numId w:val="3"/>
        </w:numPr>
        <w:tabs>
          <w:tab w:val="left" w:pos="1545"/>
        </w:tabs>
        <w:spacing w:before="18" w:after="0" w:line="240" w:lineRule="auto"/>
        <w:ind w:left="1544" w:right="0" w:hanging="153"/>
        <w:jc w:val="left"/>
        <w:rPr>
          <w:sz w:val="28"/>
        </w:rPr>
      </w:pP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12"/>
        <w:numPr>
          <w:ilvl w:val="1"/>
          <w:numId w:val="3"/>
        </w:numPr>
        <w:tabs>
          <w:tab w:val="left" w:pos="1545"/>
          <w:tab w:val="left" w:pos="3223"/>
          <w:tab w:val="left" w:pos="5134"/>
          <w:tab w:val="left" w:pos="6929"/>
          <w:tab w:val="left" w:pos="7417"/>
          <w:tab w:val="left" w:pos="8764"/>
          <w:tab w:val="left" w:pos="10478"/>
        </w:tabs>
        <w:spacing w:before="58" w:after="0" w:line="268" w:lineRule="auto"/>
        <w:ind w:left="1120" w:right="674" w:firstLine="272"/>
        <w:jc w:val="left"/>
        <w:rPr>
          <w:sz w:val="28"/>
        </w:rPr>
      </w:pPr>
      <w:r>
        <w:rPr>
          <w:sz w:val="28"/>
        </w:rPr>
        <w:t>совместная</w:t>
      </w:r>
      <w:r>
        <w:rPr>
          <w:sz w:val="28"/>
        </w:rPr>
        <w:tab/>
      </w:r>
      <w:r>
        <w:rPr>
          <w:sz w:val="28"/>
        </w:rPr>
        <w:t>деятельность</w:t>
      </w:r>
      <w:r>
        <w:rPr>
          <w:sz w:val="28"/>
        </w:rPr>
        <w:tab/>
      </w:r>
      <w:r>
        <w:rPr>
          <w:sz w:val="28"/>
        </w:rPr>
        <w:t>воспитателя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ребенка,</w:t>
      </w:r>
      <w:r>
        <w:rPr>
          <w:sz w:val="28"/>
        </w:rPr>
        <w:tab/>
      </w:r>
      <w:r>
        <w:rPr>
          <w:sz w:val="28"/>
        </w:rPr>
        <w:t>строящаяся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непринужденной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>
      <w:pPr>
        <w:pStyle w:val="12"/>
        <w:numPr>
          <w:ilvl w:val="1"/>
          <w:numId w:val="3"/>
        </w:numPr>
        <w:tabs>
          <w:tab w:val="left" w:pos="1545"/>
        </w:tabs>
        <w:spacing w:before="15" w:after="0" w:line="240" w:lineRule="auto"/>
        <w:ind w:left="1544" w:right="0" w:hanging="153"/>
        <w:jc w:val="left"/>
        <w:rPr>
          <w:sz w:val="28"/>
        </w:rPr>
      </w:pPr>
      <w:r>
        <w:rPr>
          <w:sz w:val="28"/>
        </w:rPr>
        <w:t>свободная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8"/>
        <w:spacing w:before="55" w:line="259" w:lineRule="auto"/>
        <w:ind w:right="863" w:firstLine="276"/>
      </w:pPr>
      <w:r>
        <w:t>В работе с детьми используются различные формы работы: фронтальная,</w:t>
      </w:r>
      <w:r>
        <w:rPr>
          <w:spacing w:val="1"/>
        </w:rPr>
        <w:t xml:space="preserve"> </w:t>
      </w:r>
      <w:r>
        <w:t>подгрупповая, индивидуальная. Они применяются в зависимости от возраста,</w:t>
      </w:r>
      <w:r>
        <w:rPr>
          <w:spacing w:val="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сложности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дидактического</w:t>
      </w:r>
      <w:r>
        <w:rPr>
          <w:spacing w:val="-8"/>
        </w:rPr>
        <w:t xml:space="preserve"> </w:t>
      </w:r>
      <w:r>
        <w:t>материала.</w:t>
      </w:r>
    </w:p>
    <w:p>
      <w:pPr>
        <w:pStyle w:val="8"/>
        <w:tabs>
          <w:tab w:val="left" w:pos="2252"/>
          <w:tab w:val="left" w:pos="3669"/>
        </w:tabs>
        <w:spacing w:line="259" w:lineRule="auto"/>
        <w:ind w:right="1796"/>
        <w:rPr>
          <w:b/>
        </w:rPr>
      </w:pPr>
      <w:r>
        <w:t>Таким</w:t>
      </w:r>
      <w:r>
        <w:tab/>
      </w:r>
      <w:r>
        <w:t>образом,</w:t>
      </w:r>
      <w:r>
        <w:tab/>
      </w:r>
      <w:r>
        <w:t>непосредственно</w:t>
      </w:r>
      <w:r>
        <w:rPr>
          <w:spacing w:val="10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рассматриваются педагогами и администрацией ДОУ как важная, но не</w:t>
      </w:r>
      <w:r>
        <w:rPr>
          <w:spacing w:val="1"/>
        </w:rPr>
        <w:t xml:space="preserve"> </w:t>
      </w:r>
      <w:r>
        <w:t>преобладающая форма обучения</w:t>
      </w:r>
      <w:r>
        <w:rPr>
          <w:spacing w:val="4"/>
        </w:rPr>
        <w:t xml:space="preserve"> </w:t>
      </w: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организации</w:t>
      </w:r>
      <w:r>
        <w:rPr>
          <w:b/>
          <w:spacing w:val="-1"/>
        </w:rPr>
        <w:t xml:space="preserve"> </w:t>
      </w:r>
      <w:r>
        <w:rPr>
          <w:b/>
        </w:rPr>
        <w:t>НОД:</w:t>
      </w:r>
    </w:p>
    <w:p>
      <w:pPr>
        <w:pStyle w:val="8"/>
        <w:tabs>
          <w:tab w:val="left" w:pos="2252"/>
          <w:tab w:val="left" w:pos="3669"/>
        </w:tabs>
        <w:spacing w:line="259" w:lineRule="auto"/>
        <w:ind w:left="1100" w:leftChars="0" w:right="1796" w:firstLine="0" w:firstLineChars="0"/>
        <w:rPr>
          <w:rFonts w:hint="default"/>
          <w:b w:val="0"/>
          <w:bCs/>
          <w:lang w:val="ru-RU"/>
        </w:rPr>
      </w:pPr>
      <w:r>
        <w:rPr>
          <w:rFonts w:hint="default"/>
          <w:b w:val="0"/>
          <w:bCs/>
          <w:lang w:val="ru-RU"/>
        </w:rPr>
        <w:t>с 2 до 3 лет (подгрупповые)</w:t>
      </w:r>
    </w:p>
    <w:p>
      <w:pPr>
        <w:pStyle w:val="8"/>
        <w:spacing w:before="18"/>
        <w:ind w:left="1120"/>
      </w:pPr>
      <w:r>
        <w:t>с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 (подгрупповые);</w:t>
      </w:r>
    </w:p>
    <w:p>
      <w:pPr>
        <w:pStyle w:val="8"/>
        <w:spacing w:before="54" w:line="271" w:lineRule="auto"/>
        <w:ind w:left="1120" w:right="5023"/>
      </w:pPr>
      <w:r>
        <w:t>с 4 до 5 лет (подгрупповые, фронтальные);</w:t>
      </w:r>
      <w:r>
        <w:rPr>
          <w:spacing w:val="-67"/>
        </w:rPr>
        <w:t xml:space="preserve"> </w:t>
      </w:r>
      <w:r>
        <w:t>с 5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(фронтальные)</w:t>
      </w:r>
    </w:p>
    <w:p>
      <w:pPr>
        <w:pStyle w:val="8"/>
        <w:spacing w:before="4"/>
        <w:ind w:left="1120"/>
      </w:pPr>
      <w:r>
        <w:t>с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 (фронтальные)</w:t>
      </w:r>
    </w:p>
    <w:p>
      <w:pPr>
        <w:pStyle w:val="8"/>
        <w:spacing w:before="42" w:line="268" w:lineRule="auto"/>
        <w:ind w:right="665" w:firstLine="27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№30»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течение года с сентября по май. </w:t>
      </w:r>
      <w:r>
        <w:rPr>
          <w:b/>
        </w:rPr>
        <w:t xml:space="preserve">Продолжительность НОД: </w:t>
      </w:r>
      <w:r>
        <w:t xml:space="preserve">для детей </w:t>
      </w:r>
      <w:r>
        <w:rPr>
          <w:rFonts w:hint="default"/>
          <w:lang w:val="ru-RU"/>
        </w:rPr>
        <w:t xml:space="preserve">2-3 лет - 10 мин, </w:t>
      </w:r>
      <w:r>
        <w:t>3-4 года-</w:t>
      </w:r>
      <w:r>
        <w:rPr>
          <w:spacing w:val="1"/>
        </w:rPr>
        <w:t xml:space="preserve"> </w:t>
      </w:r>
      <w:r>
        <w:t>15 мин. для детей 4-5 лет- 20 мин. для детей 5-6 лет- 25 мин для детей 6-7 лет- 30</w:t>
      </w:r>
      <w:r>
        <w:rPr>
          <w:spacing w:val="1"/>
        </w:rPr>
        <w:t xml:space="preserve"> </w:t>
      </w:r>
      <w:r>
        <w:t>мин.</w:t>
      </w:r>
    </w:p>
    <w:p>
      <w:pPr>
        <w:pStyle w:val="8"/>
        <w:tabs>
          <w:tab w:val="left" w:pos="2236"/>
          <w:tab w:val="left" w:pos="2960"/>
          <w:tab w:val="left" w:pos="3669"/>
          <w:tab w:val="left" w:pos="4377"/>
          <w:tab w:val="left" w:pos="6501"/>
          <w:tab w:val="left" w:pos="8626"/>
          <w:tab w:val="left" w:pos="10043"/>
        </w:tabs>
        <w:spacing w:before="17" w:line="259" w:lineRule="auto"/>
        <w:ind w:right="659" w:firstLine="276"/>
      </w:pPr>
      <w:r>
        <w:t>Структура учебного плана состоит из основной, вариативной части. Режим дня</w:t>
      </w:r>
      <w:r>
        <w:rPr>
          <w:spacing w:val="-67"/>
        </w:rPr>
        <w:t xml:space="preserve"> </w:t>
      </w:r>
      <w:r>
        <w:t>гибкий,</w:t>
      </w:r>
      <w:r>
        <w:rPr>
          <w:spacing w:val="31"/>
        </w:rPr>
        <w:t xml:space="preserve"> </w:t>
      </w:r>
      <w:r>
        <w:t>ориентирован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возрастные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индивидуальные</w:t>
      </w:r>
      <w:r>
        <w:rPr>
          <w:spacing w:val="29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Организация жизнедеятельности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 сад №30» предусматривает,</w:t>
      </w:r>
      <w:r>
        <w:rPr>
          <w:spacing w:val="-6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организованные</w:t>
      </w:r>
      <w:r>
        <w:rPr>
          <w:spacing w:val="3"/>
        </w:rPr>
        <w:t xml:space="preserve"> </w:t>
      </w:r>
      <w:r>
        <w:t>педагогами</w:t>
      </w:r>
      <w:r>
        <w:rPr>
          <w:spacing w:val="9"/>
        </w:rPr>
        <w:t xml:space="preserve"> </w:t>
      </w:r>
      <w:r>
        <w:t>(НОД,</w:t>
      </w:r>
      <w:r>
        <w:rPr>
          <w:spacing w:val="9"/>
        </w:rPr>
        <w:t xml:space="preserve"> </w:t>
      </w:r>
      <w:r>
        <w:t>развлечения,</w:t>
      </w:r>
      <w:r>
        <w:rPr>
          <w:spacing w:val="8"/>
        </w:rPr>
        <w:t xml:space="preserve"> </w:t>
      </w:r>
      <w:r>
        <w:t>кружки)</w:t>
      </w:r>
      <w:r>
        <w:rPr>
          <w:spacing w:val="10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деятельности,</w:t>
      </w:r>
      <w:r>
        <w:tab/>
      </w:r>
      <w:r>
        <w:t>так</w:t>
      </w:r>
      <w:r>
        <w:tab/>
      </w:r>
      <w:r>
        <w:t>и</w:t>
      </w:r>
      <w:r>
        <w:tab/>
      </w:r>
      <w:r>
        <w:t>совместную</w:t>
      </w:r>
      <w:r>
        <w:tab/>
      </w:r>
      <w:r>
        <w:t>деятельность</w:t>
      </w:r>
      <w:r>
        <w:tab/>
      </w:r>
      <w:r>
        <w:t>педагога</w:t>
      </w:r>
      <w:r>
        <w:tab/>
      </w:r>
      <w:r>
        <w:t>и</w:t>
      </w:r>
      <w:r>
        <w:rPr>
          <w:spacing w:val="1"/>
        </w:rPr>
        <w:t xml:space="preserve"> </w:t>
      </w:r>
      <w:r>
        <w:t>детей</w:t>
      </w:r>
      <w:r>
        <w:tab/>
      </w:r>
      <w:r>
        <w:t>и</w:t>
      </w:r>
      <w:r>
        <w:rPr>
          <w:spacing w:val="10"/>
        </w:rPr>
        <w:t xml:space="preserve"> </w:t>
      </w:r>
      <w:r>
        <w:t>самостоятельную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детей.</w:t>
      </w:r>
      <w:r>
        <w:rPr>
          <w:spacing w:val="13"/>
        </w:rPr>
        <w:t xml:space="preserve"> </w:t>
      </w:r>
      <w:r>
        <w:t>Режим</w:t>
      </w:r>
      <w:r>
        <w:rPr>
          <w:spacing w:val="10"/>
        </w:rPr>
        <w:t xml:space="preserve"> </w:t>
      </w:r>
      <w:r>
        <w:t>дня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сетка</w:t>
      </w:r>
      <w:r>
        <w:rPr>
          <w:spacing w:val="11"/>
        </w:rPr>
        <w:t xml:space="preserve"> </w:t>
      </w:r>
      <w:r>
        <w:t>НОД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МАДОУ</w:t>
      </w:r>
      <w:r>
        <w:rPr>
          <w:spacing w:val="7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№30»</w:t>
      </w:r>
    </w:p>
    <w:p>
      <w:pPr>
        <w:spacing w:after="0" w:line="259" w:lineRule="auto"/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2"/>
        <w:spacing w:line="259" w:lineRule="auto"/>
        <w:ind w:left="4653" w:right="863" w:hanging="3614"/>
        <w:jc w:val="left"/>
      </w:pPr>
      <w:r>
        <w:rPr>
          <w:color w:val="111111"/>
        </w:rPr>
        <w:t>ЦЕЛИ И ЗАДАЧИ РАБОТЫ МАДОУ «Детский сад № 30» НА 2022 – 2023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УЧЕБНЫЙ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ГОД</w:t>
      </w:r>
    </w:p>
    <w:p>
      <w:pPr>
        <w:spacing w:before="152"/>
        <w:ind w:left="2113" w:right="0" w:firstLine="0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:</w:t>
      </w:r>
    </w:p>
    <w:p>
      <w:pPr>
        <w:pStyle w:val="8"/>
        <w:spacing w:before="78" w:line="268" w:lineRule="auto"/>
        <w:ind w:right="664" w:firstLine="276"/>
        <w:jc w:val="both"/>
      </w:pPr>
      <w:r>
        <w:t>построение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создание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индивидуальными особенностями, подготовка ребенка к жизни в современном</w:t>
      </w:r>
      <w:r>
        <w:rPr>
          <w:spacing w:val="1"/>
        </w:rPr>
        <w:t xml:space="preserve"> </w:t>
      </w:r>
      <w:r>
        <w:t>обществе.</w:t>
      </w:r>
    </w:p>
    <w:p>
      <w:pPr>
        <w:pStyle w:val="8"/>
        <w:spacing w:before="10"/>
        <w:ind w:left="0"/>
        <w:rPr>
          <w:sz w:val="33"/>
        </w:rPr>
      </w:pPr>
    </w:p>
    <w:p>
      <w:pPr>
        <w:pStyle w:val="2"/>
        <w:spacing w:before="0"/>
        <w:ind w:left="1132"/>
        <w:jc w:val="both"/>
        <w:rPr>
          <w:b w:val="0"/>
        </w:rPr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b w:val="0"/>
        </w:rPr>
        <w:t>:</w:t>
      </w:r>
    </w:p>
    <w:p>
      <w:pPr>
        <w:pStyle w:val="12"/>
        <w:numPr>
          <w:ilvl w:val="0"/>
          <w:numId w:val="4"/>
        </w:numPr>
        <w:shd w:val="clear" w:color="auto" w:fill="FFFFFF"/>
        <w:tabs>
          <w:tab w:val="left" w:pos="851"/>
        </w:tabs>
        <w:spacing w:after="120" w:line="240" w:lineRule="auto"/>
        <w:ind w:left="880" w:leftChars="0" w:right="728" w:rightChars="331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Совершенствовать физкультурно-оздоровительную работу посредством насыщения и применени на занятиях нестандартного физкультурного оборудования.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 </w:t>
      </w:r>
    </w:p>
    <w:p>
      <w:pPr>
        <w:pStyle w:val="12"/>
        <w:numPr>
          <w:ilvl w:val="0"/>
          <w:numId w:val="4"/>
        </w:numPr>
        <w:tabs>
          <w:tab w:val="left" w:pos="851"/>
        </w:tabs>
        <w:spacing w:after="0" w:line="240" w:lineRule="auto"/>
        <w:ind w:left="880" w:leftChars="0" w:right="728" w:rightChars="331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Style w:val="7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color="auto" w:fill="auto"/>
        </w:rPr>
        <w:t>Повысить профессиональную компетентность педагогов ДОУ по основным направлениям ООП, разработанной на основе ФОП ДО</w:t>
      </w:r>
    </w:p>
    <w:p>
      <w:pPr>
        <w:pStyle w:val="12"/>
        <w:numPr>
          <w:ilvl w:val="0"/>
          <w:numId w:val="4"/>
        </w:numPr>
        <w:tabs>
          <w:tab w:val="left" w:pos="851"/>
        </w:tabs>
        <w:spacing w:after="0" w:line="240" w:lineRule="auto"/>
        <w:ind w:left="880" w:leftChars="0" w:right="728" w:rightChars="331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auto"/>
        </w:rPr>
        <w:t>Акцентировать работу педагогов по формированию у дошкольников речевой компетентности.</w:t>
      </w:r>
    </w:p>
    <w:p>
      <w:pPr>
        <w:pStyle w:val="12"/>
        <w:numPr>
          <w:ilvl w:val="0"/>
          <w:numId w:val="4"/>
        </w:numPr>
        <w:tabs>
          <w:tab w:val="left" w:pos="851"/>
        </w:tabs>
        <w:spacing w:after="0" w:line="240" w:lineRule="auto"/>
        <w:ind w:left="880" w:leftChars="0" w:right="728" w:rightChars="331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>Организация и содержание работы ДОУ в аспекте инклюзивного образования.</w:t>
      </w:r>
    </w:p>
    <w:p>
      <w:pPr>
        <w:pStyle w:val="12"/>
        <w:numPr>
          <w:ilvl w:val="0"/>
          <w:numId w:val="4"/>
        </w:numPr>
        <w:tabs>
          <w:tab w:val="left" w:pos="851"/>
        </w:tabs>
        <w:spacing w:after="0" w:line="240" w:lineRule="auto"/>
        <w:ind w:left="880" w:leftChars="0" w:right="728" w:rightChars="331" w:firstLine="0" w:firstLineChars="0"/>
        <w:jc w:val="both"/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</w:rPr>
        <w:t>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</w:t>
      </w:r>
      <w:r>
        <w:rPr>
          <w:rFonts w:hint="default"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auto"/>
        </w:rPr>
        <w:t>.</w:t>
      </w:r>
    </w:p>
    <w:p>
      <w:pPr>
        <w:spacing w:after="0" w:line="240" w:lineRule="auto"/>
        <w:ind w:left="880" w:leftChars="400" w:firstLine="0" w:firstLineChars="0"/>
        <w:jc w:val="both"/>
        <w:rPr>
          <w:sz w:val="28"/>
        </w:rPr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2"/>
        <w:numPr>
          <w:ilvl w:val="1"/>
          <w:numId w:val="5"/>
        </w:numPr>
        <w:tabs>
          <w:tab w:val="left" w:pos="4042"/>
        </w:tabs>
        <w:spacing w:before="75" w:after="0" w:line="271" w:lineRule="auto"/>
        <w:ind w:left="2513" w:right="1326" w:firstLine="1168"/>
        <w:jc w:val="left"/>
      </w:pPr>
      <w:r>
        <w:rPr>
          <w:color w:val="111111"/>
        </w:rPr>
        <w:t>МЕТОДИЧЕСКОЕ ОБЕСПЕЧЕНИЕ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ВОСПИТАТЕЛЬНООБРАЗОВАТЕЛЬНОГО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ПРОЦЕССА</w:t>
      </w:r>
    </w:p>
    <w:p>
      <w:pPr>
        <w:spacing w:before="0"/>
        <w:ind w:left="4837" w:right="0" w:firstLine="0"/>
        <w:jc w:val="left"/>
        <w:rPr>
          <w:b/>
          <w:sz w:val="28"/>
        </w:rPr>
      </w:pPr>
      <w:r>
        <w:rPr>
          <w:b/>
          <w:color w:val="111111"/>
          <w:sz w:val="28"/>
        </w:rPr>
        <w:t>НА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2022 –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2023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УЧ.ГГ.</w:t>
      </w:r>
    </w:p>
    <w:p>
      <w:pPr>
        <w:pStyle w:val="8"/>
        <w:ind w:left="0"/>
        <w:rPr>
          <w:b/>
          <w:sz w:val="37"/>
        </w:rPr>
      </w:pPr>
    </w:p>
    <w:p>
      <w:pPr>
        <w:pStyle w:val="2"/>
        <w:spacing w:before="1" w:after="2" w:line="259" w:lineRule="auto"/>
        <w:ind w:left="4209" w:right="2300" w:hanging="1445"/>
        <w:jc w:val="left"/>
      </w:pPr>
      <w:r>
        <w:t>Количество групп в МАДОУ «Детский сад №30»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</w:p>
    <w:tbl>
      <w:tblPr>
        <w:tblStyle w:val="5"/>
        <w:tblW w:w="0" w:type="auto"/>
        <w:tblInd w:w="7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5250"/>
        <w:gridCol w:w="2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1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Группы 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Возраст воспитанников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Кол-во воспитанников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«Курносики»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1 младшая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ru-RU" w:eastAsia="en-US"/>
              </w:rPr>
              <w:t>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группа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«Крошки»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подготовительная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3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группа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«Карамелька»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средняя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группа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«Пузырики»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 младшая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группа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«Кнопочка»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средняя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группа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«Фунтик»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1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«Светлячок»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группа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«Умка»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8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 группа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«Звездочка»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 младшая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3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 группа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«Мозаика»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средняя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5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 группа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«Кубик»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подготовительная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8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группа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«Искорка»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подготовительная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9" w:hRule="atLeast"/>
        </w:trPr>
        <w:tc>
          <w:tcPr>
            <w:tcW w:w="2552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«Веснушки»</w:t>
            </w:r>
          </w:p>
        </w:tc>
        <w:tc>
          <w:tcPr>
            <w:tcW w:w="5250" w:type="dxa"/>
            <w:vAlign w:val="top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подготовительная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ind w:left="0" w:leftChars="0" w:right="0" w:rightChars="0" w:firstLine="567" w:firstLine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</w:tbl>
    <w:p>
      <w:pPr>
        <w:pStyle w:val="8"/>
        <w:ind w:left="0"/>
        <w:rPr>
          <w:b/>
          <w:sz w:val="30"/>
        </w:rPr>
      </w:pPr>
    </w:p>
    <w:p>
      <w:pPr>
        <w:pStyle w:val="8"/>
        <w:spacing w:before="2"/>
        <w:ind w:left="0"/>
        <w:rPr>
          <w:b/>
          <w:sz w:val="33"/>
        </w:rPr>
      </w:pPr>
    </w:p>
    <w:p>
      <w:pPr>
        <w:spacing w:before="0"/>
        <w:ind w:left="1132" w:right="0" w:firstLine="0"/>
        <w:jc w:val="left"/>
        <w:rPr>
          <w:b/>
          <w:sz w:val="28"/>
        </w:rPr>
      </w:pPr>
      <w:r>
        <w:rPr>
          <w:b/>
          <w:sz w:val="28"/>
        </w:rPr>
        <w:t>ВСЕГО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</w:t>
      </w:r>
    </w:p>
    <w:p>
      <w:pPr>
        <w:spacing w:after="0"/>
        <w:jc w:val="left"/>
        <w:rPr>
          <w:sz w:val="28"/>
        </w:rPr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2"/>
        <w:ind w:left="4033"/>
        <w:jc w:val="both"/>
      </w:pPr>
      <w:r>
        <w:rPr>
          <w:color w:val="111111"/>
        </w:rPr>
        <w:t>Режим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распорядок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дня</w:t>
      </w:r>
    </w:p>
    <w:p>
      <w:pPr>
        <w:pStyle w:val="8"/>
        <w:spacing w:before="18" w:line="266" w:lineRule="auto"/>
        <w:ind w:right="1164" w:firstLine="276"/>
        <w:jc w:val="both"/>
      </w:pPr>
      <w:r>
        <w:rPr>
          <w:color w:val="111111"/>
        </w:rPr>
        <w:t>Дошкольное детство особый период жизни ребенка, который обеспечивает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начальные этапы развития его личностных, физических, интеллектуальных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качеств.</w:t>
      </w:r>
    </w:p>
    <w:p>
      <w:pPr>
        <w:pStyle w:val="8"/>
        <w:spacing w:before="20"/>
        <w:ind w:left="1120"/>
        <w:jc w:val="both"/>
      </w:pPr>
      <w:r>
        <w:rPr>
          <w:color w:val="111111"/>
        </w:rPr>
        <w:t>Режим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составлен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учётом:</w:t>
      </w:r>
    </w:p>
    <w:p>
      <w:pPr>
        <w:pStyle w:val="12"/>
        <w:numPr>
          <w:ilvl w:val="0"/>
          <w:numId w:val="6"/>
        </w:numPr>
        <w:tabs>
          <w:tab w:val="left" w:pos="1545"/>
        </w:tabs>
        <w:spacing w:before="54" w:after="0" w:line="240" w:lineRule="auto"/>
        <w:ind w:left="1544" w:right="0" w:hanging="437"/>
        <w:jc w:val="both"/>
        <w:rPr>
          <w:sz w:val="28"/>
        </w:rPr>
      </w:pPr>
      <w:r>
        <w:rPr>
          <w:color w:val="111111"/>
          <w:sz w:val="28"/>
        </w:rPr>
        <w:t>времени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пребывания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группе;</w:t>
      </w:r>
    </w:p>
    <w:p>
      <w:pPr>
        <w:pStyle w:val="12"/>
        <w:numPr>
          <w:ilvl w:val="0"/>
          <w:numId w:val="6"/>
        </w:numPr>
        <w:tabs>
          <w:tab w:val="left" w:pos="1545"/>
        </w:tabs>
        <w:spacing w:before="54" w:after="0" w:line="268" w:lineRule="auto"/>
        <w:ind w:left="836" w:right="676" w:firstLine="272"/>
        <w:jc w:val="both"/>
        <w:rPr>
          <w:sz w:val="28"/>
        </w:rPr>
      </w:pPr>
      <w:r>
        <w:rPr>
          <w:color w:val="111111"/>
          <w:sz w:val="28"/>
        </w:rPr>
        <w:t>требований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действующих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санитарно-эпидемиологических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правил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нормативов (СанПиН 2.4.3648-2 от 28.09.2020 г. № 28 и СанПин 1.2.3685-21 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28.01.2021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№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2);</w:t>
      </w:r>
    </w:p>
    <w:p>
      <w:pPr>
        <w:pStyle w:val="12"/>
        <w:numPr>
          <w:ilvl w:val="0"/>
          <w:numId w:val="6"/>
        </w:numPr>
        <w:tabs>
          <w:tab w:val="left" w:pos="1545"/>
        </w:tabs>
        <w:spacing w:before="14" w:after="0" w:line="240" w:lineRule="auto"/>
        <w:ind w:left="1544" w:right="0" w:hanging="437"/>
        <w:jc w:val="both"/>
        <w:rPr>
          <w:sz w:val="28"/>
        </w:rPr>
      </w:pPr>
      <w:r>
        <w:rPr>
          <w:color w:val="111111"/>
          <w:sz w:val="28"/>
        </w:rPr>
        <w:t>требований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ФГОС ДО;</w:t>
      </w:r>
    </w:p>
    <w:p>
      <w:pPr>
        <w:pStyle w:val="12"/>
        <w:numPr>
          <w:ilvl w:val="0"/>
          <w:numId w:val="6"/>
        </w:numPr>
        <w:tabs>
          <w:tab w:val="left" w:pos="1544"/>
          <w:tab w:val="left" w:pos="1545"/>
          <w:tab w:val="left" w:pos="3635"/>
          <w:tab w:val="left" w:pos="5347"/>
          <w:tab w:val="left" w:pos="6858"/>
          <w:tab w:val="left" w:pos="9249"/>
        </w:tabs>
        <w:spacing w:before="54" w:after="0" w:line="268" w:lineRule="auto"/>
        <w:ind w:left="836" w:right="685" w:firstLine="272"/>
        <w:jc w:val="left"/>
        <w:rPr>
          <w:sz w:val="28"/>
        </w:rPr>
      </w:pPr>
      <w:r>
        <w:rPr>
          <w:color w:val="111111"/>
          <w:sz w:val="28"/>
        </w:rPr>
        <w:t>рекомендаций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примерной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основной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образовательной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программы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дошкольного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образования;</w:t>
      </w:r>
    </w:p>
    <w:p>
      <w:pPr>
        <w:pStyle w:val="12"/>
        <w:numPr>
          <w:ilvl w:val="0"/>
          <w:numId w:val="6"/>
        </w:numPr>
        <w:tabs>
          <w:tab w:val="left" w:pos="1544"/>
          <w:tab w:val="left" w:pos="1545"/>
          <w:tab w:val="left" w:pos="3732"/>
          <w:tab w:val="left" w:pos="5576"/>
          <w:tab w:val="left" w:pos="8424"/>
        </w:tabs>
        <w:spacing w:before="16" w:after="0" w:line="268" w:lineRule="auto"/>
        <w:ind w:left="836" w:right="685" w:firstLine="272"/>
        <w:jc w:val="left"/>
        <w:rPr>
          <w:sz w:val="28"/>
        </w:rPr>
      </w:pPr>
      <w:r>
        <w:rPr>
          <w:color w:val="111111"/>
          <w:sz w:val="28"/>
        </w:rPr>
        <w:t>специфики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условий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(климатических,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демографических,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национальнокультурных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др.)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осуществления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образовательного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процесса;</w:t>
      </w:r>
    </w:p>
    <w:p>
      <w:pPr>
        <w:pStyle w:val="12"/>
        <w:numPr>
          <w:ilvl w:val="0"/>
          <w:numId w:val="6"/>
        </w:numPr>
        <w:tabs>
          <w:tab w:val="left" w:pos="1544"/>
          <w:tab w:val="left" w:pos="1545"/>
        </w:tabs>
        <w:spacing w:before="11" w:after="0" w:line="240" w:lineRule="auto"/>
        <w:ind w:left="1544" w:right="0" w:hanging="437"/>
        <w:jc w:val="left"/>
        <w:rPr>
          <w:sz w:val="28"/>
        </w:rPr>
      </w:pPr>
      <w:r>
        <w:rPr>
          <w:color w:val="111111"/>
          <w:sz w:val="28"/>
        </w:rPr>
        <w:t>времени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года 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др.</w:t>
      </w:r>
    </w:p>
    <w:p>
      <w:pPr>
        <w:pStyle w:val="8"/>
        <w:spacing w:before="3"/>
        <w:ind w:left="0"/>
        <w:rPr>
          <w:sz w:val="35"/>
        </w:rPr>
      </w:pPr>
    </w:p>
    <w:p>
      <w:pPr>
        <w:pStyle w:val="8"/>
        <w:spacing w:before="1" w:line="266" w:lineRule="auto"/>
        <w:ind w:right="678" w:firstLine="276"/>
        <w:jc w:val="both"/>
      </w:pPr>
      <w:r>
        <w:rPr>
          <w:color w:val="111111"/>
        </w:rPr>
        <w:t>Режим дня соответствует возрастным особенностям детей и способствует 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гармоничному развитию. Режим дня составлен для всех возрастных групп (3-4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года, 4-5 лет, 5-6 лет, 6-7 лет) в холодный и теплый периоды года. Родители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имеют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право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выбора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режима посещения ДОУ.</w:t>
      </w:r>
    </w:p>
    <w:p>
      <w:pPr>
        <w:pStyle w:val="8"/>
        <w:spacing w:before="26" w:line="268" w:lineRule="auto"/>
        <w:ind w:right="677" w:firstLine="276"/>
        <w:jc w:val="both"/>
      </w:pPr>
      <w:r>
        <w:rPr>
          <w:color w:val="111111"/>
        </w:rPr>
        <w:t>Режим дня определяется с учетом возрастных особенностей развития 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положений нормативных актов, потребностей родителей. Основные компоненты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режима (дневной сон, время бодрствования, время приема пищи и интервалы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приемами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пищи,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прогулки,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закаливающие,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оздоровительные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процедуры)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соблюдаются.</w:t>
      </w:r>
    </w:p>
    <w:p>
      <w:pPr>
        <w:pStyle w:val="8"/>
        <w:spacing w:before="10"/>
        <w:ind w:left="0"/>
        <w:rPr>
          <w:sz w:val="34"/>
        </w:rPr>
      </w:pPr>
    </w:p>
    <w:p>
      <w:pPr>
        <w:pStyle w:val="3"/>
        <w:spacing w:before="1"/>
        <w:ind w:left="1104"/>
        <w:jc w:val="left"/>
        <w:rPr>
          <w:u w:val="none"/>
        </w:rPr>
      </w:pPr>
      <w:r>
        <w:rPr>
          <w:color w:val="111111"/>
          <w:u w:val="thick" w:color="111111"/>
        </w:rPr>
        <w:t>Ежедневная</w:t>
      </w:r>
      <w:r>
        <w:rPr>
          <w:color w:val="111111"/>
          <w:spacing w:val="-1"/>
          <w:u w:val="thick" w:color="111111"/>
        </w:rPr>
        <w:t xml:space="preserve"> </w:t>
      </w:r>
      <w:r>
        <w:rPr>
          <w:color w:val="111111"/>
          <w:u w:val="thick" w:color="111111"/>
        </w:rPr>
        <w:t>организация</w:t>
      </w:r>
      <w:r>
        <w:rPr>
          <w:color w:val="111111"/>
          <w:spacing w:val="66"/>
          <w:u w:val="thick" w:color="111111"/>
        </w:rPr>
        <w:t xml:space="preserve"> </w:t>
      </w:r>
      <w:r>
        <w:rPr>
          <w:color w:val="111111"/>
          <w:u w:val="thick" w:color="111111"/>
        </w:rPr>
        <w:t>жизни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и</w:t>
      </w:r>
      <w:r>
        <w:rPr>
          <w:color w:val="111111"/>
          <w:spacing w:val="-1"/>
          <w:u w:val="thick" w:color="111111"/>
        </w:rPr>
        <w:t xml:space="preserve"> </w:t>
      </w:r>
      <w:r>
        <w:rPr>
          <w:color w:val="111111"/>
          <w:u w:val="thick" w:color="111111"/>
        </w:rPr>
        <w:t>деятельности</w:t>
      </w:r>
      <w:r>
        <w:rPr>
          <w:color w:val="111111"/>
          <w:spacing w:val="-1"/>
          <w:u w:val="thick" w:color="111111"/>
        </w:rPr>
        <w:t xml:space="preserve"> </w:t>
      </w:r>
      <w:r>
        <w:rPr>
          <w:color w:val="111111"/>
          <w:u w:val="thick" w:color="111111"/>
        </w:rPr>
        <w:t>детей</w:t>
      </w:r>
      <w:r>
        <w:rPr>
          <w:color w:val="111111"/>
          <w:u w:val="none"/>
        </w:rPr>
        <w:t>:</w:t>
      </w:r>
    </w:p>
    <w:p>
      <w:pPr>
        <w:pStyle w:val="12"/>
        <w:numPr>
          <w:ilvl w:val="0"/>
          <w:numId w:val="6"/>
        </w:numPr>
        <w:tabs>
          <w:tab w:val="left" w:pos="1544"/>
          <w:tab w:val="left" w:pos="1545"/>
        </w:tabs>
        <w:spacing w:before="29" w:after="0" w:line="266" w:lineRule="auto"/>
        <w:ind w:left="836" w:right="684" w:firstLine="272"/>
        <w:jc w:val="left"/>
        <w:rPr>
          <w:sz w:val="28"/>
        </w:rPr>
      </w:pPr>
      <w:r>
        <w:rPr>
          <w:color w:val="111111"/>
          <w:sz w:val="28"/>
        </w:rPr>
        <w:t>соответствует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>функциональным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возможностям</w:t>
      </w:r>
      <w:r>
        <w:rPr>
          <w:color w:val="111111"/>
          <w:spacing w:val="34"/>
          <w:sz w:val="28"/>
        </w:rPr>
        <w:t xml:space="preserve"> </w:t>
      </w:r>
      <w:r>
        <w:rPr>
          <w:color w:val="111111"/>
          <w:sz w:val="28"/>
        </w:rPr>
        <w:t>ребенка,</w:t>
      </w:r>
      <w:r>
        <w:rPr>
          <w:color w:val="111111"/>
          <w:spacing w:val="38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32"/>
          <w:sz w:val="28"/>
        </w:rPr>
        <w:t xml:space="preserve"> </w:t>
      </w:r>
      <w:r>
        <w:rPr>
          <w:color w:val="111111"/>
          <w:sz w:val="28"/>
        </w:rPr>
        <w:t>возрасту</w:t>
      </w:r>
      <w:r>
        <w:rPr>
          <w:color w:val="111111"/>
          <w:spacing w:val="3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состоянию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здоровья;</w:t>
      </w:r>
    </w:p>
    <w:p>
      <w:pPr>
        <w:pStyle w:val="12"/>
        <w:numPr>
          <w:ilvl w:val="0"/>
          <w:numId w:val="6"/>
        </w:numPr>
        <w:tabs>
          <w:tab w:val="left" w:pos="1544"/>
          <w:tab w:val="left" w:pos="1545"/>
          <w:tab w:val="left" w:pos="3669"/>
          <w:tab w:val="left" w:pos="5085"/>
          <w:tab w:val="left" w:pos="6501"/>
          <w:tab w:val="left" w:pos="7918"/>
        </w:tabs>
        <w:spacing w:before="22" w:after="0" w:line="266" w:lineRule="auto"/>
        <w:ind w:left="1544" w:right="2494" w:hanging="436"/>
        <w:jc w:val="left"/>
        <w:rPr>
          <w:sz w:val="28"/>
        </w:rPr>
      </w:pPr>
      <w:r>
        <w:rPr>
          <w:color w:val="111111"/>
          <w:sz w:val="28"/>
        </w:rPr>
        <w:t>обеспечивает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баланс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между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разными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видами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активности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детей</w:t>
      </w:r>
    </w:p>
    <w:p>
      <w:pPr>
        <w:pStyle w:val="8"/>
        <w:spacing w:before="17"/>
      </w:pPr>
      <w:r>
        <w:rPr>
          <w:color w:val="111111"/>
        </w:rPr>
        <w:t>(интеллектуальной,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физической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др.),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чередование;</w:t>
      </w:r>
    </w:p>
    <w:p>
      <w:pPr>
        <w:pStyle w:val="12"/>
        <w:numPr>
          <w:ilvl w:val="0"/>
          <w:numId w:val="6"/>
        </w:numPr>
        <w:tabs>
          <w:tab w:val="left" w:pos="1545"/>
        </w:tabs>
        <w:spacing w:before="50" w:after="0" w:line="240" w:lineRule="auto"/>
        <w:ind w:left="1544" w:right="0" w:hanging="437"/>
        <w:jc w:val="both"/>
        <w:rPr>
          <w:sz w:val="28"/>
        </w:rPr>
      </w:pPr>
      <w:r>
        <w:rPr>
          <w:color w:val="111111"/>
          <w:sz w:val="28"/>
        </w:rPr>
        <w:t>организует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гибкий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режим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пребывания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детском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саду.</w:t>
      </w:r>
    </w:p>
    <w:p>
      <w:pPr>
        <w:pStyle w:val="8"/>
        <w:spacing w:before="58" w:line="268" w:lineRule="auto"/>
        <w:ind w:right="677" w:firstLine="276"/>
        <w:jc w:val="both"/>
      </w:pPr>
      <w:r>
        <w:rPr>
          <w:color w:val="111111"/>
        </w:rPr>
        <w:t>Режим в детском саду построен с таким расчетом, что длительные прогулки,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шумные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заканчиваются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примерно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полчаса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еды.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спокойных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приемом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пищи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тщательно моют руки, а если нужно, и лицо. Первыми умываются те, кто ест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медленнее;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садятся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приступают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еде,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ожидая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остальных.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Количество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времени,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отведенное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игры,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занятия,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прогулки,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также</w:t>
      </w:r>
    </w:p>
    <w:p>
      <w:pPr>
        <w:spacing w:after="0" w:line="268" w:lineRule="auto"/>
        <w:jc w:val="both"/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8"/>
        <w:spacing w:before="67" w:line="268" w:lineRule="auto"/>
        <w:ind w:right="682"/>
        <w:jc w:val="both"/>
      </w:pPr>
      <w:r>
        <w:rPr>
          <w:color w:val="111111"/>
        </w:rPr>
        <w:t>чередование различных видов деятельности не меняются. После игр и занятий,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требующих значительного умственного и волевого напряжения, относительной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неподвижности,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предлагается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подвижного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характера,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связанная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большими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усилиями.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энергичных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сильного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возбуждения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отдыхом для детей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спокойные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игры.</w:t>
      </w:r>
    </w:p>
    <w:p>
      <w:pPr>
        <w:pStyle w:val="8"/>
        <w:spacing w:before="17" w:line="268" w:lineRule="auto"/>
        <w:ind w:right="683" w:firstLine="276"/>
        <w:jc w:val="both"/>
      </w:pP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эффективного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задач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режиме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выделено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специальное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книг.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обязательным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элементом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режима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замещено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деятельностью детей. Детям предоставляется свободный выбор ─ слушать, либо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заниматься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т.к.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рядом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воспитателем,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незаметно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увлекаются процессом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слушания.</w:t>
      </w:r>
    </w:p>
    <w:p>
      <w:pPr>
        <w:pStyle w:val="8"/>
        <w:spacing w:before="2"/>
        <w:ind w:left="0"/>
        <w:rPr>
          <w:sz w:val="34"/>
        </w:rPr>
      </w:pPr>
    </w:p>
    <w:p>
      <w:pPr>
        <w:pStyle w:val="3"/>
        <w:ind w:left="1096"/>
        <w:jc w:val="left"/>
        <w:rPr>
          <w:u w:val="none"/>
        </w:rPr>
      </w:pPr>
      <w:r>
        <w:rPr>
          <w:color w:val="111111"/>
          <w:u w:val="thick" w:color="111111"/>
        </w:rPr>
        <w:t>Соблюдение</w:t>
      </w:r>
      <w:r>
        <w:rPr>
          <w:color w:val="111111"/>
          <w:spacing w:val="-5"/>
          <w:u w:val="thick" w:color="111111"/>
        </w:rPr>
        <w:t xml:space="preserve"> </w:t>
      </w:r>
      <w:r>
        <w:rPr>
          <w:color w:val="111111"/>
          <w:u w:val="thick" w:color="111111"/>
        </w:rPr>
        <w:t>требований</w:t>
      </w:r>
      <w:r>
        <w:rPr>
          <w:color w:val="111111"/>
          <w:spacing w:val="-1"/>
          <w:u w:val="thick" w:color="111111"/>
        </w:rPr>
        <w:t xml:space="preserve"> </w:t>
      </w:r>
      <w:r>
        <w:rPr>
          <w:color w:val="111111"/>
          <w:u w:val="thick" w:color="111111"/>
        </w:rPr>
        <w:t>к</w:t>
      </w:r>
      <w:r>
        <w:rPr>
          <w:color w:val="111111"/>
          <w:spacing w:val="-4"/>
          <w:u w:val="thick" w:color="111111"/>
        </w:rPr>
        <w:t xml:space="preserve"> </w:t>
      </w:r>
      <w:r>
        <w:rPr>
          <w:color w:val="111111"/>
          <w:u w:val="thick" w:color="111111"/>
        </w:rPr>
        <w:t>организации режимных</w:t>
      </w:r>
      <w:r>
        <w:rPr>
          <w:color w:val="111111"/>
          <w:spacing w:val="-5"/>
          <w:u w:val="thick" w:color="111111"/>
        </w:rPr>
        <w:t xml:space="preserve"> </w:t>
      </w:r>
      <w:r>
        <w:rPr>
          <w:color w:val="111111"/>
          <w:u w:val="thick" w:color="111111"/>
        </w:rPr>
        <w:t>процессов</w:t>
      </w:r>
      <w:r>
        <w:rPr>
          <w:color w:val="111111"/>
          <w:u w:val="none"/>
        </w:rPr>
        <w:t>:</w:t>
      </w:r>
    </w:p>
    <w:p>
      <w:pPr>
        <w:pStyle w:val="12"/>
        <w:numPr>
          <w:ilvl w:val="0"/>
          <w:numId w:val="6"/>
        </w:numPr>
        <w:tabs>
          <w:tab w:val="left" w:pos="1544"/>
          <w:tab w:val="left" w:pos="1545"/>
        </w:tabs>
        <w:spacing w:before="50" w:after="0" w:line="266" w:lineRule="auto"/>
        <w:ind w:left="836" w:right="683" w:firstLine="272"/>
        <w:jc w:val="left"/>
        <w:rPr>
          <w:sz w:val="28"/>
        </w:rPr>
      </w:pPr>
      <w:r>
        <w:rPr>
          <w:color w:val="111111"/>
          <w:sz w:val="28"/>
        </w:rPr>
        <w:t>Полное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5"/>
          <w:sz w:val="28"/>
        </w:rPr>
        <w:t xml:space="preserve"> </w:t>
      </w:r>
      <w:r>
        <w:rPr>
          <w:color w:val="111111"/>
          <w:sz w:val="28"/>
        </w:rPr>
        <w:t>своевременное</w:t>
      </w:r>
      <w:r>
        <w:rPr>
          <w:color w:val="111111"/>
          <w:spacing w:val="17"/>
          <w:sz w:val="28"/>
        </w:rPr>
        <w:t xml:space="preserve"> </w:t>
      </w:r>
      <w:r>
        <w:rPr>
          <w:color w:val="111111"/>
          <w:sz w:val="28"/>
        </w:rPr>
        <w:t>удовлетворение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всех</w:t>
      </w:r>
      <w:r>
        <w:rPr>
          <w:color w:val="111111"/>
          <w:spacing w:val="20"/>
          <w:sz w:val="28"/>
        </w:rPr>
        <w:t xml:space="preserve"> </w:t>
      </w:r>
      <w:r>
        <w:rPr>
          <w:color w:val="111111"/>
          <w:sz w:val="28"/>
        </w:rPr>
        <w:t>органических</w:t>
      </w:r>
      <w:r>
        <w:rPr>
          <w:color w:val="111111"/>
          <w:spacing w:val="20"/>
          <w:sz w:val="28"/>
        </w:rPr>
        <w:t xml:space="preserve"> </w:t>
      </w:r>
      <w:r>
        <w:rPr>
          <w:color w:val="111111"/>
          <w:sz w:val="28"/>
        </w:rPr>
        <w:t>потребностей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(в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сне,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питании).</w:t>
      </w:r>
    </w:p>
    <w:p>
      <w:pPr>
        <w:pStyle w:val="12"/>
        <w:numPr>
          <w:ilvl w:val="0"/>
          <w:numId w:val="6"/>
        </w:numPr>
        <w:tabs>
          <w:tab w:val="left" w:pos="1544"/>
          <w:tab w:val="left" w:pos="1545"/>
        </w:tabs>
        <w:spacing w:before="21" w:after="0" w:line="266" w:lineRule="auto"/>
        <w:ind w:left="836" w:right="690" w:firstLine="272"/>
        <w:jc w:val="left"/>
        <w:rPr>
          <w:sz w:val="28"/>
        </w:rPr>
      </w:pPr>
      <w:r>
        <w:rPr>
          <w:color w:val="111111"/>
          <w:sz w:val="28"/>
        </w:rPr>
        <w:t>Тщательный</w:t>
      </w:r>
      <w:r>
        <w:rPr>
          <w:color w:val="111111"/>
          <w:spacing w:val="32"/>
          <w:sz w:val="28"/>
        </w:rPr>
        <w:t xml:space="preserve"> </w:t>
      </w:r>
      <w:r>
        <w:rPr>
          <w:color w:val="111111"/>
          <w:sz w:val="28"/>
        </w:rPr>
        <w:t>гигиенический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уход,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обеспечение</w:t>
      </w:r>
      <w:r>
        <w:rPr>
          <w:color w:val="111111"/>
          <w:spacing w:val="30"/>
          <w:sz w:val="28"/>
        </w:rPr>
        <w:t xml:space="preserve"> </w:t>
      </w:r>
      <w:r>
        <w:rPr>
          <w:color w:val="111111"/>
          <w:sz w:val="28"/>
        </w:rPr>
        <w:t>чистоты</w:t>
      </w:r>
      <w:r>
        <w:rPr>
          <w:color w:val="111111"/>
          <w:spacing w:val="34"/>
          <w:sz w:val="28"/>
        </w:rPr>
        <w:t xml:space="preserve"> </w:t>
      </w:r>
      <w:r>
        <w:rPr>
          <w:color w:val="111111"/>
          <w:sz w:val="28"/>
        </w:rPr>
        <w:t>тела,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одежды,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постели.</w:t>
      </w:r>
    </w:p>
    <w:p>
      <w:pPr>
        <w:pStyle w:val="12"/>
        <w:numPr>
          <w:ilvl w:val="0"/>
          <w:numId w:val="6"/>
        </w:numPr>
        <w:tabs>
          <w:tab w:val="left" w:pos="1544"/>
          <w:tab w:val="left" w:pos="1545"/>
          <w:tab w:val="left" w:pos="3339"/>
          <w:tab w:val="left" w:pos="4226"/>
          <w:tab w:val="left" w:pos="4586"/>
          <w:tab w:val="left" w:pos="6246"/>
          <w:tab w:val="left" w:pos="7477"/>
          <w:tab w:val="left" w:pos="7833"/>
          <w:tab w:val="left" w:pos="9318"/>
        </w:tabs>
        <w:spacing w:before="22" w:after="0" w:line="266" w:lineRule="auto"/>
        <w:ind w:left="836" w:right="681" w:firstLine="272"/>
        <w:jc w:val="left"/>
        <w:rPr>
          <w:sz w:val="28"/>
        </w:rPr>
      </w:pPr>
      <w:r>
        <w:rPr>
          <w:color w:val="111111"/>
          <w:sz w:val="28"/>
        </w:rPr>
        <w:t>Привлечение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детей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к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посильному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участию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в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режимных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процессах,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поощрение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самостоятельности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активности.</w:t>
      </w:r>
    </w:p>
    <w:p>
      <w:pPr>
        <w:pStyle w:val="12"/>
        <w:numPr>
          <w:ilvl w:val="0"/>
          <w:numId w:val="6"/>
        </w:numPr>
        <w:tabs>
          <w:tab w:val="left" w:pos="1544"/>
          <w:tab w:val="left" w:pos="1545"/>
        </w:tabs>
        <w:spacing w:before="17" w:after="0" w:line="240" w:lineRule="auto"/>
        <w:ind w:left="1544" w:right="0" w:hanging="437"/>
        <w:jc w:val="left"/>
        <w:rPr>
          <w:sz w:val="28"/>
        </w:rPr>
      </w:pPr>
      <w:r>
        <w:rPr>
          <w:color w:val="111111"/>
          <w:sz w:val="28"/>
        </w:rPr>
        <w:t>Эмоциональное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общение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ходе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выполнения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режимных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процессов.</w:t>
      </w:r>
    </w:p>
    <w:p>
      <w:pPr>
        <w:pStyle w:val="12"/>
        <w:numPr>
          <w:ilvl w:val="0"/>
          <w:numId w:val="6"/>
        </w:numPr>
        <w:tabs>
          <w:tab w:val="left" w:pos="1544"/>
          <w:tab w:val="left" w:pos="1545"/>
        </w:tabs>
        <w:spacing w:before="54" w:after="0" w:line="240" w:lineRule="auto"/>
        <w:ind w:left="1544" w:right="0" w:hanging="437"/>
        <w:jc w:val="left"/>
        <w:rPr>
          <w:sz w:val="28"/>
        </w:rPr>
      </w:pPr>
      <w:r>
        <w:rPr>
          <w:color w:val="111111"/>
          <w:sz w:val="28"/>
        </w:rPr>
        <w:t>Учет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потребностей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детей,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индивидуальных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особенностей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каждого ребенка.</w:t>
      </w:r>
    </w:p>
    <w:p>
      <w:pPr>
        <w:pStyle w:val="12"/>
        <w:numPr>
          <w:ilvl w:val="0"/>
          <w:numId w:val="7"/>
        </w:numPr>
        <w:tabs>
          <w:tab w:val="left" w:pos="1544"/>
          <w:tab w:val="left" w:pos="1545"/>
        </w:tabs>
        <w:spacing w:before="38" w:after="0" w:line="240" w:lineRule="auto"/>
        <w:ind w:left="1544" w:right="0" w:hanging="709"/>
        <w:jc w:val="left"/>
        <w:rPr>
          <w:sz w:val="28"/>
        </w:rPr>
      </w:pPr>
      <w:r>
        <w:rPr>
          <w:color w:val="111111"/>
          <w:sz w:val="28"/>
        </w:rPr>
        <w:t>Спокойный,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доброжелательный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тон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воспитателя.</w:t>
      </w:r>
    </w:p>
    <w:p>
      <w:pPr>
        <w:pStyle w:val="12"/>
        <w:numPr>
          <w:ilvl w:val="1"/>
          <w:numId w:val="7"/>
        </w:numPr>
        <w:tabs>
          <w:tab w:val="left" w:pos="1545"/>
        </w:tabs>
        <w:spacing w:before="55" w:after="0" w:line="268" w:lineRule="auto"/>
        <w:ind w:left="836" w:right="684" w:firstLine="272"/>
        <w:jc w:val="both"/>
        <w:rPr>
          <w:sz w:val="28"/>
        </w:rPr>
      </w:pPr>
      <w:r>
        <w:rPr>
          <w:color w:val="111111"/>
          <w:sz w:val="28"/>
        </w:rPr>
        <w:t>Отсутствие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напряженности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ускоренного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темпа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проведения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режимных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процессов.</w:t>
      </w:r>
    </w:p>
    <w:p>
      <w:pPr>
        <w:pStyle w:val="12"/>
        <w:numPr>
          <w:ilvl w:val="1"/>
          <w:numId w:val="7"/>
        </w:numPr>
        <w:tabs>
          <w:tab w:val="left" w:pos="1545"/>
        </w:tabs>
        <w:spacing w:before="15" w:after="0" w:line="268" w:lineRule="auto"/>
        <w:ind w:left="836" w:right="680" w:firstLine="272"/>
        <w:jc w:val="both"/>
        <w:rPr>
          <w:sz w:val="28"/>
        </w:rPr>
      </w:pPr>
      <w:r>
        <w:rPr>
          <w:color w:val="111111"/>
          <w:sz w:val="28"/>
        </w:rPr>
        <w:t>Недопустимость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сокращения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времени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режиме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дня,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отведенного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игровой деятельности детей. </w:t>
      </w:r>
      <w:r>
        <w:rPr>
          <w:rFonts w:ascii="Wingdings" w:hAnsi="Wingdings"/>
          <w:color w:val="111111"/>
          <w:sz w:val="20"/>
        </w:rPr>
        <w:t></w:t>
      </w:r>
      <w:r>
        <w:rPr>
          <w:color w:val="111111"/>
          <w:sz w:val="20"/>
        </w:rPr>
        <w:t xml:space="preserve"> </w:t>
      </w:r>
      <w:r>
        <w:rPr>
          <w:color w:val="111111"/>
          <w:sz w:val="28"/>
        </w:rPr>
        <w:t>Ежедневное пребывание детей на свежем воздухе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менее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3-х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часов.</w:t>
      </w:r>
    </w:p>
    <w:p>
      <w:pPr>
        <w:pStyle w:val="8"/>
        <w:ind w:left="0"/>
        <w:rPr>
          <w:sz w:val="35"/>
        </w:rPr>
      </w:pPr>
    </w:p>
    <w:p>
      <w:pPr>
        <w:pStyle w:val="3"/>
        <w:spacing w:line="268" w:lineRule="auto"/>
        <w:ind w:left="1284" w:right="860" w:hanging="12"/>
        <w:jc w:val="left"/>
        <w:rPr>
          <w:u w:val="none"/>
        </w:rPr>
      </w:pPr>
      <w:r>
        <w:rPr>
          <w:color w:val="111111"/>
          <w:u w:val="thick" w:color="111111"/>
        </w:rPr>
        <w:t>Организация приема детей в дошкольные образовательные организации,</w:t>
      </w:r>
      <w:r>
        <w:rPr>
          <w:color w:val="111111"/>
          <w:spacing w:val="-67"/>
          <w:u w:val="none"/>
        </w:rPr>
        <w:t xml:space="preserve"> </w:t>
      </w:r>
      <w:r>
        <w:rPr>
          <w:color w:val="111111"/>
          <w:u w:val="thick" w:color="111111"/>
        </w:rPr>
        <w:t>режима дня</w:t>
      </w:r>
      <w:r>
        <w:rPr>
          <w:color w:val="111111"/>
          <w:spacing w:val="-4"/>
          <w:u w:val="thick" w:color="111111"/>
        </w:rPr>
        <w:t xml:space="preserve"> </w:t>
      </w:r>
      <w:r>
        <w:rPr>
          <w:color w:val="111111"/>
          <w:u w:val="thick" w:color="111111"/>
        </w:rPr>
        <w:t>и</w:t>
      </w:r>
      <w:r>
        <w:rPr>
          <w:color w:val="111111"/>
          <w:spacing w:val="-1"/>
          <w:u w:val="thick" w:color="111111"/>
        </w:rPr>
        <w:t xml:space="preserve"> </w:t>
      </w:r>
      <w:r>
        <w:rPr>
          <w:color w:val="111111"/>
          <w:u w:val="thick" w:color="111111"/>
        </w:rPr>
        <w:t>организации воспитательно-образовательного</w:t>
      </w:r>
      <w:r>
        <w:rPr>
          <w:color w:val="111111"/>
          <w:spacing w:val="-5"/>
          <w:u w:val="thick" w:color="111111"/>
        </w:rPr>
        <w:t xml:space="preserve"> </w:t>
      </w:r>
      <w:r>
        <w:rPr>
          <w:color w:val="111111"/>
          <w:u w:val="thick" w:color="111111"/>
        </w:rPr>
        <w:t>процесса</w:t>
      </w:r>
    </w:p>
    <w:p>
      <w:pPr>
        <w:pStyle w:val="8"/>
        <w:spacing w:before="9"/>
        <w:ind w:left="0"/>
        <w:rPr>
          <w:b/>
          <w:i/>
          <w:sz w:val="21"/>
        </w:rPr>
      </w:pPr>
    </w:p>
    <w:p>
      <w:pPr>
        <w:pStyle w:val="8"/>
        <w:spacing w:before="88" w:line="266" w:lineRule="auto"/>
        <w:ind w:right="682" w:firstLine="276"/>
        <w:jc w:val="both"/>
      </w:pPr>
      <w:r>
        <w:rPr>
          <w:color w:val="111111"/>
        </w:rPr>
        <w:t>Прием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впервые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поступающих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основании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медицинского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заключения.</w:t>
      </w:r>
    </w:p>
    <w:p>
      <w:pPr>
        <w:pStyle w:val="8"/>
        <w:spacing w:before="21" w:line="268" w:lineRule="auto"/>
        <w:ind w:right="680" w:firstLine="276"/>
        <w:jc w:val="both"/>
      </w:pPr>
      <w:r>
        <w:rPr>
          <w:color w:val="111111"/>
        </w:rPr>
        <w:t>Ежедневный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утренний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воспитателями,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опрашивают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показаниям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(при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наличии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катаральных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интоксикации)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термометрия.</w:t>
      </w:r>
    </w:p>
    <w:p>
      <w:pPr>
        <w:pStyle w:val="8"/>
        <w:spacing w:before="14" w:line="271" w:lineRule="auto"/>
        <w:ind w:right="680" w:firstLine="276"/>
        <w:jc w:val="both"/>
      </w:pPr>
      <w:r>
        <w:rPr>
          <w:color w:val="111111"/>
        </w:rPr>
        <w:t>Выявленные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подозрением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заболевание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дошкольные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образовательные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принимаются;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заболевших</w:t>
      </w:r>
      <w:r>
        <w:rPr>
          <w:color w:val="111111"/>
          <w:spacing w:val="63"/>
        </w:rPr>
        <w:t xml:space="preserve"> </w:t>
      </w:r>
      <w:r>
        <w:rPr>
          <w:color w:val="111111"/>
        </w:rPr>
        <w:t>в</w:t>
      </w:r>
    </w:p>
    <w:p>
      <w:pPr>
        <w:spacing w:after="0" w:line="271" w:lineRule="auto"/>
        <w:jc w:val="both"/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8"/>
        <w:spacing w:before="67" w:line="266" w:lineRule="auto"/>
        <w:ind w:right="686"/>
        <w:jc w:val="both"/>
      </w:pPr>
      <w:r>
        <w:rPr>
          <w:color w:val="111111"/>
        </w:rPr>
        <w:t>течение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изолируют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(временно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размещают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помещениях медицинского блока) до прихода родителей или их госпитализации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лечебно-профилактическую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информированием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родителей.</w:t>
      </w:r>
    </w:p>
    <w:p>
      <w:pPr>
        <w:pStyle w:val="8"/>
        <w:spacing w:before="24" w:line="268" w:lineRule="auto"/>
        <w:ind w:right="682" w:firstLine="276"/>
        <w:jc w:val="both"/>
      </w:pP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перенесенного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заболевания,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отсутствия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исключением выходных и праздничных дней) детей принимают в дошкольные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наличии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справки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указанием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диагноза,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длительности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заболевания,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сведений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отсутствии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контакта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инфекционными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больными.</w:t>
      </w:r>
    </w:p>
    <w:p>
      <w:pPr>
        <w:pStyle w:val="8"/>
        <w:spacing w:before="17" w:line="266" w:lineRule="auto"/>
        <w:ind w:right="678" w:firstLine="276"/>
        <w:jc w:val="both"/>
      </w:pPr>
      <w:r>
        <w:rPr>
          <w:color w:val="111111"/>
        </w:rPr>
        <w:t>Режим дня соответствует возрастным особенностям детей и способствует 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гармоничному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развитию.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Максимальная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продолжительность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непрерывного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бодрствования детей 3 — 7 лет составляет 5,5-6 часов, до 3 лет — в соответствии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 медицинскими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рекомендациями.</w:t>
      </w:r>
    </w:p>
    <w:p>
      <w:pPr>
        <w:pStyle w:val="8"/>
        <w:spacing w:before="27" w:line="268" w:lineRule="auto"/>
        <w:ind w:right="677" w:firstLine="276"/>
        <w:jc w:val="both"/>
      </w:pPr>
      <w:r>
        <w:rPr>
          <w:b/>
          <w:i/>
          <w:color w:val="111111"/>
          <w:u w:val="thick" w:color="111111"/>
        </w:rPr>
        <w:t>Приём детей</w:t>
      </w:r>
      <w:r>
        <w:rPr>
          <w:b/>
          <w:i/>
          <w:color w:val="111111"/>
        </w:rPr>
        <w:t xml:space="preserve"> </w:t>
      </w:r>
      <w:r>
        <w:rPr>
          <w:color w:val="111111"/>
        </w:rPr>
        <w:t>проходит как на воздухе, так и в помещении. В тёплое 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года прием детей проводится на свежем воздухе. Заранее продумывается, 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полезными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период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приема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подготовки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завтраку.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играют.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утренние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организовывается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трудовая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проводятся с детьми (со всей группой и индивидуально) различные наблюдения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участке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помещении: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трудом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взрослых,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природными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явлениями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др.</w:t>
      </w:r>
    </w:p>
    <w:p>
      <w:pPr>
        <w:pStyle w:val="8"/>
        <w:spacing w:before="12"/>
        <w:jc w:val="both"/>
      </w:pPr>
      <w:r>
        <w:rPr>
          <w:color w:val="111111"/>
        </w:rPr>
        <w:t>Дети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приглашаются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утреннюю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гимнастику.</w:t>
      </w:r>
    </w:p>
    <w:p>
      <w:pPr>
        <w:pStyle w:val="8"/>
        <w:spacing w:before="54"/>
        <w:ind w:left="1120"/>
        <w:jc w:val="both"/>
      </w:pP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летний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период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зарядка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проводится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улице.</w:t>
      </w:r>
    </w:p>
    <w:p>
      <w:pPr>
        <w:pStyle w:val="8"/>
        <w:spacing w:before="58" w:line="266" w:lineRule="auto"/>
        <w:ind w:right="684" w:firstLine="276"/>
        <w:jc w:val="both"/>
      </w:pP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гимнастики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подготовка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завтраку,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санитарногигиенические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процедуры.</w:t>
      </w:r>
    </w:p>
    <w:p>
      <w:pPr>
        <w:pStyle w:val="8"/>
        <w:spacing w:before="11"/>
        <w:ind w:left="0"/>
        <w:rPr>
          <w:sz w:val="34"/>
        </w:rPr>
      </w:pPr>
    </w:p>
    <w:p>
      <w:pPr>
        <w:pStyle w:val="3"/>
        <w:ind w:right="669"/>
        <w:rPr>
          <w:u w:val="none"/>
        </w:rPr>
      </w:pPr>
      <w:r>
        <w:rPr>
          <w:color w:val="111111"/>
          <w:u w:val="thick" w:color="111111"/>
        </w:rPr>
        <w:t>Организация</w:t>
      </w:r>
      <w:r>
        <w:rPr>
          <w:color w:val="111111"/>
          <w:spacing w:val="1"/>
          <w:u w:val="thick" w:color="111111"/>
        </w:rPr>
        <w:t xml:space="preserve"> </w:t>
      </w:r>
      <w:r>
        <w:rPr>
          <w:color w:val="111111"/>
          <w:u w:val="thick" w:color="111111"/>
        </w:rPr>
        <w:t>дневного</w:t>
      </w:r>
      <w:r>
        <w:rPr>
          <w:color w:val="111111"/>
          <w:spacing w:val="-4"/>
          <w:u w:val="thick" w:color="111111"/>
        </w:rPr>
        <w:t xml:space="preserve"> </w:t>
      </w:r>
      <w:r>
        <w:rPr>
          <w:color w:val="111111"/>
          <w:u w:val="thick" w:color="111111"/>
        </w:rPr>
        <w:t>сна</w:t>
      </w:r>
      <w:r>
        <w:rPr>
          <w:color w:val="111111"/>
          <w:spacing w:val="-3"/>
          <w:u w:val="thick" w:color="111111"/>
        </w:rPr>
        <w:t xml:space="preserve"> </w:t>
      </w:r>
      <w:r>
        <w:rPr>
          <w:color w:val="111111"/>
          <w:u w:val="thick" w:color="111111"/>
        </w:rPr>
        <w:t>детей</w:t>
      </w:r>
    </w:p>
    <w:p>
      <w:pPr>
        <w:pStyle w:val="8"/>
        <w:spacing w:before="18" w:line="266" w:lineRule="auto"/>
        <w:ind w:right="686" w:firstLine="276"/>
        <w:jc w:val="both"/>
      </w:pPr>
      <w:r>
        <w:rPr>
          <w:color w:val="111111"/>
        </w:rPr>
        <w:t>Полноценный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важнейших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факторов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психофизиологического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благополучия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профилактики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детских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неврозов.</w:t>
      </w:r>
    </w:p>
    <w:p>
      <w:pPr>
        <w:pStyle w:val="8"/>
        <w:spacing w:before="21" w:line="266" w:lineRule="auto"/>
        <w:ind w:right="684" w:firstLine="276"/>
        <w:jc w:val="both"/>
      </w:pPr>
      <w:r>
        <w:rPr>
          <w:color w:val="111111"/>
        </w:rPr>
        <w:t>Спокойное состояние, необходимое малышу перед засыпанием, создается уже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конце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прогулки,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поддерживается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обеда 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подготовки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сну.</w:t>
      </w:r>
    </w:p>
    <w:p>
      <w:pPr>
        <w:pStyle w:val="8"/>
        <w:spacing w:before="22" w:line="266" w:lineRule="auto"/>
        <w:ind w:right="674" w:firstLine="276"/>
        <w:jc w:val="both"/>
      </w:pPr>
      <w:r>
        <w:rPr>
          <w:color w:val="111111"/>
        </w:rPr>
        <w:t>Дневной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однократно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продолжительностью 2,5 — 3,0 часов в зависимости от возрастной категории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</w:p>
    <w:p>
      <w:pPr>
        <w:pStyle w:val="8"/>
        <w:spacing w:before="24" w:line="266" w:lineRule="auto"/>
        <w:ind w:right="677" w:firstLine="276"/>
        <w:jc w:val="both"/>
      </w:pP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засыпанием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чутким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укладываются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поднимаются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последними.</w:t>
      </w:r>
    </w:p>
    <w:p>
      <w:pPr>
        <w:pStyle w:val="8"/>
        <w:spacing w:before="21" w:line="266" w:lineRule="auto"/>
        <w:ind w:right="684" w:firstLine="276"/>
        <w:jc w:val="both"/>
      </w:pP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обеспечения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благоприятного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беседы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значении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сна,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основных гигиенических нормах 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правилах сна.</w:t>
      </w:r>
    </w:p>
    <w:p>
      <w:pPr>
        <w:pStyle w:val="8"/>
        <w:spacing w:before="22" w:line="266" w:lineRule="auto"/>
        <w:ind w:right="684" w:firstLine="276"/>
        <w:jc w:val="both"/>
      </w:pPr>
      <w:r>
        <w:rPr>
          <w:color w:val="111111"/>
        </w:rPr>
        <w:t>Спокойный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обеспечивается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благоприятными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гигиеническими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условиями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организации:</w:t>
      </w:r>
    </w:p>
    <w:p>
      <w:pPr>
        <w:spacing w:after="0" w:line="266" w:lineRule="auto"/>
        <w:jc w:val="both"/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67" w:after="0" w:line="266" w:lineRule="auto"/>
        <w:ind w:left="836" w:right="687" w:firstLine="272"/>
        <w:jc w:val="left"/>
        <w:rPr>
          <w:sz w:val="28"/>
        </w:rPr>
      </w:pPr>
      <w:r>
        <w:rPr>
          <w:color w:val="111111"/>
          <w:sz w:val="28"/>
        </w:rPr>
        <w:t>игровая,</w:t>
      </w:r>
      <w:r>
        <w:rPr>
          <w:color w:val="111111"/>
          <w:spacing w:val="41"/>
          <w:sz w:val="28"/>
        </w:rPr>
        <w:t xml:space="preserve"> </w:t>
      </w:r>
      <w:r>
        <w:rPr>
          <w:color w:val="111111"/>
          <w:sz w:val="28"/>
        </w:rPr>
        <w:t>занимательная</w:t>
      </w:r>
      <w:r>
        <w:rPr>
          <w:color w:val="111111"/>
          <w:spacing w:val="42"/>
          <w:sz w:val="28"/>
        </w:rPr>
        <w:t xml:space="preserve"> </w:t>
      </w:r>
      <w:r>
        <w:rPr>
          <w:color w:val="111111"/>
          <w:sz w:val="28"/>
        </w:rPr>
        <w:t>мотивация</w:t>
      </w:r>
      <w:r>
        <w:rPr>
          <w:color w:val="111111"/>
          <w:spacing w:val="4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43"/>
          <w:sz w:val="28"/>
        </w:rPr>
        <w:t xml:space="preserve"> </w:t>
      </w:r>
      <w:r>
        <w:rPr>
          <w:color w:val="111111"/>
          <w:sz w:val="28"/>
        </w:rPr>
        <w:t>отдых,</w:t>
      </w:r>
      <w:r>
        <w:rPr>
          <w:color w:val="111111"/>
          <w:spacing w:val="41"/>
          <w:sz w:val="28"/>
        </w:rPr>
        <w:t xml:space="preserve"> </w:t>
      </w:r>
      <w:r>
        <w:rPr>
          <w:color w:val="111111"/>
          <w:sz w:val="28"/>
        </w:rPr>
        <w:t>отсутствие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посторонних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шумов;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17" w:after="0" w:line="240" w:lineRule="auto"/>
        <w:ind w:left="1544" w:right="0" w:hanging="437"/>
        <w:jc w:val="left"/>
        <w:rPr>
          <w:sz w:val="28"/>
        </w:rPr>
      </w:pPr>
      <w:r>
        <w:rPr>
          <w:color w:val="111111"/>
          <w:sz w:val="28"/>
        </w:rPr>
        <w:t>спокойная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деятельность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перед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сном;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4" w:after="0" w:line="240" w:lineRule="auto"/>
        <w:ind w:left="1544" w:right="0" w:hanging="437"/>
        <w:jc w:val="left"/>
        <w:rPr>
          <w:sz w:val="28"/>
        </w:rPr>
      </w:pPr>
      <w:r>
        <w:rPr>
          <w:color w:val="111111"/>
          <w:sz w:val="28"/>
        </w:rPr>
        <w:t>проветренное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помещение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спальной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комнаты;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0" w:after="0" w:line="240" w:lineRule="auto"/>
        <w:ind w:left="1544" w:right="0" w:hanging="437"/>
        <w:jc w:val="left"/>
        <w:rPr>
          <w:sz w:val="28"/>
        </w:rPr>
      </w:pPr>
      <w:r>
        <w:rPr>
          <w:color w:val="111111"/>
          <w:sz w:val="28"/>
        </w:rPr>
        <w:t>минимум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одежды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ребенке;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9" w:after="0" w:line="266" w:lineRule="auto"/>
        <w:ind w:left="836" w:right="685" w:firstLine="272"/>
        <w:jc w:val="left"/>
        <w:rPr>
          <w:sz w:val="28"/>
        </w:rPr>
      </w:pPr>
      <w:r>
        <w:rPr>
          <w:color w:val="111111"/>
          <w:sz w:val="28"/>
        </w:rPr>
        <w:t>спокойное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поглаживание,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легкая,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успокаивающая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улыбка, укрывание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педагогом;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21" w:after="0" w:line="266" w:lineRule="auto"/>
        <w:ind w:left="836" w:right="686" w:firstLine="272"/>
        <w:jc w:val="left"/>
        <w:rPr>
          <w:sz w:val="28"/>
        </w:rPr>
      </w:pPr>
      <w:r>
        <w:rPr>
          <w:color w:val="111111"/>
          <w:sz w:val="28"/>
        </w:rPr>
        <w:t>чтение</w:t>
      </w:r>
      <w:r>
        <w:rPr>
          <w:color w:val="111111"/>
          <w:spacing w:val="44"/>
          <w:sz w:val="28"/>
        </w:rPr>
        <w:t xml:space="preserve"> </w:t>
      </w:r>
      <w:r>
        <w:rPr>
          <w:color w:val="111111"/>
          <w:sz w:val="28"/>
        </w:rPr>
        <w:t>произведений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художественной</w:t>
      </w:r>
      <w:r>
        <w:rPr>
          <w:color w:val="111111"/>
          <w:spacing w:val="47"/>
          <w:sz w:val="28"/>
        </w:rPr>
        <w:t xml:space="preserve"> </w:t>
      </w:r>
      <w:r>
        <w:rPr>
          <w:color w:val="111111"/>
          <w:sz w:val="28"/>
        </w:rPr>
        <w:t>литературы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>перед</w:t>
      </w:r>
      <w:r>
        <w:rPr>
          <w:color w:val="111111"/>
          <w:spacing w:val="49"/>
          <w:sz w:val="28"/>
        </w:rPr>
        <w:t xml:space="preserve"> </w:t>
      </w:r>
      <w:r>
        <w:rPr>
          <w:color w:val="111111"/>
          <w:sz w:val="28"/>
        </w:rPr>
        <w:t>сном,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>любимых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произведении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спокойная классическая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музыка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выбору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детей;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21" w:after="0" w:line="278" w:lineRule="auto"/>
        <w:ind w:left="836" w:right="682" w:firstLine="272"/>
        <w:jc w:val="left"/>
        <w:rPr>
          <w:sz w:val="28"/>
        </w:rPr>
      </w:pPr>
      <w:r>
        <w:rPr>
          <w:color w:val="111111"/>
          <w:sz w:val="28"/>
        </w:rPr>
        <w:t>постепенный</w:t>
      </w:r>
      <w:r>
        <w:rPr>
          <w:color w:val="111111"/>
          <w:spacing w:val="20"/>
          <w:sz w:val="28"/>
        </w:rPr>
        <w:t xml:space="preserve"> </w:t>
      </w:r>
      <w:r>
        <w:rPr>
          <w:color w:val="111111"/>
          <w:sz w:val="28"/>
        </w:rPr>
        <w:t>подъем:</w:t>
      </w:r>
      <w:r>
        <w:rPr>
          <w:color w:val="111111"/>
          <w:spacing w:val="17"/>
          <w:sz w:val="28"/>
        </w:rPr>
        <w:t xml:space="preserve"> </w:t>
      </w:r>
      <w:r>
        <w:rPr>
          <w:color w:val="111111"/>
          <w:sz w:val="28"/>
        </w:rPr>
        <w:t>предоставление</w:t>
      </w:r>
      <w:r>
        <w:rPr>
          <w:color w:val="111111"/>
          <w:spacing w:val="19"/>
          <w:sz w:val="28"/>
        </w:rPr>
        <w:t xml:space="preserve"> </w:t>
      </w:r>
      <w:r>
        <w:rPr>
          <w:color w:val="111111"/>
          <w:sz w:val="28"/>
        </w:rPr>
        <w:t>возможности</w:t>
      </w:r>
      <w:r>
        <w:rPr>
          <w:color w:val="111111"/>
          <w:spacing w:val="21"/>
          <w:sz w:val="28"/>
        </w:rPr>
        <w:t xml:space="preserve"> </w:t>
      </w:r>
      <w:r>
        <w:rPr>
          <w:color w:val="111111"/>
          <w:sz w:val="28"/>
        </w:rPr>
        <w:t>детям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полежать</w:t>
      </w:r>
      <w:r>
        <w:rPr>
          <w:color w:val="111111"/>
          <w:spacing w:val="23"/>
          <w:sz w:val="28"/>
        </w:rPr>
        <w:t xml:space="preserve"> </w:t>
      </w:r>
      <w:r>
        <w:rPr>
          <w:color w:val="111111"/>
          <w:sz w:val="28"/>
        </w:rPr>
        <w:t>после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пробуждения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постели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несколько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минут;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0" w:after="0" w:line="320" w:lineRule="exact"/>
        <w:ind w:left="1544" w:right="0" w:hanging="437"/>
        <w:jc w:val="left"/>
        <w:rPr>
          <w:sz w:val="28"/>
        </w:rPr>
      </w:pPr>
      <w:r>
        <w:rPr>
          <w:color w:val="111111"/>
          <w:sz w:val="28"/>
        </w:rPr>
        <w:t>«ленивая»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гимнастика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после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сна.</w:t>
      </w:r>
    </w:p>
    <w:p>
      <w:pPr>
        <w:pStyle w:val="8"/>
        <w:spacing w:before="54" w:line="266" w:lineRule="auto"/>
        <w:ind w:right="685" w:firstLine="276"/>
        <w:jc w:val="both"/>
      </w:pP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дневного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поднимают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постепенно.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засыпают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позже других (слабых или перенесших заболевание), поднимают последними,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дают им возможность поспать подольше, но и не задерживают в постели больше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положенного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времени.</w:t>
      </w:r>
    </w:p>
    <w:p>
      <w:pPr>
        <w:pStyle w:val="8"/>
        <w:spacing w:before="8"/>
        <w:ind w:left="0"/>
        <w:rPr>
          <w:sz w:val="35"/>
        </w:rPr>
      </w:pPr>
    </w:p>
    <w:p>
      <w:pPr>
        <w:pStyle w:val="3"/>
        <w:ind w:right="664"/>
        <w:rPr>
          <w:u w:val="none"/>
        </w:rPr>
      </w:pPr>
      <w:r>
        <w:rPr>
          <w:color w:val="111111"/>
          <w:u w:val="thick" w:color="111111"/>
        </w:rPr>
        <w:t>Организация</w:t>
      </w:r>
      <w:r>
        <w:rPr>
          <w:color w:val="111111"/>
          <w:spacing w:val="-1"/>
          <w:u w:val="thick" w:color="111111"/>
        </w:rPr>
        <w:t xml:space="preserve"> </w:t>
      </w:r>
      <w:r>
        <w:rPr>
          <w:color w:val="111111"/>
          <w:u w:val="thick" w:color="111111"/>
        </w:rPr>
        <w:t>прогулки</w:t>
      </w:r>
    </w:p>
    <w:p>
      <w:pPr>
        <w:pStyle w:val="8"/>
        <w:spacing w:before="18" w:line="266" w:lineRule="auto"/>
        <w:ind w:right="682" w:firstLine="276"/>
        <w:jc w:val="both"/>
      </w:pPr>
      <w:r>
        <w:rPr>
          <w:color w:val="111111"/>
        </w:rPr>
        <w:t>Продолжительность ежедневных прогулок составляет 3 часа. и определена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климатическими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температуре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воздуха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минус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скорости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ветра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7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м/с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продолжительность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прогулки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сокращается.</w:t>
      </w:r>
    </w:p>
    <w:p>
      <w:pPr>
        <w:pStyle w:val="8"/>
        <w:spacing w:before="28" w:line="266" w:lineRule="auto"/>
        <w:ind w:right="688" w:firstLine="276"/>
        <w:jc w:val="both"/>
      </w:pPr>
      <w:r>
        <w:rPr>
          <w:color w:val="111111"/>
        </w:rPr>
        <w:t>Организуются прогулки 2 раза в день: в первую половину дня и во вторую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половину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дневного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сна 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перед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уходом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домой.</w:t>
      </w:r>
    </w:p>
    <w:p>
      <w:pPr>
        <w:pStyle w:val="8"/>
        <w:spacing w:before="21" w:line="268" w:lineRule="auto"/>
        <w:ind w:right="676" w:firstLine="276"/>
        <w:jc w:val="both"/>
      </w:pPr>
      <w:r>
        <w:rPr>
          <w:color w:val="111111"/>
        </w:rPr>
        <w:t>Одевание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прогулку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тратить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времени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приходилось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ждать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создаются соответствующие условия. С целью сохранения здоровья детей, выход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 прогулку организуется по подгруппам, а ее продолжительность регулируется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состоянием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здоровья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погодными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условиями.</w:t>
      </w:r>
    </w:p>
    <w:p>
      <w:pPr>
        <w:pStyle w:val="8"/>
        <w:spacing w:before="17" w:line="268" w:lineRule="auto"/>
        <w:ind w:right="678" w:firstLine="276"/>
        <w:jc w:val="both"/>
      </w:pPr>
      <w:r>
        <w:rPr>
          <w:color w:val="111111"/>
        </w:rPr>
        <w:t>Прогулка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эффективных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средств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закаливания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дошкольников,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оздоровление,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естественной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потребности детей в движении и включает в себя наблюдение, подвижные игры,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участке,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игровую,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продуктивную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(познавательному,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речевому,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физическому,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художественно-эстетическому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социально-коммуникативному).</w:t>
      </w:r>
    </w:p>
    <w:p>
      <w:pPr>
        <w:pStyle w:val="8"/>
        <w:spacing w:before="12"/>
        <w:ind w:left="1120"/>
        <w:jc w:val="both"/>
      </w:pPr>
      <w:r>
        <w:rPr>
          <w:color w:val="111111"/>
        </w:rPr>
        <w:t>Прогулка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состоять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следующих</w:t>
      </w:r>
      <w:r>
        <w:rPr>
          <w:color w:val="111111"/>
          <w:spacing w:val="2"/>
        </w:rPr>
        <w:t xml:space="preserve"> </w:t>
      </w:r>
      <w:r>
        <w:rPr>
          <w:b/>
          <w:i/>
          <w:color w:val="111111"/>
        </w:rPr>
        <w:t>частей</w:t>
      </w:r>
      <w:r>
        <w:rPr>
          <w:color w:val="111111"/>
        </w:rPr>
        <w:t>:</w:t>
      </w:r>
    </w:p>
    <w:p>
      <w:pPr>
        <w:pStyle w:val="12"/>
        <w:numPr>
          <w:ilvl w:val="2"/>
          <w:numId w:val="7"/>
        </w:numPr>
        <w:tabs>
          <w:tab w:val="left" w:pos="1545"/>
        </w:tabs>
        <w:spacing w:before="50" w:after="0" w:line="240" w:lineRule="auto"/>
        <w:ind w:left="1544" w:right="0" w:hanging="153"/>
        <w:jc w:val="both"/>
        <w:rPr>
          <w:sz w:val="28"/>
        </w:rPr>
      </w:pPr>
      <w:r>
        <w:rPr>
          <w:color w:val="111111"/>
          <w:sz w:val="28"/>
        </w:rPr>
        <w:t>наблюдение,</w:t>
      </w:r>
    </w:p>
    <w:p>
      <w:pPr>
        <w:pStyle w:val="12"/>
        <w:numPr>
          <w:ilvl w:val="2"/>
          <w:numId w:val="7"/>
        </w:numPr>
        <w:tabs>
          <w:tab w:val="left" w:pos="1545"/>
        </w:tabs>
        <w:spacing w:before="54" w:after="0" w:line="240" w:lineRule="auto"/>
        <w:ind w:left="1544" w:right="0" w:hanging="153"/>
        <w:jc w:val="both"/>
        <w:rPr>
          <w:sz w:val="28"/>
        </w:rPr>
      </w:pPr>
      <w:r>
        <w:rPr>
          <w:color w:val="111111"/>
          <w:sz w:val="28"/>
        </w:rPr>
        <w:t>подвижные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игры,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12"/>
        <w:numPr>
          <w:ilvl w:val="2"/>
          <w:numId w:val="7"/>
        </w:numPr>
        <w:tabs>
          <w:tab w:val="left" w:pos="1545"/>
        </w:tabs>
        <w:spacing w:before="63" w:after="0" w:line="240" w:lineRule="auto"/>
        <w:ind w:left="1544" w:right="0" w:hanging="153"/>
        <w:jc w:val="left"/>
        <w:rPr>
          <w:sz w:val="28"/>
        </w:rPr>
      </w:pPr>
      <w:r>
        <w:rPr>
          <w:color w:val="111111"/>
          <w:sz w:val="28"/>
        </w:rPr>
        <w:t>труд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природе,</w:t>
      </w:r>
    </w:p>
    <w:p>
      <w:pPr>
        <w:pStyle w:val="12"/>
        <w:numPr>
          <w:ilvl w:val="2"/>
          <w:numId w:val="7"/>
        </w:numPr>
        <w:tabs>
          <w:tab w:val="left" w:pos="1545"/>
        </w:tabs>
        <w:spacing w:before="54" w:after="0" w:line="240" w:lineRule="auto"/>
        <w:ind w:left="1544" w:right="0" w:hanging="153"/>
        <w:jc w:val="left"/>
        <w:rPr>
          <w:sz w:val="28"/>
        </w:rPr>
      </w:pPr>
      <w:r>
        <w:rPr>
          <w:color w:val="111111"/>
          <w:sz w:val="28"/>
        </w:rPr>
        <w:t>самостоятельная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игровая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деятельность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детей,</w:t>
      </w:r>
    </w:p>
    <w:p>
      <w:pPr>
        <w:pStyle w:val="12"/>
        <w:numPr>
          <w:ilvl w:val="2"/>
          <w:numId w:val="7"/>
        </w:numPr>
        <w:tabs>
          <w:tab w:val="left" w:pos="1545"/>
          <w:tab w:val="left" w:pos="5085"/>
          <w:tab w:val="left" w:pos="5793"/>
          <w:tab w:val="left" w:pos="7210"/>
          <w:tab w:val="left" w:pos="7918"/>
        </w:tabs>
        <w:spacing w:before="54" w:after="0" w:line="240" w:lineRule="auto"/>
        <w:ind w:left="1544" w:right="0" w:hanging="153"/>
        <w:jc w:val="left"/>
        <w:rPr>
          <w:sz w:val="28"/>
        </w:rPr>
      </w:pPr>
      <w:r>
        <w:rPr>
          <w:color w:val="111111"/>
          <w:sz w:val="28"/>
        </w:rPr>
        <w:t>индивидуальная</w:t>
      </w:r>
      <w:r>
        <w:rPr>
          <w:color w:val="111111"/>
          <w:spacing w:val="100"/>
          <w:sz w:val="28"/>
        </w:rPr>
        <w:t xml:space="preserve"> </w:t>
      </w:r>
      <w:r>
        <w:rPr>
          <w:color w:val="111111"/>
          <w:sz w:val="28"/>
        </w:rPr>
        <w:t>работа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с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детьми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по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развитию</w:t>
      </w:r>
    </w:p>
    <w:p>
      <w:pPr>
        <w:pStyle w:val="8"/>
        <w:spacing w:before="42" w:line="266" w:lineRule="auto"/>
        <w:ind w:left="1120" w:firstLine="424"/>
      </w:pPr>
      <w:r>
        <w:rPr>
          <w:color w:val="111111"/>
        </w:rPr>
        <w:t>физических,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интеллектуальных,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личностных,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нравственных,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эстетических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качеств.</w:t>
      </w:r>
    </w:p>
    <w:p>
      <w:pPr>
        <w:pStyle w:val="8"/>
        <w:spacing w:before="22" w:line="268" w:lineRule="auto"/>
        <w:ind w:right="679" w:firstLine="276"/>
        <w:jc w:val="both"/>
      </w:pPr>
      <w:r>
        <w:rPr>
          <w:color w:val="111111"/>
        </w:rPr>
        <w:t>Ведущее место на прогулке отводится играм, преимущественно подвижным.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развиваются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снимается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умственное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напряжение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воспитываются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моральные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качества.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Подвижная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проведена в начале прогулки, если занятия были связаны с долгим сидением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Окружающая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природа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интересных и разнообразных наблюдений. Например, можно обратить внимание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цвет,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сравнить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известными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образами,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организовать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вблизи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сада,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например,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строителями.</w:t>
      </w:r>
    </w:p>
    <w:p>
      <w:pPr>
        <w:pStyle w:val="8"/>
        <w:spacing w:before="15"/>
        <w:ind w:left="1096"/>
        <w:jc w:val="both"/>
      </w:pPr>
      <w:r>
        <w:rPr>
          <w:color w:val="111111"/>
        </w:rPr>
        <w:t>Примерно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полчаса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окончания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прогулки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организуются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спокойные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игры.</w:t>
      </w:r>
    </w:p>
    <w:p>
      <w:pPr>
        <w:pStyle w:val="8"/>
        <w:spacing w:before="34"/>
        <w:jc w:val="both"/>
      </w:pPr>
      <w:r>
        <w:rPr>
          <w:color w:val="111111"/>
        </w:rPr>
        <w:t>Затем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собирают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игрушки,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оборудование.</w:t>
      </w:r>
    </w:p>
    <w:p>
      <w:pPr>
        <w:pStyle w:val="8"/>
        <w:spacing w:before="5"/>
        <w:ind w:left="0"/>
        <w:rPr>
          <w:sz w:val="38"/>
        </w:rPr>
      </w:pPr>
    </w:p>
    <w:p>
      <w:pPr>
        <w:pStyle w:val="3"/>
        <w:ind w:right="668"/>
        <w:rPr>
          <w:u w:val="none"/>
        </w:rPr>
      </w:pPr>
      <w:r>
        <w:rPr>
          <w:color w:val="111111"/>
          <w:u w:val="thick" w:color="111111"/>
        </w:rPr>
        <w:t>Особенности</w:t>
      </w:r>
      <w:r>
        <w:rPr>
          <w:color w:val="111111"/>
          <w:spacing w:val="-3"/>
          <w:u w:val="thick" w:color="111111"/>
        </w:rPr>
        <w:t xml:space="preserve"> </w:t>
      </w:r>
      <w:r>
        <w:rPr>
          <w:color w:val="111111"/>
          <w:u w:val="thick" w:color="111111"/>
        </w:rPr>
        <w:t>организации</w:t>
      </w:r>
      <w:r>
        <w:rPr>
          <w:color w:val="111111"/>
          <w:spacing w:val="-3"/>
          <w:u w:val="thick" w:color="111111"/>
        </w:rPr>
        <w:t xml:space="preserve"> </w:t>
      </w:r>
      <w:r>
        <w:rPr>
          <w:color w:val="111111"/>
          <w:u w:val="thick" w:color="111111"/>
        </w:rPr>
        <w:t>питания</w:t>
      </w:r>
    </w:p>
    <w:p>
      <w:pPr>
        <w:pStyle w:val="8"/>
        <w:spacing w:before="18" w:line="266" w:lineRule="auto"/>
        <w:ind w:right="678" w:firstLine="276"/>
        <w:jc w:val="both"/>
      </w:pPr>
      <w:r>
        <w:rPr>
          <w:color w:val="111111"/>
        </w:rPr>
        <w:t>В ДОУ организовано пятиразовое питание, в соответствии с примерным 10 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дневным меню на основе картотеки блюд с учетом сезонного наличия свежих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овощей,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фруктов,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зелени.</w:t>
      </w:r>
    </w:p>
    <w:p>
      <w:pPr>
        <w:pStyle w:val="8"/>
        <w:spacing w:before="24" w:line="266" w:lineRule="auto"/>
        <w:ind w:right="683" w:firstLine="276"/>
        <w:jc w:val="both"/>
      </w:pPr>
      <w:r>
        <w:rPr>
          <w:color w:val="111111"/>
        </w:rPr>
        <w:t>Ежедневно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рацион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включаются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свежие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фрукты,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салаты,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проводится витаминизация третьего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блюда.</w:t>
      </w:r>
    </w:p>
    <w:p>
      <w:pPr>
        <w:pStyle w:val="8"/>
        <w:spacing w:before="18"/>
        <w:ind w:left="1120"/>
        <w:jc w:val="both"/>
      </w:pPr>
      <w:r>
        <w:rPr>
          <w:color w:val="111111"/>
        </w:rPr>
        <w:t>Основные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принципы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питания: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  <w:tab w:val="left" w:pos="5085"/>
          <w:tab w:val="left" w:pos="6501"/>
          <w:tab w:val="left" w:pos="7918"/>
        </w:tabs>
        <w:spacing w:before="50" w:after="0" w:line="280" w:lineRule="auto"/>
        <w:ind w:left="820" w:right="1267" w:firstLine="300"/>
        <w:jc w:val="left"/>
        <w:rPr>
          <w:sz w:val="28"/>
        </w:rPr>
      </w:pPr>
      <w:r>
        <w:rPr>
          <w:color w:val="111111"/>
          <w:sz w:val="28"/>
        </w:rPr>
        <w:t>адекватная</w:t>
      </w:r>
      <w:r>
        <w:rPr>
          <w:color w:val="111111"/>
          <w:spacing w:val="33"/>
          <w:sz w:val="28"/>
        </w:rPr>
        <w:t xml:space="preserve"> </w:t>
      </w:r>
      <w:r>
        <w:rPr>
          <w:color w:val="111111"/>
          <w:sz w:val="28"/>
        </w:rPr>
        <w:t>энергетическая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ценность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рационов,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соответствующая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энергозатратам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детей;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0" w:after="0" w:line="321" w:lineRule="exact"/>
        <w:ind w:left="1544" w:right="0" w:hanging="425"/>
        <w:jc w:val="left"/>
        <w:rPr>
          <w:sz w:val="28"/>
        </w:rPr>
      </w:pPr>
      <w:r>
        <w:rPr>
          <w:color w:val="111111"/>
          <w:sz w:val="28"/>
        </w:rPr>
        <w:t>сбалансированность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рациона;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4" w:after="0" w:line="240" w:lineRule="auto"/>
        <w:ind w:left="1544" w:right="0" w:hanging="425"/>
        <w:jc w:val="left"/>
        <w:rPr>
          <w:sz w:val="28"/>
        </w:rPr>
      </w:pPr>
      <w:r>
        <w:rPr>
          <w:color w:val="111111"/>
          <w:sz w:val="28"/>
        </w:rPr>
        <w:t>максимальное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разнообразие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блюд;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0" w:after="0" w:line="240" w:lineRule="auto"/>
        <w:ind w:left="1544" w:right="0" w:hanging="425"/>
        <w:jc w:val="left"/>
        <w:rPr>
          <w:sz w:val="28"/>
        </w:rPr>
      </w:pPr>
      <w:r>
        <w:rPr>
          <w:color w:val="111111"/>
          <w:sz w:val="28"/>
        </w:rPr>
        <w:t>высокая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технологическая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кулинарная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обработка;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4" w:after="0" w:line="240" w:lineRule="auto"/>
        <w:ind w:left="1544" w:right="0" w:hanging="425"/>
        <w:jc w:val="left"/>
        <w:rPr>
          <w:sz w:val="28"/>
        </w:rPr>
      </w:pPr>
      <w:r>
        <w:rPr>
          <w:color w:val="111111"/>
          <w:sz w:val="28"/>
        </w:rPr>
        <w:t>учет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индивидуальных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особенностей.</w:t>
      </w:r>
    </w:p>
    <w:p>
      <w:pPr>
        <w:pStyle w:val="8"/>
        <w:spacing w:before="58" w:line="268" w:lineRule="auto"/>
        <w:ind w:right="683" w:firstLine="276"/>
        <w:jc w:val="both"/>
      </w:pPr>
      <w:r>
        <w:rPr>
          <w:color w:val="111111"/>
        </w:rPr>
        <w:t>Ежедневное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накопительной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ведомости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позволяет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ежедневного расхода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продуктов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одного 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месяца.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Расчет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пищевой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рациона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(содержание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белков,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жиров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углеводов)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энергетической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(калорийности)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месяц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данным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среднемесячного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количества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продуктов, выданных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ребенка.</w:t>
      </w:r>
    </w:p>
    <w:p>
      <w:pPr>
        <w:pStyle w:val="8"/>
        <w:spacing w:before="14" w:line="268" w:lineRule="auto"/>
        <w:ind w:right="682" w:firstLine="276"/>
        <w:jc w:val="both"/>
      </w:pPr>
      <w:r>
        <w:rPr>
          <w:color w:val="111111"/>
        </w:rPr>
        <w:t>Контроль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соблюдением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натуральных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продуктов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проведение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Свитаминизации готовой пищи осуществляется старшей медсестрой. Бракераж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готовой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продукции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проводится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регулярно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оценкой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вкусовых качеств блюд.</w:t>
      </w:r>
    </w:p>
    <w:p>
      <w:pPr>
        <w:spacing w:after="0" w:line="268" w:lineRule="auto"/>
        <w:jc w:val="both"/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8"/>
        <w:spacing w:before="67" w:line="268" w:lineRule="auto"/>
        <w:ind w:right="678" w:firstLine="276"/>
        <w:jc w:val="both"/>
      </w:pPr>
      <w:r>
        <w:rPr>
          <w:color w:val="111111"/>
        </w:rPr>
        <w:t>Контроль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хранения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продуктов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сроками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санитарно-эпидемиологический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контроль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пищеблока,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заведующей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старшей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медицинской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сестрой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привлечением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членов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родительского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комитета.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продукты поступают и принимаются в ДОУ только при наличии гигиенического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сертификата соответствия.</w:t>
      </w:r>
    </w:p>
    <w:p>
      <w:pPr>
        <w:pStyle w:val="8"/>
        <w:spacing w:before="17" w:line="268" w:lineRule="auto"/>
        <w:ind w:right="674" w:firstLine="276"/>
        <w:jc w:val="both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сотрудниками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качества,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питания,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рационального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посещающими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формированию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питании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сохранения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обеспечения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преемственности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информируют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ассортименте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вывешивается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ежедневное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меню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 время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пребывания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 ДОУ.</w:t>
      </w:r>
    </w:p>
    <w:p>
      <w:pPr>
        <w:spacing w:before="16" w:line="266" w:lineRule="auto"/>
        <w:ind w:left="820" w:right="681" w:firstLine="276"/>
        <w:jc w:val="both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процессе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организации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питания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решаются</w:t>
      </w:r>
      <w:r>
        <w:rPr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задачи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гигиены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и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правил</w:t>
      </w:r>
      <w:r>
        <w:rPr>
          <w:b/>
          <w:i/>
          <w:color w:val="111111"/>
          <w:spacing w:val="-67"/>
          <w:sz w:val="28"/>
        </w:rPr>
        <w:t xml:space="preserve"> </w:t>
      </w:r>
      <w:r>
        <w:rPr>
          <w:b/>
          <w:i/>
          <w:color w:val="111111"/>
          <w:sz w:val="28"/>
        </w:rPr>
        <w:t>питания</w:t>
      </w:r>
      <w:r>
        <w:rPr>
          <w:color w:val="111111"/>
          <w:sz w:val="28"/>
        </w:rPr>
        <w:t>: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17" w:after="0" w:line="240" w:lineRule="auto"/>
        <w:ind w:left="1544" w:right="0" w:hanging="425"/>
        <w:jc w:val="left"/>
        <w:rPr>
          <w:sz w:val="28"/>
        </w:rPr>
      </w:pPr>
      <w:r>
        <w:rPr>
          <w:color w:val="111111"/>
          <w:sz w:val="28"/>
        </w:rPr>
        <w:t>мыть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руки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перед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едой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4" w:after="0" w:line="240" w:lineRule="auto"/>
        <w:ind w:left="1544" w:right="0" w:hanging="425"/>
        <w:jc w:val="left"/>
        <w:rPr>
          <w:sz w:val="28"/>
        </w:rPr>
      </w:pPr>
      <w:r>
        <w:rPr>
          <w:color w:val="111111"/>
          <w:sz w:val="28"/>
        </w:rPr>
        <w:t>класть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пищу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в рот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небольшими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кусочками</w:t>
      </w:r>
      <w:r>
        <w:rPr>
          <w:color w:val="111111"/>
          <w:spacing w:val="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68"/>
          <w:sz w:val="28"/>
        </w:rPr>
        <w:t xml:space="preserve"> </w:t>
      </w:r>
      <w:r>
        <w:rPr>
          <w:color w:val="111111"/>
          <w:sz w:val="28"/>
        </w:rPr>
        <w:t>хорошо  ее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пережевывать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1" w:after="0" w:line="240" w:lineRule="auto"/>
        <w:ind w:left="1544" w:right="0" w:hanging="425"/>
        <w:jc w:val="left"/>
        <w:rPr>
          <w:sz w:val="28"/>
        </w:rPr>
      </w:pPr>
      <w:r>
        <w:rPr>
          <w:color w:val="111111"/>
          <w:sz w:val="28"/>
        </w:rPr>
        <w:t>рот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руки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вытирать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бумажной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салфеткой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4" w:after="0" w:line="240" w:lineRule="auto"/>
        <w:ind w:left="1544" w:right="0" w:hanging="425"/>
        <w:jc w:val="left"/>
        <w:rPr>
          <w:sz w:val="28"/>
        </w:rPr>
      </w:pPr>
      <w:r>
        <w:rPr>
          <w:color w:val="111111"/>
          <w:sz w:val="28"/>
        </w:rPr>
        <w:t>после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окончания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еды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полоскать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рот</w:t>
      </w:r>
    </w:p>
    <w:p>
      <w:pPr>
        <w:pStyle w:val="8"/>
        <w:spacing w:before="58" w:line="266" w:lineRule="auto"/>
        <w:ind w:right="680" w:firstLine="276"/>
        <w:jc w:val="both"/>
      </w:pP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осваивали</w:t>
      </w:r>
      <w:r>
        <w:rPr>
          <w:color w:val="111111"/>
          <w:spacing w:val="1"/>
        </w:rPr>
        <w:t xml:space="preserve"> </w:t>
      </w:r>
      <w:r>
        <w:rPr>
          <w:b/>
          <w:i/>
          <w:color w:val="111111"/>
        </w:rPr>
        <w:t>нормы</w:t>
      </w:r>
      <w:r>
        <w:rPr>
          <w:b/>
          <w:i/>
          <w:color w:val="111111"/>
          <w:spacing w:val="1"/>
        </w:rPr>
        <w:t xml:space="preserve"> </w:t>
      </w:r>
      <w:r>
        <w:rPr>
          <w:b/>
          <w:i/>
          <w:color w:val="111111"/>
        </w:rPr>
        <w:t>этикета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сервируют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приборами: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тарелкой,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чашкой,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вилкой,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столовой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чайной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ложками.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середину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стола ставятся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бумажные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салфетки,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хлеб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хлебнице.</w:t>
      </w:r>
    </w:p>
    <w:p>
      <w:pPr>
        <w:pStyle w:val="8"/>
        <w:spacing w:before="24" w:line="268" w:lineRule="auto"/>
        <w:ind w:right="673" w:firstLine="276"/>
        <w:jc w:val="both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питании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принимают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дежурные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Учитывается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уровень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дежурных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сочетается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убирать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собой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тарелки, а салфетки собирают дежурные.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Огромное значение в работе с 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имеет пример взрослого. Исходя из этого, предъявляются высокие требования 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сотрудника 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учреждения.</w:t>
      </w:r>
    </w:p>
    <w:p>
      <w:pPr>
        <w:pStyle w:val="8"/>
        <w:spacing w:before="6"/>
        <w:ind w:left="0"/>
        <w:rPr>
          <w:sz w:val="35"/>
        </w:rPr>
      </w:pPr>
    </w:p>
    <w:p>
      <w:pPr>
        <w:pStyle w:val="3"/>
        <w:ind w:right="672"/>
        <w:rPr>
          <w:u w:val="none"/>
        </w:rPr>
      </w:pPr>
      <w:r>
        <w:rPr>
          <w:color w:val="111111"/>
          <w:u w:val="thick" w:color="111111"/>
        </w:rPr>
        <w:t>Организация образовательной</w:t>
      </w:r>
      <w:r>
        <w:rPr>
          <w:color w:val="111111"/>
          <w:spacing w:val="-4"/>
          <w:u w:val="thick" w:color="111111"/>
        </w:rPr>
        <w:t xml:space="preserve"> </w:t>
      </w:r>
      <w:r>
        <w:rPr>
          <w:color w:val="111111"/>
          <w:u w:val="thick" w:color="111111"/>
        </w:rPr>
        <w:t>деятельности</w:t>
      </w:r>
      <w:r>
        <w:rPr>
          <w:color w:val="111111"/>
          <w:spacing w:val="-4"/>
          <w:u w:val="thick" w:color="111111"/>
        </w:rPr>
        <w:t xml:space="preserve"> </w:t>
      </w:r>
      <w:r>
        <w:rPr>
          <w:color w:val="111111"/>
          <w:u w:val="thick" w:color="111111"/>
        </w:rPr>
        <w:t>в</w:t>
      </w:r>
      <w:r>
        <w:rPr>
          <w:color w:val="111111"/>
          <w:spacing w:val="-2"/>
          <w:u w:val="thick" w:color="111111"/>
        </w:rPr>
        <w:t xml:space="preserve"> </w:t>
      </w:r>
      <w:r>
        <w:rPr>
          <w:color w:val="111111"/>
          <w:u w:val="thick" w:color="111111"/>
        </w:rPr>
        <w:t>режимных</w:t>
      </w:r>
      <w:r>
        <w:rPr>
          <w:color w:val="111111"/>
          <w:spacing w:val="-1"/>
          <w:u w:val="thick" w:color="111111"/>
        </w:rPr>
        <w:t xml:space="preserve"> </w:t>
      </w:r>
      <w:r>
        <w:rPr>
          <w:color w:val="111111"/>
          <w:u w:val="thick" w:color="111111"/>
        </w:rPr>
        <w:t>моментах</w:t>
      </w:r>
    </w:p>
    <w:p>
      <w:pPr>
        <w:spacing w:before="18" w:line="271" w:lineRule="auto"/>
        <w:ind w:left="820" w:right="682" w:firstLine="276"/>
        <w:jc w:val="both"/>
        <w:rPr>
          <w:b/>
          <w:i/>
          <w:sz w:val="28"/>
        </w:rPr>
      </w:pPr>
      <w:r>
        <w:rPr>
          <w:color w:val="111111"/>
          <w:sz w:val="28"/>
        </w:rPr>
        <w:t>Достижение положительных результатов зависит от правильной организации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образовательного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процесса.</w:t>
      </w:r>
      <w:r>
        <w:rPr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Особое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внимание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уделяется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соблюдению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b/>
          <w:i/>
          <w:color w:val="111111"/>
          <w:sz w:val="28"/>
        </w:rPr>
        <w:t>гигиенических условий: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" w:after="0" w:line="268" w:lineRule="auto"/>
        <w:ind w:left="836" w:right="688" w:firstLine="272"/>
        <w:jc w:val="left"/>
        <w:rPr>
          <w:sz w:val="28"/>
        </w:rPr>
      </w:pPr>
      <w:r>
        <w:rPr>
          <w:color w:val="111111"/>
          <w:sz w:val="28"/>
        </w:rPr>
        <w:t>помещение</w:t>
      </w:r>
      <w:r>
        <w:rPr>
          <w:color w:val="111111"/>
          <w:spacing w:val="42"/>
          <w:sz w:val="28"/>
        </w:rPr>
        <w:t xml:space="preserve"> </w:t>
      </w:r>
      <w:r>
        <w:rPr>
          <w:color w:val="111111"/>
          <w:sz w:val="28"/>
        </w:rPr>
        <w:t>должно</w:t>
      </w:r>
      <w:r>
        <w:rPr>
          <w:color w:val="111111"/>
          <w:spacing w:val="42"/>
          <w:sz w:val="28"/>
        </w:rPr>
        <w:t xml:space="preserve"> </w:t>
      </w:r>
      <w:r>
        <w:rPr>
          <w:color w:val="111111"/>
          <w:sz w:val="28"/>
        </w:rPr>
        <w:t>быть</w:t>
      </w:r>
      <w:r>
        <w:rPr>
          <w:color w:val="111111"/>
          <w:spacing w:val="47"/>
          <w:sz w:val="28"/>
        </w:rPr>
        <w:t xml:space="preserve"> </w:t>
      </w:r>
      <w:r>
        <w:rPr>
          <w:color w:val="111111"/>
          <w:sz w:val="28"/>
        </w:rPr>
        <w:t>проветрено,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нем</w:t>
      </w:r>
      <w:r>
        <w:rPr>
          <w:color w:val="111111"/>
          <w:spacing w:val="44"/>
          <w:sz w:val="28"/>
        </w:rPr>
        <w:t xml:space="preserve"> </w:t>
      </w:r>
      <w:r>
        <w:rPr>
          <w:color w:val="111111"/>
          <w:sz w:val="28"/>
        </w:rPr>
        <w:t>должна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быть</w:t>
      </w:r>
      <w:r>
        <w:rPr>
          <w:color w:val="111111"/>
          <w:spacing w:val="47"/>
          <w:sz w:val="28"/>
        </w:rPr>
        <w:t xml:space="preserve"> </w:t>
      </w:r>
      <w:r>
        <w:rPr>
          <w:color w:val="111111"/>
          <w:sz w:val="28"/>
        </w:rPr>
        <w:t>проведена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влажная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уборка;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11" w:after="0" w:line="240" w:lineRule="auto"/>
        <w:ind w:left="1544" w:right="0" w:hanging="437"/>
        <w:jc w:val="left"/>
        <w:rPr>
          <w:sz w:val="28"/>
        </w:rPr>
      </w:pPr>
      <w:r>
        <w:rPr>
          <w:color w:val="111111"/>
          <w:sz w:val="28"/>
        </w:rPr>
        <w:t>при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общем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нормальном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освещении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свет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должен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падать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левой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стороны;</w:t>
      </w:r>
    </w:p>
    <w:p>
      <w:pPr>
        <w:pStyle w:val="12"/>
        <w:numPr>
          <w:ilvl w:val="1"/>
          <w:numId w:val="7"/>
        </w:numPr>
        <w:tabs>
          <w:tab w:val="left" w:pos="1544"/>
          <w:tab w:val="left" w:pos="1545"/>
        </w:tabs>
        <w:spacing w:before="58" w:after="0" w:line="266" w:lineRule="auto"/>
        <w:ind w:left="836" w:right="687" w:firstLine="272"/>
        <w:jc w:val="left"/>
        <w:rPr>
          <w:sz w:val="28"/>
        </w:rPr>
      </w:pPr>
      <w:r>
        <w:rPr>
          <w:color w:val="111111"/>
          <w:sz w:val="28"/>
        </w:rPr>
        <w:t>оборудование, инструменты и материалы, их размещение должны отвечать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педагогическим,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гигиеническим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эстетическим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требованиям.</w:t>
      </w:r>
    </w:p>
    <w:p>
      <w:pPr>
        <w:spacing w:after="0" w:line="266" w:lineRule="auto"/>
        <w:jc w:val="left"/>
        <w:rPr>
          <w:sz w:val="28"/>
        </w:rPr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8"/>
        <w:spacing w:before="67" w:line="268" w:lineRule="auto"/>
        <w:ind w:right="679" w:firstLine="276"/>
        <w:jc w:val="both"/>
      </w:pPr>
      <w:r>
        <w:rPr>
          <w:color w:val="111111"/>
        </w:rPr>
        <w:t>Время,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определяемое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режимных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моментах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установленным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нормам,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полноценно.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Большое значение имеет организация групповых и подгрупповых форм работы 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детьми, с обязательным игровым привлечением детского внимания, постановкой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проблемы перед детьми или творческой задачи, совместное решение о способах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выполнения.</w:t>
      </w:r>
    </w:p>
    <w:p>
      <w:pPr>
        <w:pStyle w:val="8"/>
        <w:spacing w:before="17" w:line="268" w:lineRule="auto"/>
        <w:ind w:right="682" w:firstLine="276"/>
        <w:jc w:val="both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задач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привлекаются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учитывая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индивидуальные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развивается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оценивать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контролировать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образовательная ситуация используется для развития у детей доброжелательного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отношения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 товарищам,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выдержки,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целеустремленности.</w:t>
      </w:r>
    </w:p>
    <w:p>
      <w:pPr>
        <w:pStyle w:val="8"/>
        <w:spacing w:before="5"/>
        <w:ind w:left="0"/>
        <w:rPr>
          <w:sz w:val="34"/>
        </w:rPr>
      </w:pPr>
    </w:p>
    <w:p>
      <w:pPr>
        <w:pStyle w:val="3"/>
        <w:spacing w:line="271" w:lineRule="auto"/>
        <w:ind w:left="3713" w:right="955" w:hanging="2294"/>
        <w:jc w:val="left"/>
        <w:rPr>
          <w:u w:val="none"/>
        </w:rPr>
      </w:pPr>
      <w:r>
        <w:rPr>
          <w:color w:val="111111"/>
          <w:u w:val="thick" w:color="111111"/>
        </w:rPr>
        <w:t>Особенности организации и проведения непрерывной непосредственно</w:t>
      </w:r>
      <w:r>
        <w:rPr>
          <w:color w:val="111111"/>
          <w:spacing w:val="-67"/>
          <w:u w:val="none"/>
        </w:rPr>
        <w:t xml:space="preserve"> </w:t>
      </w:r>
      <w:r>
        <w:rPr>
          <w:color w:val="111111"/>
          <w:u w:val="thick" w:color="111111"/>
        </w:rPr>
        <w:t>образовательной</w:t>
      </w:r>
      <w:r>
        <w:rPr>
          <w:color w:val="111111"/>
          <w:spacing w:val="1"/>
          <w:u w:val="thick" w:color="111111"/>
        </w:rPr>
        <w:t xml:space="preserve"> </w:t>
      </w:r>
      <w:r>
        <w:rPr>
          <w:color w:val="111111"/>
          <w:u w:val="thick" w:color="111111"/>
        </w:rPr>
        <w:t>деятельности</w:t>
      </w:r>
    </w:p>
    <w:p>
      <w:pPr>
        <w:pStyle w:val="8"/>
        <w:spacing w:line="268" w:lineRule="auto"/>
        <w:ind w:right="674" w:firstLine="276"/>
        <w:jc w:val="both"/>
      </w:pPr>
      <w:r>
        <w:rPr>
          <w:color w:val="111111"/>
        </w:rPr>
        <w:t>Продолжительность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непрерывной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непосредственно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 для детей 3-го года жизни – не более 10 минут, для детей 4-го года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 — не более 15 минут, для детей 5-го года жизни — не более 20 минут, для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детей 6-го года жизни — не более 25 минут, а для детей 7-го года жизни —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минут.</w:t>
      </w:r>
    </w:p>
    <w:p>
      <w:pPr>
        <w:pStyle w:val="8"/>
        <w:spacing w:before="2" w:line="268" w:lineRule="auto"/>
        <w:ind w:right="675" w:firstLine="276"/>
        <w:jc w:val="both"/>
      </w:pPr>
      <w:r>
        <w:rPr>
          <w:color w:val="111111"/>
        </w:rPr>
        <w:t>Максимально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допустимый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объем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нагрузки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первой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половине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4-го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5-го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превышает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минут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соответственно,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6-го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7-го года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минут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1,5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соответственно.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середине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времени,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отведенного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непрерывную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образовательную деятельность, проводятся физкультурные минутки. Перерывы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между периодами непрерывной образовательной деятельности — не менее 10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минут.</w:t>
      </w:r>
    </w:p>
    <w:p>
      <w:pPr>
        <w:pStyle w:val="8"/>
        <w:spacing w:before="16" w:line="268" w:lineRule="auto"/>
        <w:ind w:right="679" w:firstLine="276"/>
        <w:jc w:val="both"/>
      </w:pPr>
      <w:r>
        <w:rPr>
          <w:color w:val="111111"/>
        </w:rPr>
        <w:t>Образовательная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старшего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второй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половине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дневного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продолжительность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составлять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минут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день.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середине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НОД статического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характера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проводятся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физкультурные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минутки.</w:t>
      </w:r>
    </w:p>
    <w:p>
      <w:pPr>
        <w:pStyle w:val="8"/>
        <w:spacing w:before="19" w:line="266" w:lineRule="auto"/>
        <w:ind w:right="680" w:firstLine="276"/>
        <w:jc w:val="both"/>
      </w:pPr>
      <w:r>
        <w:rPr>
          <w:color w:val="111111"/>
        </w:rPr>
        <w:t>Образовательная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требующая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познавательной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активности и умственного напряжения детей, организуется в первую половину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профилактики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утомления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физкультурные,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музыкальные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занятия,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ритмика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т.п.</w:t>
      </w:r>
    </w:p>
    <w:p>
      <w:pPr>
        <w:pStyle w:val="8"/>
        <w:spacing w:before="26" w:line="268" w:lineRule="auto"/>
        <w:ind w:right="675" w:firstLine="276"/>
        <w:jc w:val="both"/>
      </w:pPr>
      <w:r>
        <w:rPr>
          <w:color w:val="111111"/>
        </w:rPr>
        <w:t>Воспитателю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предоставляется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варьировать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место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НОД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педагогическом процессе, интегрировать содержание различных видов НОД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зависимости от поставленных целей и задач обучения и воспитания, их место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процессе.</w:t>
      </w:r>
    </w:p>
    <w:p>
      <w:pPr>
        <w:spacing w:after="0" w:line="268" w:lineRule="auto"/>
        <w:jc w:val="both"/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8"/>
        <w:spacing w:before="67" w:line="266" w:lineRule="auto"/>
        <w:ind w:right="676" w:firstLine="276"/>
        <w:jc w:val="both"/>
      </w:pPr>
      <w:r>
        <w:rPr>
          <w:color w:val="111111"/>
        </w:rPr>
        <w:t>В летний период НОД не проводится. Проводятся спортивные и подвижные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спортивные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праздники,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экскурсии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увеличивается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продолжительность прогулок.</w:t>
      </w:r>
    </w:p>
    <w:p>
      <w:pPr>
        <w:pStyle w:val="8"/>
        <w:spacing w:before="5"/>
        <w:ind w:left="0"/>
        <w:rPr>
          <w:sz w:val="35"/>
        </w:rPr>
      </w:pPr>
    </w:p>
    <w:p>
      <w:pPr>
        <w:pStyle w:val="3"/>
        <w:ind w:right="666"/>
        <w:rPr>
          <w:u w:val="none"/>
        </w:rPr>
      </w:pPr>
      <w:r>
        <w:rPr>
          <w:color w:val="111111"/>
          <w:u w:val="thick" w:color="111111"/>
        </w:rPr>
        <w:t>Особенности</w:t>
      </w:r>
      <w:r>
        <w:rPr>
          <w:color w:val="111111"/>
          <w:spacing w:val="-4"/>
          <w:u w:val="thick" w:color="111111"/>
        </w:rPr>
        <w:t xml:space="preserve"> </w:t>
      </w:r>
      <w:r>
        <w:rPr>
          <w:color w:val="111111"/>
          <w:u w:val="thick" w:color="111111"/>
        </w:rPr>
        <w:t>организации физического</w:t>
      </w:r>
      <w:r>
        <w:rPr>
          <w:color w:val="111111"/>
          <w:spacing w:val="1"/>
          <w:u w:val="thick" w:color="111111"/>
        </w:rPr>
        <w:t xml:space="preserve"> </w:t>
      </w:r>
      <w:r>
        <w:rPr>
          <w:color w:val="111111"/>
          <w:u w:val="thick" w:color="111111"/>
        </w:rPr>
        <w:t>воспитания</w:t>
      </w:r>
    </w:p>
    <w:p>
      <w:pPr>
        <w:pStyle w:val="8"/>
        <w:spacing w:before="31" w:line="268" w:lineRule="auto"/>
        <w:ind w:right="679" w:firstLine="276"/>
        <w:jc w:val="both"/>
      </w:pPr>
      <w:r>
        <w:rPr>
          <w:color w:val="111111"/>
        </w:rPr>
        <w:t>Физическое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улучшение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здоровья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расширение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функциональных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организма, формирование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двигательных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навыков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двигательных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качеств.</w:t>
      </w:r>
    </w:p>
    <w:p>
      <w:pPr>
        <w:pStyle w:val="8"/>
        <w:spacing w:before="14" w:line="266" w:lineRule="auto"/>
        <w:ind w:right="686" w:firstLine="276"/>
        <w:jc w:val="both"/>
      </w:pPr>
      <w:r>
        <w:rPr>
          <w:color w:val="111111"/>
        </w:rPr>
        <w:t>Двигательный режим, физические упражнения и закаливающие мероприятия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учетом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здоровья, возраста 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времени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года.</w:t>
      </w:r>
    </w:p>
    <w:p>
      <w:pPr>
        <w:pStyle w:val="8"/>
        <w:spacing w:before="21" w:line="268" w:lineRule="auto"/>
        <w:ind w:right="683" w:firstLine="276"/>
        <w:jc w:val="both"/>
      </w:pPr>
      <w:r>
        <w:rPr>
          <w:color w:val="111111"/>
        </w:rPr>
        <w:t>Используются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утренняя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гимнастика,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помещении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воздухе,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физкультурные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минутки, подвижные игры, спортивные упражнения, ритмическую гимнастику,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тренажерах,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плавание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другие.</w:t>
      </w:r>
    </w:p>
    <w:p>
      <w:pPr>
        <w:pStyle w:val="8"/>
        <w:spacing w:before="18" w:line="266" w:lineRule="auto"/>
        <w:ind w:right="679" w:firstLine="276"/>
        <w:jc w:val="both"/>
      </w:pPr>
      <w:r>
        <w:rPr>
          <w:color w:val="111111"/>
        </w:rPr>
        <w:t>В объеме двигательной активности воспитанников 5-7 лет предусмотрено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организованных формах оздоровительно-воспитательной деятельности 6-8 часов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 неделю с учетом психофизиологических особенностей детей, времени года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режима работы дошкольных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организаций.</w:t>
      </w:r>
    </w:p>
    <w:p>
      <w:pPr>
        <w:pStyle w:val="8"/>
        <w:spacing w:before="27" w:line="266" w:lineRule="auto"/>
        <w:ind w:right="683" w:firstLine="276"/>
        <w:jc w:val="both"/>
      </w:pPr>
      <w:r>
        <w:rPr>
          <w:color w:val="111111"/>
        </w:rPr>
        <w:t>Для реализации двигательной деятельности детей используются оборудование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инвентарь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физкультурного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спортивных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площадок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ростом ребенка.</w:t>
      </w:r>
    </w:p>
    <w:p>
      <w:pPr>
        <w:pStyle w:val="8"/>
        <w:spacing w:before="24" w:line="268" w:lineRule="auto"/>
        <w:ind w:right="687" w:firstLine="276"/>
        <w:jc w:val="both"/>
      </w:pPr>
      <w:r>
        <w:rPr>
          <w:color w:val="111111"/>
        </w:rPr>
        <w:t>ННОД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развитию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7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организуются 3 раза в неделю. Длительность занятий зависит от возраста детей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составляет:</w:t>
      </w:r>
    </w:p>
    <w:p>
      <w:pPr>
        <w:pStyle w:val="12"/>
        <w:numPr>
          <w:ilvl w:val="0"/>
          <w:numId w:val="8"/>
        </w:numPr>
        <w:tabs>
          <w:tab w:val="left" w:pos="1473"/>
        </w:tabs>
        <w:spacing w:before="10" w:after="0" w:line="240" w:lineRule="auto"/>
        <w:ind w:left="1472" w:right="0" w:hanging="353"/>
        <w:jc w:val="left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группе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3-го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жизни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10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мин.,</w:t>
      </w:r>
    </w:p>
    <w:p>
      <w:pPr>
        <w:pStyle w:val="12"/>
        <w:numPr>
          <w:ilvl w:val="0"/>
          <w:numId w:val="8"/>
        </w:numPr>
        <w:tabs>
          <w:tab w:val="left" w:pos="1473"/>
        </w:tabs>
        <w:spacing w:before="55" w:after="0" w:line="240" w:lineRule="auto"/>
        <w:ind w:left="1472" w:right="0" w:hanging="353"/>
        <w:jc w:val="left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группе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4-го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жизни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15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мин.,</w:t>
      </w:r>
    </w:p>
    <w:p>
      <w:pPr>
        <w:pStyle w:val="12"/>
        <w:numPr>
          <w:ilvl w:val="0"/>
          <w:numId w:val="8"/>
        </w:numPr>
        <w:tabs>
          <w:tab w:val="left" w:pos="1473"/>
        </w:tabs>
        <w:spacing w:before="54" w:after="0" w:line="240" w:lineRule="auto"/>
        <w:ind w:left="1472" w:right="0" w:hanging="353"/>
        <w:jc w:val="left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группе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5-го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жизни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20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мин.,</w:t>
      </w:r>
    </w:p>
    <w:p>
      <w:pPr>
        <w:pStyle w:val="12"/>
        <w:numPr>
          <w:ilvl w:val="0"/>
          <w:numId w:val="8"/>
        </w:numPr>
        <w:tabs>
          <w:tab w:val="left" w:pos="1473"/>
        </w:tabs>
        <w:spacing w:before="54" w:after="0" w:line="240" w:lineRule="auto"/>
        <w:ind w:left="1472" w:right="0" w:hanging="353"/>
        <w:jc w:val="left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группе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6-го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жизни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25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мин.,</w:t>
      </w:r>
    </w:p>
    <w:p>
      <w:pPr>
        <w:pStyle w:val="12"/>
        <w:numPr>
          <w:ilvl w:val="0"/>
          <w:numId w:val="8"/>
        </w:numPr>
        <w:tabs>
          <w:tab w:val="left" w:pos="1473"/>
        </w:tabs>
        <w:spacing w:before="54" w:after="0" w:line="240" w:lineRule="auto"/>
        <w:ind w:left="1472" w:right="0" w:hanging="353"/>
        <w:jc w:val="left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группе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7-го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года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жизни —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30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мин.</w:t>
      </w:r>
    </w:p>
    <w:p>
      <w:pPr>
        <w:pStyle w:val="8"/>
        <w:spacing w:before="50"/>
        <w:ind w:left="1120"/>
      </w:pPr>
      <w:r>
        <w:rPr>
          <w:color w:val="111111"/>
        </w:rPr>
        <w:t>Один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неделю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3-7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лет организуются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занятия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бассейне.</w:t>
      </w:r>
    </w:p>
    <w:p>
      <w:pPr>
        <w:pStyle w:val="8"/>
        <w:spacing w:before="1"/>
        <w:ind w:left="0"/>
        <w:rPr>
          <w:sz w:val="38"/>
        </w:rPr>
      </w:pPr>
    </w:p>
    <w:p>
      <w:pPr>
        <w:pStyle w:val="3"/>
        <w:ind w:right="669"/>
        <w:rPr>
          <w:u w:val="none"/>
        </w:rPr>
      </w:pPr>
      <w:r>
        <w:rPr>
          <w:color w:val="111111"/>
          <w:u w:val="thick" w:color="111111"/>
        </w:rPr>
        <w:t>Особенности</w:t>
      </w:r>
      <w:r>
        <w:rPr>
          <w:color w:val="111111"/>
          <w:spacing w:val="-5"/>
          <w:u w:val="thick" w:color="111111"/>
        </w:rPr>
        <w:t xml:space="preserve"> </w:t>
      </w:r>
      <w:r>
        <w:rPr>
          <w:color w:val="111111"/>
          <w:u w:val="thick" w:color="111111"/>
        </w:rPr>
        <w:t>организации закаливания</w:t>
      </w:r>
    </w:p>
    <w:p>
      <w:pPr>
        <w:pStyle w:val="8"/>
        <w:spacing w:before="18" w:line="268" w:lineRule="auto"/>
        <w:ind w:right="678" w:firstLine="276"/>
        <w:jc w:val="both"/>
      </w:pPr>
      <w:r>
        <w:rPr>
          <w:color w:val="111111"/>
        </w:rPr>
        <w:t>Закаливание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включает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комплекс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мероприятий: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широкая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аэрация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помещений,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организованная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прогулка,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физические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упражнения,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проводимые в легкой спортивной одежде в помещении и на открытом воздухе,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умывание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прохладной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водой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водные,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воздушные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солнечные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процедуры.</w:t>
      </w:r>
    </w:p>
    <w:p>
      <w:pPr>
        <w:pStyle w:val="8"/>
        <w:spacing w:before="14" w:line="268" w:lineRule="auto"/>
        <w:ind w:right="681" w:firstLine="276"/>
        <w:jc w:val="both"/>
      </w:pPr>
      <w:r>
        <w:rPr>
          <w:color w:val="111111"/>
        </w:rPr>
        <w:t>Для закаливания детей основные природные факторы (солнце, воздух и вода)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используют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дифференцированно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зависимости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здоровья,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с</w:t>
      </w:r>
    </w:p>
    <w:p>
      <w:pPr>
        <w:spacing w:after="0" w:line="268" w:lineRule="auto"/>
        <w:jc w:val="both"/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8"/>
        <w:spacing w:before="67" w:line="268" w:lineRule="auto"/>
        <w:ind w:right="679"/>
        <w:jc w:val="both"/>
      </w:pPr>
      <w:r>
        <w:rPr>
          <w:color w:val="111111"/>
        </w:rPr>
        <w:t>учетом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подготовленности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персонала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базы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закаливания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реализованы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гигиенические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принципы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постепенность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систематичность,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комплексность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учет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индивидуальных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особенностей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ребенка.</w:t>
      </w:r>
    </w:p>
    <w:p>
      <w:pPr>
        <w:pStyle w:val="8"/>
        <w:spacing w:before="13" w:line="268" w:lineRule="auto"/>
        <w:ind w:right="679" w:firstLine="276"/>
        <w:jc w:val="both"/>
      </w:pP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достижения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достаточного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объема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двигательной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используются все организованные формы занятий физическими упражнениями 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широким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включением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подвижных игр,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спортивных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упражнений.</w:t>
      </w:r>
    </w:p>
    <w:p>
      <w:pPr>
        <w:pStyle w:val="8"/>
        <w:spacing w:before="19" w:line="266" w:lineRule="auto"/>
        <w:ind w:right="687" w:firstLine="276"/>
        <w:jc w:val="both"/>
      </w:pPr>
      <w:r>
        <w:rPr>
          <w:color w:val="111111"/>
        </w:rPr>
        <w:t>Работа по физическому развитию проводится с учетом здоровья детей, 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постоянном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контроле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стороны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медицинского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работника.</w:t>
      </w:r>
    </w:p>
    <w:p>
      <w:pPr>
        <w:spacing w:after="0" w:line="266" w:lineRule="auto"/>
        <w:jc w:val="both"/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2"/>
        <w:ind w:left="869" w:right="709"/>
      </w:pPr>
      <w:r>
        <w:rPr>
          <w:color w:val="111111"/>
        </w:rPr>
        <w:t>Примерный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режим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двигательной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активности</w:t>
      </w:r>
    </w:p>
    <w:p>
      <w:pPr>
        <w:pStyle w:val="8"/>
        <w:spacing w:before="7"/>
        <w:ind w:left="0"/>
        <w:rPr>
          <w:b/>
          <w:sz w:val="16"/>
        </w:rPr>
      </w:pPr>
    </w:p>
    <w:tbl>
      <w:tblPr>
        <w:tblStyle w:val="5"/>
        <w:tblW w:w="0" w:type="auto"/>
        <w:tblInd w:w="123" w:type="dxa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  <w:insideH w:val="single" w:color="FFFFFF" w:sz="12" w:space="0"/>
          <w:insideV w:val="single" w:color="FFFFF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260"/>
        <w:gridCol w:w="1735"/>
        <w:gridCol w:w="1742"/>
        <w:gridCol w:w="1734"/>
        <w:gridCol w:w="1738"/>
      </w:tblGrid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</w:tblPrEx>
        <w:trPr>
          <w:trHeight w:val="553" w:hRule="atLeast"/>
        </w:trPr>
        <w:tc>
          <w:tcPr>
            <w:tcW w:w="1568" w:type="dxa"/>
            <w:vMerge w:val="restart"/>
            <w:tcBorders>
              <w:top w:val="nil"/>
              <w:left w:val="nil"/>
              <w:right w:val="nil"/>
            </w:tcBorders>
            <w:shd w:val="clear" w:color="auto" w:fill="309F88"/>
          </w:tcPr>
          <w:p>
            <w:pPr>
              <w:pStyle w:val="13"/>
              <w:spacing w:line="225" w:lineRule="auto"/>
              <w:ind w:left="151" w:right="735"/>
              <w:rPr>
                <w:b/>
                <w:sz w:val="20"/>
              </w:rPr>
            </w:pPr>
            <w:r>
              <w:rPr>
                <w:b/>
                <w:color w:val="FFFFFF"/>
                <w:position w:val="-3"/>
                <w:sz w:val="20"/>
              </w:rPr>
              <w:t>фо</w:t>
            </w:r>
            <w:r>
              <w:rPr>
                <w:b/>
                <w:color w:val="FFFFFF"/>
                <w:spacing w:val="1"/>
                <w:position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раб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position w:val="-3"/>
                <w:sz w:val="20"/>
              </w:rPr>
              <w:t>рм</w:t>
            </w:r>
            <w:r>
              <w:rPr>
                <w:b/>
                <w:color w:val="FFFFFF"/>
                <w:spacing w:val="50"/>
                <w:position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от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position w:val="-3"/>
                <w:sz w:val="20"/>
              </w:rPr>
              <w:t>ы</w:t>
            </w:r>
            <w:r>
              <w:rPr>
                <w:b/>
                <w:color w:val="FFFFFF"/>
                <w:spacing w:val="35"/>
                <w:position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ы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nil"/>
            </w:tcBorders>
            <w:shd w:val="clear" w:color="auto" w:fill="309F88"/>
          </w:tcPr>
          <w:p>
            <w:pPr>
              <w:pStyle w:val="13"/>
              <w:spacing w:before="1"/>
              <w:rPr>
                <w:b/>
                <w:sz w:val="32"/>
              </w:rPr>
            </w:pPr>
          </w:p>
          <w:p>
            <w:pPr>
              <w:pStyle w:val="13"/>
              <w:ind w:left="3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виды занятий</w:t>
            </w:r>
          </w:p>
        </w:tc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09F88"/>
          </w:tcPr>
          <w:p>
            <w:pPr>
              <w:pStyle w:val="13"/>
              <w:spacing w:line="259" w:lineRule="auto"/>
              <w:ind w:left="1049" w:hanging="4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количество</w:t>
            </w:r>
            <w:r>
              <w:rPr>
                <w:b/>
                <w:color w:val="FFFFFF"/>
                <w:spacing w:val="4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и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длительность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занятий</w:t>
            </w:r>
            <w:r>
              <w:rPr>
                <w:b/>
                <w:color w:val="FFFFFF"/>
                <w:spacing w:val="4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(в</w:t>
            </w:r>
            <w:r>
              <w:rPr>
                <w:b/>
                <w:color w:val="FFFFFF"/>
                <w:spacing w:val="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мин.)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в</w:t>
            </w:r>
            <w:r>
              <w:rPr>
                <w:b/>
                <w:color w:val="FFFFFF"/>
                <w:spacing w:val="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зависимости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от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возраста детей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68" w:type="dxa"/>
            <w:vMerge w:val="continue"/>
            <w:tcBorders>
              <w:top w:val="nil"/>
              <w:left w:val="nil"/>
              <w:right w:val="nil"/>
            </w:tcBorders>
            <w:shd w:val="clear" w:color="auto" w:fill="309F8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nil"/>
              <w:right w:val="nil"/>
            </w:tcBorders>
            <w:shd w:val="clear" w:color="auto" w:fill="309F8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left w:val="nil"/>
              <w:right w:val="single" w:color="FFFFFF" w:sz="2" w:space="0"/>
            </w:tcBorders>
            <w:shd w:val="clear" w:color="auto" w:fill="57AB67"/>
          </w:tcPr>
          <w:p>
            <w:pPr>
              <w:pStyle w:val="13"/>
              <w:spacing w:before="2"/>
              <w:ind w:left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3–4 года</w:t>
            </w:r>
          </w:p>
        </w:tc>
        <w:tc>
          <w:tcPr>
            <w:tcW w:w="1742" w:type="dxa"/>
            <w:tcBorders>
              <w:top w:val="nil"/>
              <w:left w:val="single" w:color="FFFFFF" w:sz="2" w:space="0"/>
              <w:right w:val="nil"/>
            </w:tcBorders>
            <w:shd w:val="clear" w:color="auto" w:fill="DFC61A"/>
          </w:tcPr>
          <w:p>
            <w:pPr>
              <w:pStyle w:val="13"/>
              <w:spacing w:before="2"/>
              <w:ind w:left="40" w:right="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4–5 лет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D68E46"/>
          </w:tcPr>
          <w:p>
            <w:pPr>
              <w:pStyle w:val="13"/>
              <w:spacing w:before="2"/>
              <w:ind w:left="3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5–6 лет</w:t>
            </w:r>
          </w:p>
        </w:tc>
        <w:tc>
          <w:tcPr>
            <w:tcW w:w="1738" w:type="dxa"/>
            <w:tcBorders>
              <w:top w:val="nil"/>
              <w:left w:val="nil"/>
              <w:right w:val="nil"/>
            </w:tcBorders>
            <w:shd w:val="clear" w:color="auto" w:fill="C95546"/>
          </w:tcPr>
          <w:p>
            <w:pPr>
              <w:pStyle w:val="13"/>
              <w:spacing w:before="2"/>
              <w:ind w:left="100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6–7 лет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68" w:type="dxa"/>
            <w:vMerge w:val="restart"/>
            <w:tcBorders>
              <w:left w:val="nil"/>
              <w:bottom w:val="nil"/>
              <w:right w:val="single" w:color="FFFFFF" w:sz="8" w:space="0"/>
            </w:tcBorders>
            <w:shd w:val="clear" w:color="auto" w:fill="89C0B4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138"/>
              <w:ind w:left="288"/>
              <w:rPr>
                <w:sz w:val="20"/>
              </w:rPr>
            </w:pPr>
            <w:r>
              <w:rPr>
                <w:color w:val="FFFFFF"/>
                <w:sz w:val="20"/>
              </w:rPr>
              <w:t>физкультура</w:t>
            </w:r>
          </w:p>
        </w:tc>
        <w:tc>
          <w:tcPr>
            <w:tcW w:w="2260" w:type="dxa"/>
            <w:tcBorders>
              <w:left w:val="single" w:color="FFFFFF" w:sz="8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line="228" w:lineRule="exact"/>
              <w:ind w:left="6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</w:p>
        </w:tc>
        <w:tc>
          <w:tcPr>
            <w:tcW w:w="1735" w:type="dxa"/>
            <w:tcBorders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6"/>
              <w:ind w:left="210" w:right="14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>
            <w:pPr>
              <w:pStyle w:val="13"/>
              <w:spacing w:before="19"/>
              <w:ind w:left="210" w:right="145"/>
              <w:jc w:val="center"/>
              <w:rPr>
                <w:sz w:val="20"/>
              </w:rPr>
            </w:pPr>
            <w:r>
              <w:rPr>
                <w:sz w:val="20"/>
              </w:rPr>
              <w:t>(15–20)</w:t>
            </w:r>
          </w:p>
        </w:tc>
        <w:tc>
          <w:tcPr>
            <w:tcW w:w="1742" w:type="dxa"/>
            <w:tcBorders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6"/>
              <w:ind w:left="62"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>
            <w:pPr>
              <w:pStyle w:val="13"/>
              <w:spacing w:before="19"/>
              <w:ind w:left="62" w:right="6"/>
              <w:jc w:val="center"/>
              <w:rPr>
                <w:sz w:val="20"/>
              </w:rPr>
            </w:pPr>
            <w:r>
              <w:rPr>
                <w:sz w:val="20"/>
              </w:rPr>
              <w:t>(20–25)</w:t>
            </w:r>
          </w:p>
        </w:tc>
        <w:tc>
          <w:tcPr>
            <w:tcW w:w="1734" w:type="dxa"/>
            <w:tcBorders>
              <w:left w:val="nil"/>
              <w:bottom w:val="single" w:color="000000" w:sz="2" w:space="0"/>
              <w:right w:val="nil"/>
            </w:tcBorders>
            <w:shd w:val="clear" w:color="auto" w:fill="ECECEC"/>
          </w:tcPr>
          <w:p>
            <w:pPr>
              <w:pStyle w:val="13"/>
              <w:spacing w:before="6"/>
              <w:ind w:left="210" w:right="14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>
            <w:pPr>
              <w:pStyle w:val="13"/>
              <w:spacing w:before="19"/>
              <w:ind w:left="210" w:right="146"/>
              <w:jc w:val="center"/>
              <w:rPr>
                <w:sz w:val="20"/>
              </w:rPr>
            </w:pPr>
            <w:r>
              <w:rPr>
                <w:sz w:val="20"/>
              </w:rPr>
              <w:t>(25–30)</w:t>
            </w:r>
          </w:p>
        </w:tc>
        <w:tc>
          <w:tcPr>
            <w:tcW w:w="1738" w:type="dxa"/>
            <w:tcBorders>
              <w:left w:val="nil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6"/>
              <w:ind w:left="113" w:right="50"/>
              <w:jc w:val="center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>
            <w:pPr>
              <w:pStyle w:val="13"/>
              <w:spacing w:before="19"/>
              <w:ind w:left="113" w:right="48"/>
              <w:jc w:val="center"/>
              <w:rPr>
                <w:sz w:val="20"/>
              </w:rPr>
            </w:pPr>
            <w:r>
              <w:rPr>
                <w:sz w:val="20"/>
              </w:rPr>
              <w:t>(30–35)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8" w:type="dxa"/>
            <w:vMerge w:val="continue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89C0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8"/>
              <w:ind w:left="62"/>
              <w:rPr>
                <w:sz w:val="20"/>
              </w:rPr>
            </w:pPr>
            <w:r>
              <w:rPr>
                <w:sz w:val="20"/>
              </w:rPr>
              <w:t>б)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</w:p>
        </w:tc>
        <w:tc>
          <w:tcPr>
            <w:tcW w:w="1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8"/>
              <w:ind w:left="210" w:right="14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>
            <w:pPr>
              <w:pStyle w:val="13"/>
              <w:spacing w:before="19"/>
              <w:ind w:left="210" w:right="145"/>
              <w:jc w:val="center"/>
              <w:rPr>
                <w:sz w:val="20"/>
              </w:rPr>
            </w:pPr>
            <w:r>
              <w:rPr>
                <w:sz w:val="20"/>
              </w:rPr>
              <w:t>(15–20)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8"/>
              <w:ind w:left="62" w:righ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>
            <w:pPr>
              <w:pStyle w:val="13"/>
              <w:spacing w:before="19"/>
              <w:ind w:left="62" w:right="6"/>
              <w:jc w:val="center"/>
              <w:rPr>
                <w:sz w:val="20"/>
              </w:rPr>
            </w:pPr>
            <w:r>
              <w:rPr>
                <w:sz w:val="20"/>
              </w:rPr>
              <w:t>(20–25)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ECECEC"/>
          </w:tcPr>
          <w:p>
            <w:pPr>
              <w:pStyle w:val="13"/>
              <w:spacing w:before="8"/>
              <w:ind w:left="209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>
            <w:pPr>
              <w:pStyle w:val="13"/>
              <w:spacing w:before="19"/>
              <w:ind w:left="210" w:right="146"/>
              <w:jc w:val="center"/>
              <w:rPr>
                <w:sz w:val="20"/>
              </w:rPr>
            </w:pPr>
            <w:r>
              <w:rPr>
                <w:sz w:val="20"/>
              </w:rPr>
              <w:t>(25–30)</w:t>
            </w:r>
          </w:p>
        </w:tc>
        <w:tc>
          <w:tcPr>
            <w:tcW w:w="173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8"/>
              <w:ind w:left="113" w:right="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>
            <w:pPr>
              <w:pStyle w:val="13"/>
              <w:spacing w:before="19"/>
              <w:ind w:left="113" w:right="48"/>
              <w:jc w:val="center"/>
              <w:rPr>
                <w:sz w:val="20"/>
              </w:rPr>
            </w:pPr>
            <w:r>
              <w:rPr>
                <w:sz w:val="20"/>
              </w:rPr>
              <w:t>(30–35)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68" w:type="dxa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89C0B4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16" w:line="259" w:lineRule="auto"/>
              <w:ind w:left="62" w:right="157"/>
              <w:rPr>
                <w:sz w:val="20"/>
              </w:rPr>
            </w:pPr>
            <w:r>
              <w:rPr>
                <w:sz w:val="20"/>
              </w:rPr>
              <w:t>а) утренняя гимнастика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желанию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1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168"/>
              <w:ind w:left="133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(5–10)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168"/>
              <w:ind w:left="62" w:right="2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(5–10)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ECECEC"/>
          </w:tcPr>
          <w:p>
            <w:pPr>
              <w:pStyle w:val="13"/>
              <w:spacing w:before="168"/>
              <w:ind w:left="129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(5–10)</w:t>
            </w:r>
          </w:p>
        </w:tc>
        <w:tc>
          <w:tcPr>
            <w:tcW w:w="173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168"/>
              <w:ind w:left="113" w:right="52"/>
              <w:jc w:val="center"/>
              <w:rPr>
                <w:sz w:val="20"/>
              </w:rPr>
            </w:pPr>
            <w:r>
              <w:rPr>
                <w:sz w:val="20"/>
              </w:rPr>
              <w:t>Ежедневно (5–10)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89C0B4"/>
            <w:textDirection w:val="btLr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148"/>
              <w:ind w:left="495" w:right="-29"/>
              <w:rPr>
                <w:sz w:val="20"/>
              </w:rPr>
            </w:pPr>
            <w:r>
              <w:rPr>
                <w:color w:val="FFFFFF"/>
                <w:sz w:val="20"/>
              </w:rPr>
              <w:t>Физкультурно-оздоровительная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работа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8" w:space="0"/>
            </w:tcBorders>
            <w:shd w:val="clear" w:color="auto" w:fill="E1EED9"/>
          </w:tcPr>
          <w:p>
            <w:pPr>
              <w:pStyle w:val="13"/>
              <w:spacing w:before="8" w:line="266" w:lineRule="auto"/>
              <w:ind w:left="62" w:right="624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>
            <w:pPr>
              <w:pStyle w:val="13"/>
              <w:spacing w:line="259" w:lineRule="auto"/>
              <w:ind w:left="62" w:right="62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1735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148" w:line="259" w:lineRule="auto"/>
              <w:ind w:left="91" w:right="177" w:firstLine="3"/>
              <w:jc w:val="center"/>
              <w:rPr>
                <w:sz w:val="20"/>
              </w:rPr>
            </w:pPr>
            <w:r>
              <w:rPr>
                <w:sz w:val="20"/>
              </w:rPr>
              <w:t>Ежедневно,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каждой 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15–20)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148" w:line="259" w:lineRule="auto"/>
              <w:ind w:left="100" w:right="185" w:firstLine="3"/>
              <w:jc w:val="center"/>
              <w:rPr>
                <w:sz w:val="20"/>
              </w:rPr>
            </w:pPr>
            <w:r>
              <w:rPr>
                <w:sz w:val="20"/>
              </w:rPr>
              <w:t>Ежедневно,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каждой 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20–25)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148" w:line="259" w:lineRule="auto"/>
              <w:ind w:left="105" w:right="172" w:firstLine="3"/>
              <w:jc w:val="center"/>
              <w:rPr>
                <w:sz w:val="20"/>
              </w:rPr>
            </w:pPr>
            <w:r>
              <w:rPr>
                <w:sz w:val="20"/>
              </w:rPr>
              <w:t>Ежедневно,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каждой 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25–30)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148" w:line="259" w:lineRule="auto"/>
              <w:ind w:left="169" w:right="112" w:firstLine="3"/>
              <w:jc w:val="center"/>
              <w:rPr>
                <w:sz w:val="20"/>
              </w:rPr>
            </w:pPr>
            <w:r>
              <w:rPr>
                <w:sz w:val="20"/>
              </w:rPr>
              <w:t>Ежедневно,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каждой 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30–40)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</w:tblPrEx>
        <w:trPr>
          <w:trHeight w:val="819" w:hRule="atLeast"/>
        </w:trPr>
        <w:tc>
          <w:tcPr>
            <w:tcW w:w="1568" w:type="dxa"/>
            <w:vMerge w:val="continue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89C0B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8" w:space="0"/>
            </w:tcBorders>
            <w:shd w:val="clear" w:color="auto" w:fill="E1EED9"/>
          </w:tcPr>
          <w:p>
            <w:pPr>
              <w:pStyle w:val="13"/>
              <w:tabs>
                <w:tab w:val="left" w:pos="990"/>
              </w:tabs>
              <w:spacing w:before="1" w:line="259" w:lineRule="auto"/>
              <w:ind w:left="62" w:right="3"/>
              <w:jc w:val="both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закаливающие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процедуры и гимнастика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</w:p>
        </w:tc>
        <w:tc>
          <w:tcPr>
            <w:tcW w:w="1735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5"/>
              <w:rPr>
                <w:b/>
                <w:sz w:val="24"/>
              </w:rPr>
            </w:pPr>
          </w:p>
          <w:p>
            <w:pPr>
              <w:pStyle w:val="13"/>
              <w:ind w:left="71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(15–20)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5"/>
              <w:rPr>
                <w:b/>
                <w:sz w:val="24"/>
              </w:rPr>
            </w:pPr>
          </w:p>
          <w:p>
            <w:pPr>
              <w:pStyle w:val="13"/>
              <w:ind w:left="62" w:right="6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(15–20)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156"/>
              <w:ind w:left="87" w:right="2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(15–</w:t>
            </w:r>
          </w:p>
          <w:p>
            <w:pPr>
              <w:pStyle w:val="13"/>
              <w:spacing w:before="19"/>
              <w:ind w:left="87" w:right="29"/>
              <w:jc w:val="center"/>
              <w:rPr>
                <w:sz w:val="20"/>
              </w:rPr>
            </w:pPr>
            <w:r>
              <w:rPr>
                <w:sz w:val="20"/>
              </w:rPr>
              <w:t>20)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5"/>
              <w:rPr>
                <w:b/>
                <w:sz w:val="24"/>
              </w:rPr>
            </w:pPr>
          </w:p>
          <w:p>
            <w:pPr>
              <w:pStyle w:val="13"/>
              <w:ind w:left="63" w:right="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(15–20)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568" w:type="dxa"/>
            <w:vMerge w:val="continue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89C0B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8" w:space="0"/>
            </w:tcBorders>
            <w:shd w:val="clear" w:color="auto" w:fill="E1EED9"/>
          </w:tcPr>
          <w:p>
            <w:pPr>
              <w:pStyle w:val="13"/>
              <w:spacing w:line="259" w:lineRule="auto"/>
              <w:ind w:left="62" w:right="127"/>
              <w:jc w:val="both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физкультминутки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занятия)</w:t>
            </w:r>
          </w:p>
        </w:tc>
        <w:tc>
          <w:tcPr>
            <w:tcW w:w="1735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68" w:line="259" w:lineRule="auto"/>
              <w:ind w:left="131" w:right="179"/>
              <w:jc w:val="center"/>
              <w:rPr>
                <w:sz w:val="20"/>
              </w:rPr>
            </w:pPr>
            <w:r>
              <w:rPr>
                <w:sz w:val="20"/>
              </w:rPr>
              <w:t>3–5 ежедневно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68" w:line="259" w:lineRule="auto"/>
              <w:ind w:left="140" w:right="187"/>
              <w:jc w:val="center"/>
              <w:rPr>
                <w:sz w:val="20"/>
              </w:rPr>
            </w:pPr>
            <w:r>
              <w:rPr>
                <w:sz w:val="20"/>
              </w:rPr>
              <w:t>3–5 ежедневно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68" w:line="259" w:lineRule="auto"/>
              <w:ind w:left="87" w:right="116"/>
              <w:jc w:val="center"/>
              <w:rPr>
                <w:sz w:val="20"/>
              </w:rPr>
            </w:pPr>
            <w:r>
              <w:rPr>
                <w:sz w:val="20"/>
              </w:rPr>
              <w:t>3–5 ежедневно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держания</w:t>
            </w:r>
          </w:p>
          <w:p>
            <w:pPr>
              <w:pStyle w:val="13"/>
              <w:spacing w:line="229" w:lineRule="exact"/>
              <w:ind w:left="87" w:right="111"/>
              <w:jc w:val="center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52" w:line="268" w:lineRule="auto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3–5 ежедневно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8" w:type="dxa"/>
            <w:vMerge w:val="continue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89C0B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8" w:space="0"/>
            </w:tcBorders>
            <w:shd w:val="clear" w:color="auto" w:fill="E1EED9"/>
          </w:tcPr>
          <w:p>
            <w:pPr>
              <w:pStyle w:val="13"/>
              <w:spacing w:line="259" w:lineRule="auto"/>
              <w:ind w:left="62" w:right="1141"/>
              <w:rPr>
                <w:sz w:val="20"/>
              </w:rPr>
            </w:pPr>
            <w:r>
              <w:rPr>
                <w:sz w:val="20"/>
              </w:rPr>
              <w:t>д) занятия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бассейне</w:t>
            </w:r>
          </w:p>
        </w:tc>
        <w:tc>
          <w:tcPr>
            <w:tcW w:w="1735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28" w:line="259" w:lineRule="auto"/>
              <w:ind w:left="571" w:right="46" w:hanging="452"/>
              <w:rPr>
                <w:sz w:val="20"/>
              </w:rPr>
            </w:pPr>
            <w:r>
              <w:rPr>
                <w:sz w:val="20"/>
              </w:rPr>
              <w:t>1–2 раза в неделю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(15–20)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28" w:line="259" w:lineRule="auto"/>
              <w:ind w:left="580" w:right="54" w:hanging="452"/>
              <w:rPr>
                <w:sz w:val="20"/>
              </w:rPr>
            </w:pPr>
            <w:r>
              <w:rPr>
                <w:sz w:val="20"/>
              </w:rPr>
              <w:t>1–2 раза в неделю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(20–25)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28" w:line="259" w:lineRule="auto"/>
              <w:ind w:left="581" w:right="46" w:hanging="453"/>
              <w:rPr>
                <w:sz w:val="20"/>
              </w:rPr>
            </w:pPr>
            <w:r>
              <w:rPr>
                <w:sz w:val="20"/>
              </w:rPr>
              <w:t>1–2 раза в неделю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(25–30)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28" w:line="259" w:lineRule="auto"/>
              <w:ind w:left="581" w:right="49" w:hanging="452"/>
              <w:rPr>
                <w:sz w:val="20"/>
              </w:rPr>
            </w:pPr>
            <w:r>
              <w:rPr>
                <w:sz w:val="20"/>
              </w:rPr>
              <w:t>1–2 раза в неделю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(25–30)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68" w:type="dxa"/>
            <w:vMerge w:val="restar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89C0B4"/>
            <w:textDirection w:val="btLr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8"/>
              <w:rPr>
                <w:b/>
                <w:sz w:val="23"/>
              </w:rPr>
            </w:pPr>
          </w:p>
          <w:p>
            <w:pPr>
              <w:pStyle w:val="13"/>
              <w:spacing w:line="266" w:lineRule="auto"/>
              <w:ind w:left="508" w:right="352" w:hanging="2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Активный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отдых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8" w:space="0"/>
            </w:tcBorders>
            <w:shd w:val="clear" w:color="auto" w:fill="E1EED9"/>
          </w:tcPr>
          <w:p>
            <w:pPr>
              <w:pStyle w:val="13"/>
              <w:spacing w:before="12"/>
              <w:ind w:left="6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1735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152"/>
              <w:ind w:left="139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(20)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152"/>
              <w:ind w:left="62" w:right="4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(20)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28"/>
              <w:ind w:left="87" w:righ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сяц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(30–</w:t>
            </w:r>
          </w:p>
          <w:p>
            <w:pPr>
              <w:pStyle w:val="13"/>
              <w:spacing w:before="19"/>
              <w:ind w:left="87" w:right="29"/>
              <w:jc w:val="center"/>
              <w:rPr>
                <w:sz w:val="20"/>
              </w:rPr>
            </w:pPr>
            <w:r>
              <w:rPr>
                <w:sz w:val="20"/>
              </w:rPr>
              <w:t>45)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28" w:line="259" w:lineRule="auto"/>
              <w:ind w:left="573" w:right="419" w:hanging="392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(40)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68" w:type="dxa"/>
            <w:vMerge w:val="continue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89C0B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8" w:space="0"/>
            </w:tcBorders>
            <w:shd w:val="clear" w:color="auto" w:fill="E1EED9"/>
          </w:tcPr>
          <w:p>
            <w:pPr>
              <w:pStyle w:val="13"/>
              <w:spacing w:before="1" w:line="259" w:lineRule="auto"/>
              <w:ind w:left="62" w:right="616"/>
              <w:rPr>
                <w:sz w:val="20"/>
              </w:rPr>
            </w:pPr>
            <w:r>
              <w:rPr>
                <w:spacing w:val="-1"/>
                <w:sz w:val="20"/>
              </w:rPr>
              <w:t>б) физкультурный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  <w:tc>
          <w:tcPr>
            <w:tcW w:w="1735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14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25" w:line="259" w:lineRule="auto"/>
              <w:ind w:left="620" w:right="92" w:hanging="480"/>
              <w:rPr>
                <w:sz w:val="20"/>
              </w:rPr>
            </w:pPr>
            <w:r>
              <w:rPr>
                <w:sz w:val="20"/>
              </w:rPr>
              <w:t>2 раза в год до 45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25" w:line="259" w:lineRule="auto"/>
              <w:ind w:left="609" w:right="96" w:hanging="481"/>
              <w:rPr>
                <w:sz w:val="20"/>
              </w:rPr>
            </w:pPr>
            <w:r>
              <w:rPr>
                <w:sz w:val="20"/>
              </w:rPr>
              <w:t>2 раза в год до 60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21" w:line="266" w:lineRule="auto"/>
              <w:ind w:left="505" w:right="219" w:hanging="22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</w:tblPrEx>
        <w:trPr>
          <w:trHeight w:val="500" w:hRule="atLeast"/>
        </w:trPr>
        <w:tc>
          <w:tcPr>
            <w:tcW w:w="1568" w:type="dxa"/>
            <w:vMerge w:val="continue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89C0B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8" w:space="0"/>
            </w:tcBorders>
            <w:shd w:val="clear" w:color="auto" w:fill="E1EED9"/>
          </w:tcPr>
          <w:p>
            <w:pPr>
              <w:pStyle w:val="13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735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121"/>
              <w:ind w:left="299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кварта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121"/>
              <w:ind w:left="62" w:right="14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121"/>
              <w:ind w:left="257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121"/>
              <w:ind w:left="51" w:right="1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568" w:type="dxa"/>
            <w:vMerge w:val="restart"/>
            <w:tcBorders>
              <w:top w:val="single" w:color="FFFFFF" w:sz="8" w:space="0"/>
              <w:left w:val="nil"/>
              <w:bottom w:val="single" w:color="000000" w:sz="2" w:space="0"/>
              <w:right w:val="single" w:color="FFFFFF" w:sz="8" w:space="0"/>
            </w:tcBorders>
            <w:shd w:val="clear" w:color="auto" w:fill="89C0B4"/>
            <w:textDirection w:val="btLr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8"/>
              <w:rPr>
                <w:b/>
                <w:sz w:val="23"/>
              </w:rPr>
            </w:pPr>
          </w:p>
          <w:p>
            <w:pPr>
              <w:pStyle w:val="13"/>
              <w:spacing w:line="266" w:lineRule="auto"/>
              <w:ind w:left="963" w:right="838" w:hanging="176"/>
              <w:rPr>
                <w:sz w:val="20"/>
              </w:rPr>
            </w:pPr>
            <w:r>
              <w:rPr>
                <w:color w:val="FFFFFF"/>
                <w:spacing w:val="-1"/>
                <w:sz w:val="20"/>
              </w:rPr>
              <w:t>Самостоятельная</w:t>
            </w:r>
            <w:r>
              <w:rPr>
                <w:color w:val="FFFFFF"/>
                <w:spacing w:val="-4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деятельность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8" w:space="0"/>
            </w:tcBorders>
            <w:shd w:val="clear" w:color="auto" w:fill="E1EED9"/>
          </w:tcPr>
          <w:p>
            <w:pPr>
              <w:pStyle w:val="13"/>
              <w:tabs>
                <w:tab w:val="left" w:pos="793"/>
              </w:tabs>
              <w:spacing w:before="5" w:line="264" w:lineRule="auto"/>
              <w:ind w:left="62" w:right="4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самостоятельное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спортивно-игрового</w:t>
            </w:r>
          </w:p>
          <w:p>
            <w:pPr>
              <w:pStyle w:val="13"/>
              <w:spacing w:line="222" w:lineRule="exact"/>
              <w:ind w:left="62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1735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3"/>
              <w:rPr>
                <w:b/>
                <w:sz w:val="22"/>
              </w:rPr>
            </w:pPr>
          </w:p>
          <w:p>
            <w:pPr>
              <w:pStyle w:val="13"/>
              <w:ind w:left="4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3"/>
              <w:rPr>
                <w:b/>
                <w:sz w:val="22"/>
              </w:rPr>
            </w:pPr>
          </w:p>
          <w:p>
            <w:pPr>
              <w:pStyle w:val="13"/>
              <w:ind w:left="33" w:right="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3"/>
              <w:rPr>
                <w:b/>
                <w:sz w:val="22"/>
              </w:rPr>
            </w:pPr>
          </w:p>
          <w:p>
            <w:pPr>
              <w:pStyle w:val="13"/>
              <w:ind w:left="41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3"/>
              <w:rPr>
                <w:b/>
                <w:sz w:val="22"/>
              </w:rPr>
            </w:pPr>
          </w:p>
          <w:p>
            <w:pPr>
              <w:pStyle w:val="13"/>
              <w:ind w:left="47" w:right="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68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FFFFFF" w:sz="8" w:space="0"/>
            </w:tcBorders>
            <w:shd w:val="clear" w:color="auto" w:fill="89C0B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8" w:space="0"/>
            </w:tcBorders>
            <w:shd w:val="clear" w:color="auto" w:fill="E1EED9"/>
          </w:tcPr>
          <w:p>
            <w:pPr>
              <w:pStyle w:val="13"/>
              <w:spacing w:line="259" w:lineRule="auto"/>
              <w:ind w:left="62" w:right="51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 активность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</w:p>
        </w:tc>
        <w:tc>
          <w:tcPr>
            <w:tcW w:w="1735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8"/>
              <w:rPr>
                <w:b/>
                <w:sz w:val="23"/>
              </w:rPr>
            </w:pPr>
          </w:p>
          <w:p>
            <w:pPr>
              <w:pStyle w:val="13"/>
              <w:ind w:left="4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8"/>
              <w:rPr>
                <w:b/>
                <w:sz w:val="23"/>
              </w:rPr>
            </w:pPr>
          </w:p>
          <w:p>
            <w:pPr>
              <w:pStyle w:val="13"/>
              <w:ind w:left="33" w:right="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spacing w:before="8"/>
              <w:rPr>
                <w:b/>
                <w:sz w:val="23"/>
              </w:rPr>
            </w:pPr>
          </w:p>
          <w:p>
            <w:pPr>
              <w:pStyle w:val="13"/>
              <w:ind w:left="41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spacing w:before="8"/>
              <w:rPr>
                <w:b/>
                <w:sz w:val="23"/>
              </w:rPr>
            </w:pPr>
          </w:p>
          <w:p>
            <w:pPr>
              <w:pStyle w:val="13"/>
              <w:ind w:left="47" w:right="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</w:tblPrEx>
        <w:trPr>
          <w:trHeight w:val="1022" w:hRule="atLeast"/>
        </w:trPr>
        <w:tc>
          <w:tcPr>
            <w:tcW w:w="1568" w:type="dxa"/>
            <w:vMerge w:val="continue"/>
            <w:tcBorders>
              <w:top w:val="nil"/>
              <w:left w:val="nil"/>
              <w:bottom w:val="single" w:color="000000" w:sz="2" w:space="0"/>
              <w:right w:val="single" w:color="FFFFFF" w:sz="8" w:space="0"/>
            </w:tcBorders>
            <w:shd w:val="clear" w:color="auto" w:fill="89C0B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8" w:space="0"/>
            </w:tcBorders>
            <w:shd w:val="clear" w:color="auto" w:fill="E1EED9"/>
          </w:tcPr>
          <w:p>
            <w:pPr>
              <w:pStyle w:val="13"/>
              <w:tabs>
                <w:tab w:val="left" w:pos="757"/>
                <w:tab w:val="left" w:pos="2121"/>
              </w:tabs>
              <w:spacing w:before="4" w:line="259" w:lineRule="auto"/>
              <w:ind w:left="62" w:right="4"/>
              <w:jc w:val="bot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самостоятельные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1735" w:type="dxa"/>
            <w:tcBorders>
              <w:top w:val="single" w:color="000000" w:sz="2" w:space="0"/>
              <w:left w:val="single" w:color="FFFFFF" w:sz="8" w:space="0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128"/>
              <w:ind w:left="40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128"/>
              <w:ind w:left="33" w:right="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7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FFFFFF" w:sz="2" w:space="0"/>
            </w:tcBorders>
            <w:shd w:val="clear" w:color="auto" w:fill="ECECEC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128"/>
              <w:ind w:left="417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nil"/>
            </w:tcBorders>
            <w:shd w:val="clear" w:color="auto" w:fill="E1EED9"/>
          </w:tcPr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before="128"/>
              <w:ind w:left="47" w:right="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spacing w:before="75"/>
        <w:ind w:left="874" w:right="709" w:firstLine="0"/>
        <w:jc w:val="center"/>
        <w:rPr>
          <w:b/>
          <w:sz w:val="28"/>
        </w:rPr>
      </w:pPr>
      <w:r>
        <w:rPr>
          <w:b/>
          <w:sz w:val="28"/>
        </w:rPr>
        <w:t>Административно-хозяйственная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</w:p>
    <w:p>
      <w:pPr>
        <w:pStyle w:val="2"/>
        <w:spacing w:before="186"/>
        <w:ind w:right="667"/>
      </w:pPr>
      <w:r>
        <w:t>МАДОУ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№30»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>
      <w:pPr>
        <w:pStyle w:val="8"/>
        <w:ind w:left="0"/>
        <w:rPr>
          <w:b/>
          <w:sz w:val="20"/>
        </w:rPr>
      </w:pPr>
    </w:p>
    <w:p>
      <w:pPr>
        <w:pStyle w:val="8"/>
        <w:spacing w:before="7"/>
        <w:ind w:left="0"/>
        <w:rPr>
          <w:b/>
          <w:sz w:val="12"/>
        </w:rPr>
      </w:pPr>
    </w:p>
    <w:tbl>
      <w:tblPr>
        <w:tblStyle w:val="5"/>
        <w:tblW w:w="0" w:type="auto"/>
        <w:tblInd w:w="7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5842"/>
        <w:gridCol w:w="25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6" w:hRule="atLeast"/>
        </w:trPr>
        <w:tc>
          <w:tcPr>
            <w:tcW w:w="1565" w:type="dxa"/>
          </w:tcPr>
          <w:p>
            <w:pPr>
              <w:pStyle w:val="13"/>
              <w:spacing w:before="2"/>
              <w:ind w:left="80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5842" w:type="dxa"/>
          </w:tcPr>
          <w:p>
            <w:pPr>
              <w:pStyle w:val="13"/>
              <w:spacing w:before="2"/>
              <w:ind w:left="164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521" w:type="dxa"/>
          </w:tcPr>
          <w:p>
            <w:pPr>
              <w:pStyle w:val="13"/>
              <w:spacing w:before="2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65" w:type="dxa"/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10"/>
              <w:rPr>
                <w:b/>
                <w:sz w:val="35"/>
              </w:rPr>
            </w:pPr>
          </w:p>
          <w:p>
            <w:pPr>
              <w:pStyle w:val="13"/>
              <w:ind w:left="82" w:right="6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842" w:type="dxa"/>
          </w:tcPr>
          <w:p>
            <w:pPr>
              <w:pStyle w:val="13"/>
              <w:spacing w:line="259" w:lineRule="auto"/>
              <w:ind w:left="109" w:right="552"/>
              <w:jc w:val="both"/>
              <w:rPr>
                <w:sz w:val="28"/>
              </w:rPr>
            </w:pPr>
            <w:r>
              <w:rPr>
                <w:sz w:val="28"/>
              </w:rPr>
              <w:t>Проведение консультации по соблюдению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распорядка.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Охрана 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>
            <w:pPr>
              <w:pStyle w:val="13"/>
              <w:spacing w:line="278" w:lineRule="auto"/>
              <w:ind w:left="109" w:right="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маркировки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>
            <w:pPr>
              <w:pStyle w:val="13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маркировкой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мебели.</w:t>
            </w:r>
          </w:p>
          <w:p>
            <w:pPr>
              <w:pStyle w:val="13"/>
              <w:spacing w:before="82"/>
              <w:ind w:left="10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3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Т.В.,</w:t>
            </w:r>
          </w:p>
          <w:p>
            <w:pPr>
              <w:pStyle w:val="13"/>
              <w:ind w:left="113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медсестра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396" w:hRule="atLeast"/>
        </w:trPr>
        <w:tc>
          <w:tcPr>
            <w:tcW w:w="1565" w:type="dxa"/>
          </w:tcPr>
          <w:p>
            <w:pPr>
              <w:pStyle w:val="13"/>
              <w:spacing w:before="8"/>
              <w:rPr>
                <w:b/>
                <w:sz w:val="44"/>
              </w:rPr>
            </w:pPr>
          </w:p>
          <w:p>
            <w:pPr>
              <w:pStyle w:val="13"/>
              <w:ind w:left="78" w:right="6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842" w:type="dxa"/>
          </w:tcPr>
          <w:p>
            <w:pPr>
              <w:pStyle w:val="13"/>
              <w:tabs>
                <w:tab w:val="left" w:pos="1300"/>
                <w:tab w:val="left" w:pos="1971"/>
                <w:tab w:val="left" w:pos="4358"/>
              </w:tabs>
              <w:spacing w:line="259" w:lineRule="auto"/>
              <w:ind w:left="109" w:right="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благоустройству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48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  <w:p>
            <w:pPr>
              <w:pStyle w:val="13"/>
              <w:ind w:left="113"/>
              <w:rPr>
                <w:sz w:val="28"/>
              </w:rPr>
            </w:pPr>
            <w:r>
              <w:rPr>
                <w:sz w:val="28"/>
              </w:rPr>
              <w:t>Трещева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565" w:type="dxa"/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198"/>
              <w:ind w:left="83" w:right="6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842" w:type="dxa"/>
          </w:tcPr>
          <w:p>
            <w:pPr>
              <w:pStyle w:val="13"/>
              <w:spacing w:line="278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Проверка освещения ДОУ: в группах,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Инвентаризация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>
            <w:pPr>
              <w:pStyle w:val="13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требованиями.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3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565" w:type="dxa"/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5"/>
              <w:rPr>
                <w:b/>
                <w:sz w:val="32"/>
              </w:rPr>
            </w:pPr>
          </w:p>
          <w:p>
            <w:pPr>
              <w:pStyle w:val="13"/>
              <w:ind w:left="79" w:right="6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842" w:type="dxa"/>
          </w:tcPr>
          <w:p>
            <w:pPr>
              <w:pStyle w:val="13"/>
              <w:spacing w:line="280" w:lineRule="auto"/>
              <w:ind w:left="109" w:right="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утренников.</w:t>
            </w:r>
          </w:p>
          <w:p>
            <w:pPr>
              <w:pStyle w:val="13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отпусков.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3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А.Е.,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Т.В.,</w:t>
            </w:r>
          </w:p>
          <w:p>
            <w:pPr>
              <w:pStyle w:val="13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делопроизводитель</w:t>
            </w:r>
          </w:p>
          <w:p>
            <w:pPr>
              <w:pStyle w:val="13"/>
              <w:spacing w:before="20"/>
              <w:ind w:left="113"/>
              <w:rPr>
                <w:sz w:val="28"/>
              </w:rPr>
            </w:pPr>
            <w:r>
              <w:rPr>
                <w:sz w:val="28"/>
              </w:rPr>
              <w:t>Цанских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Е.С.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1565" w:type="dxa"/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4"/>
              <w:rPr>
                <w:b/>
                <w:sz w:val="30"/>
              </w:rPr>
            </w:pPr>
          </w:p>
          <w:p>
            <w:pPr>
              <w:pStyle w:val="13"/>
              <w:ind w:left="79" w:right="6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842" w:type="dxa"/>
          </w:tcPr>
          <w:p>
            <w:pPr>
              <w:pStyle w:val="13"/>
              <w:spacing w:line="261" w:lineRule="auto"/>
              <w:ind w:left="109" w:right="191" w:firstLine="72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</w:p>
          <w:p>
            <w:pPr>
              <w:pStyle w:val="13"/>
              <w:spacing w:line="297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>антитеррористической безопасности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обновлению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инвентаря.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32" w:firstLine="7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Т.В.,</w:t>
            </w:r>
          </w:p>
          <w:p>
            <w:pPr>
              <w:pStyle w:val="13"/>
              <w:spacing w:line="259" w:lineRule="auto"/>
              <w:ind w:left="113" w:right="88"/>
              <w:rPr>
                <w:sz w:val="28"/>
              </w:rPr>
            </w:pPr>
            <w:r>
              <w:rPr>
                <w:sz w:val="28"/>
              </w:rPr>
              <w:t>инженер по охране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Матвиенко</w:t>
            </w:r>
          </w:p>
          <w:p>
            <w:pPr>
              <w:pStyle w:val="13"/>
              <w:ind w:left="113"/>
              <w:rPr>
                <w:sz w:val="28"/>
              </w:rPr>
            </w:pPr>
            <w:r>
              <w:rPr>
                <w:sz w:val="28"/>
              </w:rPr>
              <w:t>Н.Р.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565" w:type="dxa"/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rPr>
                <w:b/>
                <w:sz w:val="31"/>
              </w:rPr>
            </w:pPr>
          </w:p>
          <w:p>
            <w:pPr>
              <w:pStyle w:val="13"/>
              <w:ind w:left="79" w:right="6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842" w:type="dxa"/>
          </w:tcPr>
          <w:p>
            <w:pPr>
              <w:pStyle w:val="13"/>
              <w:spacing w:line="259" w:lineRule="auto"/>
              <w:ind w:left="109" w:right="564"/>
              <w:rPr>
                <w:sz w:val="28"/>
              </w:rPr>
            </w:pPr>
            <w:r>
              <w:rPr>
                <w:sz w:val="28"/>
              </w:rPr>
              <w:t>Проверка маркировки рабочего инвентаря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32" w:firstLine="7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Т.В.,</w:t>
            </w:r>
          </w:p>
          <w:p>
            <w:pPr>
              <w:pStyle w:val="13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медсестра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tbl>
      <w:tblPr>
        <w:tblStyle w:val="5"/>
        <w:tblW w:w="0" w:type="auto"/>
        <w:tblInd w:w="7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5842"/>
        <w:gridCol w:w="25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565" w:type="dxa"/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226"/>
              <w:ind w:left="82" w:right="6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842" w:type="dxa"/>
          </w:tcPr>
          <w:p>
            <w:pPr>
              <w:pStyle w:val="13"/>
              <w:tabs>
                <w:tab w:val="left" w:pos="1808"/>
                <w:tab w:val="left" w:pos="3691"/>
                <w:tab w:val="left" w:pos="4934"/>
              </w:tabs>
              <w:spacing w:line="302" w:lineRule="auto"/>
              <w:ind w:left="109" w:right="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осмотра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3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565" w:type="dxa"/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8"/>
              <w:rPr>
                <w:b/>
                <w:sz w:val="44"/>
              </w:rPr>
            </w:pPr>
          </w:p>
          <w:p>
            <w:pPr>
              <w:pStyle w:val="13"/>
              <w:ind w:left="91" w:right="6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842" w:type="dxa"/>
          </w:tcPr>
          <w:p>
            <w:pPr>
              <w:pStyle w:val="13"/>
              <w:spacing w:line="302" w:lineRule="auto"/>
              <w:ind w:left="109" w:right="16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обрезка деревьев, кустарников;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грядок,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цветников.</w:t>
            </w:r>
          </w:p>
          <w:p>
            <w:pPr>
              <w:pStyle w:val="13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3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Т.В.,</w:t>
            </w:r>
          </w:p>
          <w:p>
            <w:pPr>
              <w:pStyle w:val="13"/>
              <w:ind w:left="11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ВиМР</w:t>
            </w:r>
          </w:p>
          <w:p>
            <w:pPr>
              <w:pStyle w:val="13"/>
              <w:spacing w:before="14"/>
              <w:ind w:left="113"/>
              <w:rPr>
                <w:sz w:val="28"/>
              </w:rPr>
            </w:pPr>
            <w:r>
              <w:rPr>
                <w:sz w:val="28"/>
              </w:rPr>
              <w:t>Рябых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565" w:type="dxa"/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8"/>
              <w:rPr>
                <w:b/>
                <w:sz w:val="44"/>
              </w:rPr>
            </w:pPr>
          </w:p>
          <w:p>
            <w:pPr>
              <w:pStyle w:val="13"/>
              <w:ind w:left="90" w:right="6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842" w:type="dxa"/>
          </w:tcPr>
          <w:p>
            <w:pPr>
              <w:pStyle w:val="13"/>
              <w:spacing w:line="302" w:lineRule="auto"/>
              <w:ind w:left="109" w:right="379"/>
              <w:rPr>
                <w:sz w:val="28"/>
              </w:rPr>
            </w:pPr>
            <w:r>
              <w:rPr>
                <w:sz w:val="28"/>
              </w:rPr>
              <w:t>Подготовка к отопительному сезону.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опрессовка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отопления.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 участков.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3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Т.В.,</w:t>
            </w:r>
          </w:p>
          <w:p>
            <w:pPr>
              <w:pStyle w:val="13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зам.зав.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ВиМР</w:t>
            </w:r>
          </w:p>
          <w:p>
            <w:pPr>
              <w:pStyle w:val="13"/>
              <w:spacing w:before="17"/>
              <w:ind w:left="113"/>
              <w:rPr>
                <w:sz w:val="28"/>
              </w:rPr>
            </w:pPr>
            <w:r>
              <w:rPr>
                <w:sz w:val="28"/>
              </w:rPr>
              <w:t>Рябых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565" w:type="dxa"/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8"/>
              <w:rPr>
                <w:b/>
                <w:sz w:val="44"/>
              </w:rPr>
            </w:pPr>
          </w:p>
          <w:p>
            <w:pPr>
              <w:pStyle w:val="13"/>
              <w:ind w:left="87" w:right="6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5842" w:type="dxa"/>
          </w:tcPr>
          <w:p>
            <w:pPr>
              <w:pStyle w:val="13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клумб,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цветников.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3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Т.В.,</w:t>
            </w:r>
          </w:p>
          <w:p>
            <w:pPr>
              <w:pStyle w:val="13"/>
              <w:ind w:left="113"/>
              <w:rPr>
                <w:sz w:val="28"/>
              </w:rPr>
            </w:pPr>
            <w:r>
              <w:rPr>
                <w:sz w:val="28"/>
              </w:rPr>
              <w:t>зам.зав.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ВиМР</w:t>
            </w:r>
          </w:p>
          <w:p>
            <w:pPr>
              <w:pStyle w:val="13"/>
              <w:spacing w:before="18"/>
              <w:ind w:left="113"/>
              <w:rPr>
                <w:sz w:val="28"/>
              </w:rPr>
            </w:pPr>
            <w:r>
              <w:rPr>
                <w:sz w:val="28"/>
              </w:rPr>
              <w:t>Рябых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565" w:type="dxa"/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199"/>
              <w:ind w:left="87" w:right="61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5842" w:type="dxa"/>
          </w:tcPr>
          <w:p>
            <w:pPr>
              <w:pStyle w:val="13"/>
              <w:spacing w:line="278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косметического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необходимости.</w:t>
            </w:r>
          </w:p>
          <w:p>
            <w:pPr>
              <w:pStyle w:val="13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приемке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</w:p>
          <w:p>
            <w:pPr>
              <w:pStyle w:val="13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2521" w:type="dxa"/>
          </w:tcPr>
          <w:p>
            <w:pPr>
              <w:pStyle w:val="13"/>
              <w:spacing w:line="259" w:lineRule="auto"/>
              <w:ind w:left="113" w:right="43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3"/>
              <w:rPr>
                <w:b/>
                <w:sz w:val="37"/>
              </w:rPr>
            </w:pPr>
          </w:p>
          <w:p>
            <w:pPr>
              <w:pStyle w:val="13"/>
              <w:ind w:left="90" w:right="61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5842" w:type="dxa"/>
            <w:tcBorders>
              <w:bottom w:val="nil"/>
            </w:tcBorders>
          </w:tcPr>
          <w:p>
            <w:pPr>
              <w:pStyle w:val="13"/>
              <w:spacing w:line="259" w:lineRule="auto"/>
              <w:ind w:left="109" w:right="-8"/>
              <w:rPr>
                <w:sz w:val="28"/>
              </w:rPr>
            </w:pPr>
            <w:r>
              <w:rPr>
                <w:sz w:val="28"/>
              </w:rPr>
              <w:t>Проверка готовности к новому учебному году.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актов готовности всех помещений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началу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2521" w:type="dxa"/>
            <w:tcBorders>
              <w:bottom w:val="nil"/>
            </w:tcBorders>
          </w:tcPr>
          <w:p>
            <w:pPr>
              <w:pStyle w:val="13"/>
              <w:spacing w:line="273" w:lineRule="auto"/>
              <w:ind w:left="113" w:right="40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 зав. по АХЧ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rPr>
                <w:b/>
                <w:sz w:val="30"/>
              </w:rPr>
            </w:pPr>
          </w:p>
          <w:p>
            <w:pPr>
              <w:pStyle w:val="13"/>
              <w:spacing w:before="9"/>
              <w:rPr>
                <w:b/>
                <w:sz w:val="42"/>
              </w:rPr>
            </w:pPr>
          </w:p>
          <w:p>
            <w:pPr>
              <w:pStyle w:val="13"/>
              <w:ind w:left="99" w:right="6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5842" w:type="dxa"/>
            <w:tcBorders>
              <w:top w:val="nil"/>
              <w:bottom w:val="nil"/>
            </w:tcBorders>
          </w:tcPr>
          <w:p>
            <w:pPr>
              <w:pStyle w:val="13"/>
              <w:spacing w:before="5" w:line="259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пожаре.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13"/>
              <w:spacing w:before="85" w:line="278" w:lineRule="auto"/>
              <w:ind w:left="113" w:right="41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Анашкина И.Е.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  <w:p>
            <w:pPr>
              <w:pStyle w:val="13"/>
              <w:spacing w:line="298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Трещева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13"/>
              <w:spacing w:before="181"/>
              <w:ind w:left="99" w:right="6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5842" w:type="dxa"/>
            <w:tcBorders>
              <w:top w:val="nil"/>
              <w:bottom w:val="nil"/>
            </w:tcBorders>
          </w:tcPr>
          <w:p>
            <w:pPr>
              <w:pStyle w:val="13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>
            <w:pPr>
              <w:pStyle w:val="13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административно-хозяйственной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565" w:type="dxa"/>
            <w:tcBorders>
              <w:top w:val="nil"/>
            </w:tcBorders>
          </w:tcPr>
          <w:p>
            <w:pPr>
              <w:pStyle w:val="13"/>
              <w:spacing w:before="5" w:line="259" w:lineRule="auto"/>
              <w:ind w:left="170" w:right="57" w:firstLine="192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</w:t>
            </w:r>
          </w:p>
          <w:p>
            <w:pPr>
              <w:pStyle w:val="13"/>
              <w:spacing w:before="1"/>
              <w:ind w:left="558"/>
              <w:rPr>
                <w:sz w:val="28"/>
              </w:rPr>
            </w:pPr>
            <w:r>
              <w:rPr>
                <w:sz w:val="28"/>
              </w:rPr>
              <w:t>ости</w:t>
            </w:r>
          </w:p>
        </w:tc>
        <w:tc>
          <w:tcPr>
            <w:tcW w:w="5842" w:type="dxa"/>
            <w:tcBorders>
              <w:top w:val="nil"/>
            </w:tcBorders>
          </w:tcPr>
          <w:p>
            <w:pPr>
              <w:pStyle w:val="13"/>
              <w:spacing w:before="5" w:line="259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инвентаря.</w:t>
            </w:r>
          </w:p>
        </w:tc>
        <w:tc>
          <w:tcPr>
            <w:tcW w:w="2521" w:type="dxa"/>
            <w:tcBorders>
              <w:top w:val="nil"/>
            </w:tcBorders>
          </w:tcPr>
          <w:p>
            <w:pPr>
              <w:pStyle w:val="13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120" w:right="180" w:bottom="280" w:left="440" w:header="720" w:footer="720" w:gutter="0"/>
          <w:cols w:space="720" w:num="1"/>
        </w:sectPr>
      </w:pPr>
    </w:p>
    <w:p>
      <w:pPr>
        <w:spacing w:before="71" w:after="60"/>
        <w:ind w:left="1118" w:right="327" w:firstLine="0"/>
        <w:jc w:val="center"/>
        <w:rPr>
          <w:b/>
          <w:sz w:val="28"/>
        </w:rPr>
      </w:pPr>
      <w:r>
        <w:rPr>
          <w:b/>
          <w:color w:val="111111"/>
          <w:sz w:val="28"/>
        </w:rPr>
        <w:t>Повышение</w:t>
      </w:r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111111"/>
          <w:sz w:val="28"/>
        </w:rPr>
        <w:t>квалификации.</w:t>
      </w:r>
    </w:p>
    <w:tbl>
      <w:tblPr>
        <w:tblStyle w:val="5"/>
        <w:tblW w:w="0" w:type="auto"/>
        <w:tblInd w:w="7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567"/>
        <w:gridCol w:w="2354"/>
        <w:gridCol w:w="2197"/>
        <w:gridCol w:w="1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2" w:hRule="atLeast"/>
        </w:trPr>
        <w:tc>
          <w:tcPr>
            <w:tcW w:w="576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6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354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9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курсов</w:t>
            </w:r>
          </w:p>
        </w:tc>
        <w:tc>
          <w:tcPr>
            <w:tcW w:w="19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6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6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354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9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76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6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Васильковская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2354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9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6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Кураксина Е.А.</w:t>
            </w:r>
          </w:p>
        </w:tc>
        <w:tc>
          <w:tcPr>
            <w:tcW w:w="2354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9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6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Овсянникова С.Ю.</w:t>
            </w:r>
          </w:p>
        </w:tc>
        <w:tc>
          <w:tcPr>
            <w:tcW w:w="2354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9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6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Андрианова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2354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9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6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Сафронова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2354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19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</w:tr>
    </w:tbl>
    <w:p>
      <w:pPr>
        <w:pStyle w:val="8"/>
        <w:spacing w:before="4"/>
        <w:ind w:left="0"/>
        <w:rPr>
          <w:b/>
          <w:sz w:val="27"/>
        </w:rPr>
      </w:pPr>
    </w:p>
    <w:p>
      <w:pPr>
        <w:pStyle w:val="2"/>
        <w:spacing w:before="0" w:after="60"/>
        <w:ind w:right="396"/>
      </w:pPr>
      <w:r>
        <w:rPr>
          <w:color w:val="111111"/>
        </w:rPr>
        <w:t>Аттестация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педагогических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кадров.</w:t>
      </w:r>
    </w:p>
    <w:tbl>
      <w:tblPr>
        <w:tblStyle w:val="5"/>
        <w:tblW w:w="0" w:type="auto"/>
        <w:tblInd w:w="7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2517"/>
        <w:gridCol w:w="2268"/>
        <w:gridCol w:w="2837"/>
        <w:gridCol w:w="1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83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385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Букина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Ю.А.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83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квалиф. кат.</w:t>
            </w:r>
          </w:p>
        </w:tc>
        <w:tc>
          <w:tcPr>
            <w:tcW w:w="1385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Лапицкая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83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квалиф. кат.</w:t>
            </w:r>
          </w:p>
        </w:tc>
        <w:tc>
          <w:tcPr>
            <w:tcW w:w="1385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Сафронова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83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квалиф. кат.</w:t>
            </w:r>
          </w:p>
        </w:tc>
        <w:tc>
          <w:tcPr>
            <w:tcW w:w="1385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Желтова А.С.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83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квалиф. кат.</w:t>
            </w:r>
          </w:p>
        </w:tc>
        <w:tc>
          <w:tcPr>
            <w:tcW w:w="1385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5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Шитова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Инструктор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ФИЗО</w:t>
            </w:r>
          </w:p>
        </w:tc>
        <w:tc>
          <w:tcPr>
            <w:tcW w:w="283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квалиф. кат.</w:t>
            </w:r>
          </w:p>
        </w:tc>
        <w:tc>
          <w:tcPr>
            <w:tcW w:w="1385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</w:tc>
        <w:tc>
          <w:tcPr>
            <w:tcW w:w="2268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837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квалиф. кат.</w:t>
            </w:r>
          </w:p>
        </w:tc>
        <w:tc>
          <w:tcPr>
            <w:tcW w:w="1385" w:type="dxa"/>
            <w:vAlign w:val="top"/>
          </w:tcPr>
          <w:p>
            <w:pPr>
              <w:spacing w:after="0" w:line="240" w:lineRule="auto"/>
              <w:ind w:left="0" w:leftChars="0" w:right="0" w:rightChars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8"/>
        <w:spacing w:before="6"/>
        <w:ind w:left="0"/>
        <w:rPr>
          <w:b/>
          <w:sz w:val="32"/>
        </w:rPr>
      </w:pPr>
    </w:p>
    <w:p>
      <w:pPr>
        <w:spacing w:before="0"/>
        <w:ind w:left="1118" w:right="407" w:firstLine="0"/>
        <w:jc w:val="center"/>
        <w:rPr>
          <w:b/>
          <w:sz w:val="28"/>
        </w:rPr>
      </w:pPr>
      <w:r>
        <w:rPr>
          <w:b/>
          <w:color w:val="111111"/>
          <w:sz w:val="28"/>
        </w:rPr>
        <w:t>Организация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color w:val="111111"/>
          <w:sz w:val="28"/>
        </w:rPr>
        <w:t>наставничества.</w:t>
      </w:r>
    </w:p>
    <w:p>
      <w:pPr>
        <w:spacing w:after="0" w:line="306" w:lineRule="exact"/>
        <w:rPr>
          <w:sz w:val="28"/>
        </w:rPr>
      </w:pPr>
    </w:p>
    <w:tbl>
      <w:tblPr>
        <w:tblStyle w:val="5"/>
        <w:tblW w:w="0" w:type="auto"/>
        <w:tblInd w:w="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447"/>
        <w:gridCol w:w="5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наставника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молодого  воспитателя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Полякова М.В.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Корнова Н.В.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Васильева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Астаркина К.А.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Желтова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А.С.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Лапицкая Г.И.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Букина Ю.А.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Кураксина Е.А.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Рухлова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Сафронова Н.А.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Т.В.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Лебедева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ru-RU"/>
              </w:rPr>
              <w:t>Лапицкая Е.А.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Андрианова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Т.А.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Овсянникова С.Ю.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ru-RU"/>
              </w:rPr>
              <w:t>Фролова В.С.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Щербакова М.А.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Сайко Н.В.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lang w:val="ru-RU"/>
              </w:rPr>
              <w:t>Фролова О.И.</w:t>
            </w:r>
          </w:p>
        </w:tc>
      </w:tr>
    </w:tbl>
    <w:p>
      <w:pPr>
        <w:pStyle w:val="2"/>
        <w:spacing w:before="63"/>
        <w:ind w:right="675"/>
      </w:pPr>
    </w:p>
    <w:p>
      <w:pPr>
        <w:pStyle w:val="2"/>
        <w:spacing w:before="63"/>
        <w:ind w:right="675"/>
      </w:pPr>
    </w:p>
    <w:p>
      <w:pPr>
        <w:pStyle w:val="2"/>
        <w:spacing w:before="63"/>
        <w:ind w:right="675"/>
      </w:pPr>
    </w:p>
    <w:p>
      <w:pPr>
        <w:pStyle w:val="2"/>
        <w:spacing w:before="63"/>
        <w:ind w:right="675"/>
      </w:pPr>
    </w:p>
    <w:p>
      <w:pPr>
        <w:pStyle w:val="2"/>
        <w:spacing w:before="63"/>
        <w:ind w:right="675"/>
      </w:pPr>
    </w:p>
    <w:p>
      <w:pPr>
        <w:pStyle w:val="2"/>
        <w:spacing w:before="63"/>
        <w:ind w:right="675"/>
      </w:pPr>
    </w:p>
    <w:p>
      <w:pPr>
        <w:pStyle w:val="2"/>
        <w:spacing w:before="63"/>
        <w:ind w:right="675"/>
      </w:pPr>
    </w:p>
    <w:p>
      <w:pPr>
        <w:pStyle w:val="2"/>
        <w:spacing w:before="63"/>
        <w:ind w:right="675"/>
      </w:pPr>
      <w:r>
        <w:t>Педагогические</w:t>
      </w:r>
      <w:r>
        <w:rPr>
          <w:spacing w:val="-4"/>
        </w:rPr>
        <w:t xml:space="preserve"> </w:t>
      </w:r>
      <w:r>
        <w:t>советы.</w:t>
      </w:r>
    </w:p>
    <w:p>
      <w:pPr>
        <w:pStyle w:val="8"/>
        <w:ind w:left="0"/>
        <w:rPr>
          <w:b/>
          <w:sz w:val="20"/>
        </w:rPr>
      </w:pPr>
    </w:p>
    <w:p>
      <w:pPr>
        <w:pStyle w:val="8"/>
        <w:spacing w:before="8"/>
        <w:ind w:left="0"/>
        <w:rPr>
          <w:b/>
          <w:sz w:val="13"/>
        </w:rPr>
      </w:pPr>
    </w:p>
    <w:tbl>
      <w:tblPr>
        <w:tblStyle w:val="5"/>
        <w:tblW w:w="1090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4"/>
        <w:gridCol w:w="1453"/>
        <w:gridCol w:w="3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after="0" w:line="240" w:lineRule="auto"/>
              <w:ind w:left="444" w:leftChars="0" w:firstLine="216" w:firstLineChars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12"/>
              <w:spacing w:after="0" w:line="240" w:lineRule="auto"/>
              <w:ind w:left="444" w:leftChars="0" w:firstLine="216" w:firstLineChars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Установочный.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Новые горизонты в работе педагогического коллектива ДОУ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.</w:t>
            </w:r>
          </w:p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ind w:left="460" w:hanging="4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летней оздоровительной работы.</w:t>
            </w:r>
          </w:p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ind w:left="460" w:hanging="4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Приоритетные задачи работы на 2022-2023 учебный год.</w:t>
            </w:r>
          </w:p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ind w:left="460" w:hanging="4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обеспечение образовательного процесса.</w:t>
            </w:r>
          </w:p>
          <w:p>
            <w:pPr>
              <w:pStyle w:val="12"/>
              <w:numPr>
                <w:ilvl w:val="0"/>
                <w:numId w:val="9"/>
              </w:numPr>
              <w:spacing w:after="0" w:line="240" w:lineRule="auto"/>
              <w:ind w:left="460" w:hanging="4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Зам.зав. по ВиМР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АХЧ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Трещева Т.В.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Основная</w:t>
            </w:r>
            <w:r>
              <w:rPr>
                <w:rFonts w:hint="default"/>
                <w:b/>
                <w:color w:val="000000"/>
                <w:sz w:val="28"/>
                <w:szCs w:val="28"/>
                <w:lang w:val="ru-RU"/>
              </w:rPr>
              <w:t xml:space="preserve"> общеобразовательная программа ДОУ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both"/>
              <w:textAlignment w:val="auto"/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/>
                <w:color w:val="000000"/>
                <w:sz w:val="28"/>
                <w:szCs w:val="28"/>
                <w:lang w:val="ru-RU"/>
              </w:rPr>
              <w:t>Цель</w:t>
            </w: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 xml:space="preserve"> - систематизировать работу по основным направлениям ООП, разработанной на основе ФОП ДО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both"/>
              <w:textAlignment w:val="auto"/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>Структура ООП ДО, разработанный на основе ФГОС и ФОП ДО</w:t>
            </w:r>
          </w:p>
          <w:p>
            <w:pPr>
              <w:pStyle w:val="10"/>
              <w:numPr>
                <w:ilvl w:val="0"/>
                <w:numId w:val="10"/>
              </w:numPr>
              <w:spacing w:after="0" w:line="315" w:lineRule="atLeast"/>
              <w:ind w:left="440" w:leftChars="0" w:hanging="360" w:firstLineChars="0"/>
              <w:jc w:val="both"/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 xml:space="preserve">Основные направления ООП </w:t>
            </w:r>
          </w:p>
          <w:p>
            <w:pPr>
              <w:pStyle w:val="10"/>
              <w:numPr>
                <w:ilvl w:val="0"/>
                <w:numId w:val="10"/>
              </w:numPr>
              <w:spacing w:after="0" w:line="315" w:lineRule="atLeast"/>
              <w:ind w:left="440" w:leftChars="0" w:hanging="360" w:firstLineChars="0"/>
              <w:jc w:val="both"/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>Направления и задачи коррекционно-развивающей работы</w:t>
            </w:r>
          </w:p>
          <w:p>
            <w:pPr>
              <w:pStyle w:val="10"/>
              <w:numPr>
                <w:ilvl w:val="0"/>
                <w:numId w:val="10"/>
              </w:numPr>
              <w:spacing w:after="0" w:line="315" w:lineRule="atLeast"/>
              <w:ind w:left="440" w:leftChars="0" w:hanging="360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/>
                <w:b w:val="0"/>
                <w:bCs/>
                <w:color w:val="000000"/>
                <w:sz w:val="28"/>
                <w:szCs w:val="28"/>
                <w:lang w:val="ru-RU"/>
              </w:rPr>
              <w:t>Обсуждение и принятие решений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по ВиМР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О.А..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 Гаврикова Е.В.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Лебедева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ru-RU"/>
              </w:rPr>
              <w:t>Нет</w:t>
            </w:r>
            <w:r>
              <w:rPr>
                <w:rFonts w:hint="default" w:ascii="Times New Roman" w:hAnsi="Times New Roman"/>
                <w:b/>
                <w:sz w:val="28"/>
                <w:szCs w:val="28"/>
                <w:shd w:val="clear" w:color="auto" w:fill="FFFFFF" w:themeFill="background1"/>
                <w:lang w:val="ru-RU"/>
              </w:rPr>
              <w:t xml:space="preserve"> земли краше, чем страна наша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Цель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 xml:space="preserve"> - совершенствовать работу по патриотическому воспитанию детей дошкольного возраста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</w:p>
          <w:p>
            <w:pPr>
              <w:numPr>
                <w:ilvl w:val="0"/>
                <w:numId w:val="11"/>
              </w:numPr>
              <w:spacing w:after="0" w:line="240" w:lineRule="auto"/>
              <w:ind w:left="440" w:leftChars="0" w:hanging="36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 xml:space="preserve">Патриотическое направление в программе. 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left="440" w:leftChars="0" w:hanging="36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Нравственно-патриотическое воспитание детей посредством приобщения к истокам народной культуры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left="440" w:leftChars="0" w:hanging="36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Краеведение - основа воспитания патриотизма у дошкольников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left="440" w:leftChars="0" w:hanging="36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Обсуждение и принятие решений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Зам.зав. по ВиМР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Сафронова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Н.А,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  <w:lang w:val="ru-RU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val="ru-RU"/>
              </w:rPr>
              <w:t>вижение</w:t>
            </w:r>
            <w:r>
              <w:rPr>
                <w:rFonts w:hint="default" w:ascii="Times New Roman" w:hAnsi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val="ru-RU"/>
              </w:rPr>
              <w:t xml:space="preserve"> - залог здоровья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Цель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 xml:space="preserve"> - систематизировать работу педагогов по организации образовательной деятельности в соответствии с задачами образовательной области «Физическое развитие»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Содержание работы по физкультуре в группах ДОУ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Развитие двигательной активности детей дошкольного возраста в игровой деятельности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Формирование у детей дошкольного возраста ценностей здорового образа жизни в различных видах деятельности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Обсуждение и принятие решений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по ВиМР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Инструктор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по физ.культуре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Шитова</w:t>
            </w:r>
            <w:r>
              <w:rPr>
                <w:rFonts w:hint="default" w:ascii="Times New Roman" w:hAnsi="Times New Roman"/>
                <w:lang w:val="ru-RU"/>
              </w:rPr>
              <w:t xml:space="preserve"> Е.В.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Воспитатель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Соловьева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/>
                <w:b/>
                <w:sz w:val="32"/>
                <w:szCs w:val="32"/>
                <w:lang w:val="ru-RU"/>
              </w:rPr>
              <w:t>5.</w:t>
            </w:r>
          </w:p>
        </w:tc>
        <w:tc>
          <w:tcPr>
            <w:tcW w:w="5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="1080" w:leftChars="0"/>
              <w:jc w:val="center"/>
              <w:rPr>
                <w:rFonts w:hint="default" w:ascii="Times New Roman" w:hAnsi="Times New Roman"/>
                <w:b/>
                <w:bCs w:val="0"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8"/>
                <w:szCs w:val="28"/>
                <w:shd w:val="clear" w:color="auto" w:fill="FFFFFF" w:themeFill="background1"/>
                <w:lang w:val="ru-RU"/>
              </w:rPr>
              <w:t>«Итоги работы ДОУ»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Цель-  проанализировать работу за прошедший год.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Анализ деятельности ДОУ за 2023/24 учебный год.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Отчеты воспитателей групп о проделанной работе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Отчеты педагогов ДОУ и коррекционного блока</w:t>
            </w:r>
          </w:p>
          <w:p>
            <w:pPr>
              <w:numPr>
                <w:ilvl w:val="0"/>
                <w:numId w:val="13"/>
              </w:numPr>
              <w:spacing w:after="0" w:line="240" w:lineRule="auto"/>
              <w:ind w:left="440" w:leftChars="0" w:hanging="440" w:firstLine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shd w:val="clear" w:color="auto" w:fill="FFFFFF" w:themeFill="background1"/>
                <w:lang w:val="ru-RU"/>
              </w:rPr>
              <w:t>Обсуждение и принятие решений</w:t>
            </w:r>
            <w:r>
              <w:rPr>
                <w:rFonts w:hint="default" w:ascii="Times New Roman" w:hAnsi="Times New Roman"/>
                <w:b/>
                <w:bCs w:val="0"/>
                <w:sz w:val="28"/>
                <w:szCs w:val="28"/>
                <w:shd w:val="clear" w:color="auto" w:fill="FFFFFF" w:themeFill="background1"/>
                <w:lang w:val="ru-RU"/>
              </w:rPr>
              <w:br w:type="textWrapping"/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по ВиМР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О.А.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before="75"/>
        <w:ind w:left="1118" w:right="709" w:firstLine="0"/>
        <w:jc w:val="center"/>
        <w:rPr>
          <w:b/>
          <w:sz w:val="28"/>
        </w:rPr>
      </w:pPr>
    </w:p>
    <w:p>
      <w:pPr>
        <w:spacing w:before="75"/>
        <w:ind w:left="1118" w:right="709" w:firstLine="0"/>
        <w:jc w:val="center"/>
        <w:rPr>
          <w:b/>
          <w:sz w:val="28"/>
        </w:rPr>
      </w:pPr>
    </w:p>
    <w:p>
      <w:pPr>
        <w:spacing w:before="75"/>
        <w:ind w:left="1118" w:right="709" w:firstLine="0"/>
        <w:jc w:val="center"/>
        <w:rPr>
          <w:b/>
          <w:sz w:val="28"/>
        </w:rPr>
      </w:pPr>
    </w:p>
    <w:p>
      <w:pPr>
        <w:spacing w:before="75"/>
        <w:ind w:left="1118" w:right="709" w:firstLine="0"/>
        <w:jc w:val="center"/>
        <w:rPr>
          <w:b/>
          <w:sz w:val="28"/>
        </w:rPr>
      </w:pPr>
      <w:r>
        <w:rPr>
          <w:b/>
          <w:sz w:val="28"/>
        </w:rPr>
        <w:t>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педагогов.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Открытые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просмотры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педагогической</w:t>
      </w:r>
    </w:p>
    <w:p>
      <w:pPr>
        <w:pStyle w:val="2"/>
        <w:spacing w:before="26"/>
        <w:ind w:left="845" w:right="709"/>
      </w:pPr>
      <w:r>
        <w:t>деятельности.</w:t>
      </w:r>
    </w:p>
    <w:tbl>
      <w:tblPr>
        <w:tblStyle w:val="5"/>
        <w:tblpPr w:leftFromText="180" w:rightFromText="180" w:vertAnchor="text" w:horzAnchor="margin" w:tblpXSpec="center" w:tblpY="24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517"/>
        <w:gridCol w:w="453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Андрианова Т.А.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сенсорных способностей посредством дидактической игры у детей 4-5 лет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22-26.04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Астаркина К.А.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Знакомство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детей второй младшей группы с родным краем при помощи настольных игр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06-10.05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Букина Ю.А.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Эйдетика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как метод развития памяти у детей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12-16.02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творческих способностей детей старшего дошкольного возраста в изо-деятельности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01-05.04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Васильковская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патриотических чувств у детей старшего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02-06.10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Горбачева А.В.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етей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старшего дошкольного возраста привычки к здоровому образу жизни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Ефремова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культуры общения и дружеских взаимоотношений детей в подготовительной группе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08.01-12.01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Желтова А.С.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Теневой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театр как средство развития творческих способностей младших дошкольников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Костикова Н.Н.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Обогащение речи детей посредством сказок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30.10-03.11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Корнова Н.В.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-исследовательская деятельность дошкольников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11-15.09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Кураксина Е.А.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ранней профориентации у детей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15-19.01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Лагуточкина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О.С.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>Первые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  <w:t xml:space="preserve"> сюжетные игры и руководство ими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29.01-02.02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Лапицкая Г.И.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225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color w:val="000000"/>
                <w:kern w:val="36"/>
                <w:sz w:val="28"/>
                <w:szCs w:val="28"/>
                <w:lang w:val="ru-RU"/>
              </w:rPr>
              <w:t xml:space="preserve"> экологического воспитания дошкольников через дидактические игры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08-12.04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Лапицкая Е.А.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нравственных качеств детей дошкольного возраста посредством русских народных сказок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27.11-01.12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Т.С.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у детей подготовительной к школе группы навыков культуры поведения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Т.В.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семьи в воспитании детей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16-20.10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М.А.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Арттерапия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как развитие творческих способностей детей старшего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Мкртчян Е.В.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использование приемов повышающих мотивацию воспитанников к изучению английского языка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15-19.04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Е.Г.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театрализованной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деятельности на занятиях музыки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Овсянникова С.Ю.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Речевое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развитие детей дошкольного возраста в процессе ознакомления с природным и социальным миром родного края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6.02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Окунькова М.Н.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связной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речи у детей дошкольного возраста с ОНР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22-26.01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Полозова О.И.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225" w:line="240" w:lineRule="auto"/>
              <w:outlineLvl w:val="0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Проектная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деятельность как средство развития познавательной деятельности детей младшего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05-09.02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развивающей игры для формирования элементарных математических представлений в ДОУ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06-10.11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Рашенбуршева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как средство общения детей первой младшей группы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25-29.12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А.В.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артикуляционной и мелкой моторики как эффективное средство коррекции звукопроизношения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Рухлова Н.А.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Игры на ориентировку в пространстве в рамках непосредственно образовательной деятельности в ДОУ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Сайко Н.В.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Игровые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методы в коррекции речи детей дошкольного возраста с ТНР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25-29.03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Саплина Е.А.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Сказкотерапия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в работе с детьми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01-05.01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Сафронова Н.А.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-патриотическое воспитание детей старшего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С.А.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театрализованной деятельности в развитии творческих способностей у детей старшего дошкольного возраста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18-22.03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Спирикова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Л.Г.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творческих способностей и эмоционально-познавательной сферы у детей дошкольного возраста через различные виды музыкальной деятельности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09-13.10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Тимакова С.О.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Применение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биоэнергопластики при коррекции звукопроизношения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29-03.05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Фролова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В.С.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семьи в развитии коммуникационных навыков дошкольников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11-15.03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Фролова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О.И.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познавательных процессов у детей с ограниченными возможностями здоровья при помощи сенсорных игр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13-17.05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Шитова Е.В.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Народные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подвижные игры в физическом воспитании дошкольников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 w:bidi="ar-SA"/>
              </w:rPr>
              <w:t>35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М.А.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инклюзивного образовательного процесса в ДОУ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</w:tbl>
    <w:p/>
    <w:p>
      <w:pPr>
        <w:spacing w:after="0"/>
        <w:jc w:val="center"/>
        <w:rPr>
          <w:sz w:val="28"/>
        </w:rPr>
        <w:sectPr>
          <w:pgSz w:w="11910" w:h="16840"/>
          <w:pgMar w:top="1120" w:right="180" w:bottom="280" w:left="440" w:header="720" w:footer="720" w:gutter="0"/>
          <w:cols w:space="720" w:num="1"/>
        </w:sectPr>
      </w:pPr>
    </w:p>
    <w:p>
      <w:pPr>
        <w:spacing w:before="75" w:after="28"/>
        <w:ind w:left="1118" w:right="671" w:firstLine="0"/>
        <w:jc w:val="center"/>
        <w:rPr>
          <w:b/>
          <w:sz w:val="28"/>
        </w:rPr>
      </w:pPr>
      <w:r>
        <w:rPr>
          <w:b/>
          <w:sz w:val="28"/>
        </w:rPr>
        <w:t>Коллективные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мероприятия.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5"/>
        <w:tblW w:w="0" w:type="auto"/>
        <w:tblInd w:w="7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28"/>
        <w:gridCol w:w="1640"/>
        <w:gridCol w:w="1913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«День Знаний», все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Дементьева Л.Г.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«Рекомендации по работе с детьми ОВЗ»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04-08.09.23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Щербакова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Саплина Е.А.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Фролова О.И.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«Приоритетные направления развития ребенка в младшем дошкольном возрасте»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родителей 1гр, 4гр, 9гр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11-15.09.23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Щербакова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Саплина Е.А.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Фролова О.И.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чтения стихотворений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С.А. Есенина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группы,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.09.2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Лебедева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Т.С. Романова А.В.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Корнова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Лапицкая Г.И.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игра 1тур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1.09-31.10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Рухлова Н.А.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Астаркина К.А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старш. и 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руководители,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Мастер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класс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«Развивающие игры Никитина»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02-06.10.23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Мартынова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Театрализованное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представление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09-14.10.23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Гостиная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для родителей «Скука и развлечения. Вред или польза»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09-14.10.23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Щербакова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«Золотая палитра»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Астаркина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Фролова В.С.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 w:bidi="ar-SA"/>
              </w:rPr>
              <w:t>12.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Консультация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«Ава терапия»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Фролова О.И.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.10.22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руководители,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«Арттерапия»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06-10.11.23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Медведева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День журналистики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все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 w:bidi="ar-SA"/>
              </w:rPr>
              <w:t xml:space="preserve"> возрастные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08.11.23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Ю.А.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Мартынова Т.В.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Тимкова С.О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ко Дню Матери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старш. и подготов.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.23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Спирикова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Квизатлон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для мам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Астаркина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Консультация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по сказкотерапии с элементами тренинга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27.11-01.12.23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Саплина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Конкурс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«Символ года»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все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 w:bidi="ar-SA"/>
              </w:rPr>
              <w:t xml:space="preserve"> возрастные группы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04-08.12.23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Астаркина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 w:bidi="ar-SA"/>
              </w:rPr>
              <w:t>20.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Консультация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«Безопасное поведение ребенка дома и с незнакомыми людьми»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родители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04-08.12.23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Кураксина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Кукольный театр 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подготовит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05-09.12.22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Новый Год!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20-30.12.2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руководители,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«Рождественские колядки»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старш. и подготов.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09 - 13.01.2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М.А.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Тематическое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занятие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«День пингвинов»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старшие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Астаркина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Викторина «Головоломки»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подготовит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25.01.24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Астаркина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 Олимпиада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старш. и 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16-20.01.2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Шитова Е.В.,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Развлечение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«Игры народов мира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тарш. и 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Мартынова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Морозова Е.Г.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памяти А.С. Пушкина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Астаркина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Спортивное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развлечение с родителями «День Защитника Отечества»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старш.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«День Защитника Отечества».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ФИЗО, 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Родительская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гостиная «Мой непослушный ребёнок»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26-29.02.24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С.А.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рисунков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«Первые цветочки»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-24.0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Медведева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М.А.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Желтова А.С.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«Широкая  масленица».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руководители, воспитатели.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Утренники «8 марта».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Муз. руководители, педагоги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Спортивное развлечение «Будь здоров!»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воспиат.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и педагогов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11-15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Шитова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Лапицкая Г.И.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«Русские народные сказки»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С.А.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Васильковская Е.В.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Всемирный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день театра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27.03.24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Астаркина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здоровья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Тематические занятия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Шитова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 «Путешествие по космосу»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Астаркина К.А.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Кукольный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спектакль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 младшая и средние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15-19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Соловьева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Спирикова Л.Г.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41.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«Потешки на ладошке»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младш. группа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22-26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Костикова Н.Н.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Полозова О.И.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42.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земли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 группы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Корнова Н.В.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43.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«Парад Победы»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ФИЗО,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 гостиная, песни военных лет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 и старш.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Муз.руководитель, 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Выпускные утренники.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подг. группы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 –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Муз.руководитель, воспитатели.</w:t>
            </w:r>
          </w:p>
        </w:tc>
      </w:tr>
    </w:tbl>
    <w:p>
      <w:pPr>
        <w:spacing w:before="75" w:after="28"/>
        <w:ind w:left="1118" w:right="671" w:firstLine="0"/>
        <w:jc w:val="center"/>
        <w:rPr>
          <w:b/>
          <w:sz w:val="28"/>
        </w:rPr>
      </w:pPr>
    </w:p>
    <w:p>
      <w:pPr>
        <w:spacing w:after="0" w:line="312" w:lineRule="exact"/>
        <w:jc w:val="center"/>
        <w:rPr>
          <w:sz w:val="28"/>
        </w:rPr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p>
      <w:pPr>
        <w:pStyle w:val="2"/>
        <w:ind w:left="872" w:right="709"/>
      </w:pPr>
      <w:r>
        <w:t>Тематический</w:t>
      </w:r>
      <w:r>
        <w:rPr>
          <w:spacing w:val="-6"/>
        </w:rPr>
        <w:t xml:space="preserve"> </w:t>
      </w:r>
      <w:r>
        <w:t>контроль.</w:t>
      </w:r>
    </w:p>
    <w:p>
      <w:pPr>
        <w:pStyle w:val="8"/>
        <w:spacing w:before="3"/>
        <w:ind w:left="0"/>
        <w:rPr>
          <w:b/>
          <w:sz w:val="16"/>
        </w:rPr>
      </w:pPr>
    </w:p>
    <w:tbl>
      <w:tblPr>
        <w:tblStyle w:val="5"/>
        <w:tblW w:w="0" w:type="auto"/>
        <w:tblInd w:w="5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29"/>
        <w:gridCol w:w="3261"/>
        <w:gridCol w:w="1421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04" w:type="dxa"/>
          </w:tcPr>
          <w:p>
            <w:pPr>
              <w:pStyle w:val="13"/>
              <w:spacing w:line="312" w:lineRule="exact"/>
              <w:ind w:left="182"/>
              <w:rPr>
                <w:sz w:val="28"/>
              </w:rPr>
            </w:pPr>
            <w:r>
              <w:rPr>
                <w:color w:val="111111"/>
                <w:sz w:val="28"/>
              </w:rPr>
              <w:t>№</w:t>
            </w:r>
          </w:p>
        </w:tc>
        <w:tc>
          <w:tcPr>
            <w:tcW w:w="2629" w:type="dxa"/>
          </w:tcPr>
          <w:p>
            <w:pPr>
              <w:pStyle w:val="13"/>
              <w:spacing w:line="312" w:lineRule="exact"/>
              <w:ind w:left="590"/>
              <w:rPr>
                <w:sz w:val="28"/>
              </w:rPr>
            </w:pPr>
            <w:r>
              <w:rPr>
                <w:color w:val="111111"/>
                <w:sz w:val="28"/>
              </w:rPr>
              <w:t>Содержание</w:t>
            </w:r>
          </w:p>
        </w:tc>
        <w:tc>
          <w:tcPr>
            <w:tcW w:w="3261" w:type="dxa"/>
          </w:tcPr>
          <w:p>
            <w:pPr>
              <w:pStyle w:val="13"/>
              <w:spacing w:line="312" w:lineRule="exact"/>
              <w:ind w:left="43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Цель</w:t>
            </w:r>
          </w:p>
        </w:tc>
        <w:tc>
          <w:tcPr>
            <w:tcW w:w="1421" w:type="dxa"/>
          </w:tcPr>
          <w:p>
            <w:pPr>
              <w:pStyle w:val="13"/>
              <w:spacing w:line="312" w:lineRule="exact"/>
              <w:ind w:left="351"/>
              <w:rPr>
                <w:sz w:val="28"/>
              </w:rPr>
            </w:pPr>
            <w:r>
              <w:rPr>
                <w:color w:val="111111"/>
                <w:sz w:val="28"/>
              </w:rPr>
              <w:t>Сроки</w:t>
            </w:r>
          </w:p>
        </w:tc>
        <w:tc>
          <w:tcPr>
            <w:tcW w:w="1809" w:type="dxa"/>
          </w:tcPr>
          <w:p>
            <w:pPr>
              <w:pStyle w:val="13"/>
              <w:spacing w:line="312" w:lineRule="exact"/>
              <w:ind w:left="150" w:right="120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Ответствен</w:t>
            </w:r>
          </w:p>
          <w:p>
            <w:pPr>
              <w:pStyle w:val="13"/>
              <w:spacing w:before="2" w:line="308" w:lineRule="exact"/>
              <w:ind w:left="150" w:right="120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604" w:type="dxa"/>
          </w:tcPr>
          <w:p>
            <w:pPr>
              <w:pStyle w:val="13"/>
              <w:spacing w:line="316" w:lineRule="exact"/>
              <w:ind w:left="142"/>
              <w:rPr>
                <w:sz w:val="28"/>
              </w:rPr>
            </w:pPr>
            <w:r>
              <w:rPr>
                <w:color w:val="111111"/>
                <w:sz w:val="28"/>
              </w:rPr>
              <w:t>1.</w:t>
            </w:r>
          </w:p>
        </w:tc>
        <w:tc>
          <w:tcPr>
            <w:tcW w:w="2629" w:type="dxa"/>
          </w:tcPr>
          <w:p>
            <w:pPr>
              <w:pStyle w:val="13"/>
              <w:spacing w:line="315" w:lineRule="exact"/>
              <w:ind w:left="138"/>
              <w:rPr>
                <w:sz w:val="28"/>
              </w:rPr>
            </w:pPr>
            <w:r>
              <w:rPr>
                <w:color w:val="111111"/>
                <w:sz w:val="28"/>
              </w:rPr>
              <w:t>Готовность</w:t>
            </w:r>
          </w:p>
          <w:p>
            <w:pPr>
              <w:pStyle w:val="13"/>
              <w:ind w:left="106" w:right="99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детского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сада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новому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учебному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году.</w:t>
            </w:r>
          </w:p>
        </w:tc>
        <w:tc>
          <w:tcPr>
            <w:tcW w:w="3261" w:type="dxa"/>
          </w:tcPr>
          <w:p>
            <w:pPr>
              <w:pStyle w:val="13"/>
              <w:spacing w:line="315" w:lineRule="exact"/>
              <w:ind w:left="143"/>
              <w:rPr>
                <w:sz w:val="28"/>
              </w:rPr>
            </w:pPr>
            <w:r>
              <w:rPr>
                <w:color w:val="111111"/>
                <w:sz w:val="28"/>
              </w:rPr>
              <w:t>Организация</w:t>
            </w:r>
            <w:r>
              <w:rPr>
                <w:color w:val="111111"/>
                <w:spacing w:val="4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предметно</w:t>
            </w:r>
          </w:p>
          <w:p>
            <w:pPr>
              <w:pStyle w:val="13"/>
              <w:tabs>
                <w:tab w:val="left" w:pos="435"/>
              </w:tabs>
              <w:spacing w:line="242" w:lineRule="auto"/>
              <w:ind w:left="110" w:right="101"/>
              <w:rPr>
                <w:sz w:val="28"/>
              </w:rPr>
            </w:pPr>
            <w:r>
              <w:rPr>
                <w:color w:val="111111"/>
                <w:sz w:val="28"/>
              </w:rPr>
              <w:t>-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>развивающей</w:t>
            </w:r>
            <w:r>
              <w:rPr>
                <w:color w:val="111111"/>
                <w:spacing w:val="3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среды</w:t>
            </w:r>
            <w:r>
              <w:rPr>
                <w:color w:val="111111"/>
                <w:spacing w:val="3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жизненного</w:t>
            </w:r>
          </w:p>
          <w:p>
            <w:pPr>
              <w:pStyle w:val="13"/>
              <w:tabs>
                <w:tab w:val="left" w:pos="2738"/>
              </w:tabs>
              <w:ind w:left="110" w:right="97"/>
              <w:rPr>
                <w:sz w:val="28"/>
              </w:rPr>
            </w:pPr>
            <w:r>
              <w:rPr>
                <w:color w:val="111111"/>
                <w:sz w:val="28"/>
              </w:rPr>
              <w:t>пространства</w:t>
            </w:r>
            <w:r>
              <w:rPr>
                <w:color w:val="111111"/>
                <w:spacing w:val="3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3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группах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детского</w:t>
            </w:r>
            <w:r>
              <w:rPr>
                <w:color w:val="111111"/>
                <w:spacing w:val="2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сада</w:t>
            </w:r>
            <w:r>
              <w:rPr>
                <w:color w:val="111111"/>
                <w:spacing w:val="2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2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других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помещениях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для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обеспечения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разнообразной</w:t>
            </w:r>
          </w:p>
          <w:p>
            <w:pPr>
              <w:pStyle w:val="13"/>
              <w:tabs>
                <w:tab w:val="left" w:pos="2029"/>
                <w:tab w:val="left" w:pos="3021"/>
              </w:tabs>
              <w:ind w:left="110" w:right="101"/>
              <w:rPr>
                <w:sz w:val="28"/>
              </w:rPr>
            </w:pPr>
            <w:r>
              <w:rPr>
                <w:color w:val="111111"/>
                <w:sz w:val="28"/>
              </w:rPr>
              <w:t>деятельности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>детей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2"/>
                <w:sz w:val="28"/>
              </w:rPr>
              <w:t>с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учетом</w:t>
            </w:r>
            <w:r>
              <w:rPr>
                <w:color w:val="111111"/>
                <w:spacing w:val="5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их</w:t>
            </w:r>
            <w:r>
              <w:rPr>
                <w:color w:val="111111"/>
                <w:spacing w:val="5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возрастных</w:t>
            </w:r>
            <w:r>
              <w:rPr>
                <w:color w:val="111111"/>
                <w:spacing w:val="5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</w:p>
          <w:p>
            <w:pPr>
              <w:pStyle w:val="13"/>
              <w:spacing w:line="320" w:lineRule="exact"/>
              <w:ind w:left="110" w:right="1108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индивидуальных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особенностей.</w:t>
            </w:r>
          </w:p>
        </w:tc>
        <w:tc>
          <w:tcPr>
            <w:tcW w:w="1421" w:type="dxa"/>
          </w:tcPr>
          <w:p>
            <w:pPr>
              <w:pStyle w:val="13"/>
              <w:spacing w:line="316" w:lineRule="exact"/>
              <w:ind w:left="142"/>
              <w:rPr>
                <w:sz w:val="28"/>
              </w:rPr>
            </w:pPr>
            <w:r>
              <w:rPr>
                <w:color w:val="111111"/>
                <w:sz w:val="28"/>
              </w:rPr>
              <w:t>сентябрь</w:t>
            </w:r>
          </w:p>
        </w:tc>
        <w:tc>
          <w:tcPr>
            <w:tcW w:w="1809" w:type="dxa"/>
          </w:tcPr>
          <w:p>
            <w:pPr>
              <w:pStyle w:val="13"/>
              <w:ind w:left="150" w:right="120"/>
              <w:jc w:val="center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Заведующий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Анашкина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И.Е.,</w:t>
            </w:r>
          </w:p>
          <w:p>
            <w:pPr>
              <w:pStyle w:val="13"/>
              <w:spacing w:before="5"/>
              <w:rPr>
                <w:b/>
                <w:sz w:val="27"/>
              </w:rPr>
            </w:pPr>
          </w:p>
          <w:p>
            <w:pPr>
              <w:pStyle w:val="13"/>
              <w:ind w:left="150" w:right="109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Зам.зав. по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ВиМР</w:t>
            </w:r>
          </w:p>
          <w:p>
            <w:pPr>
              <w:pStyle w:val="13"/>
              <w:ind w:left="150" w:right="119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Рябых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604" w:type="dxa"/>
          </w:tcPr>
          <w:p>
            <w:pPr>
              <w:pStyle w:val="13"/>
              <w:spacing w:line="312" w:lineRule="exact"/>
              <w:ind w:left="142"/>
              <w:rPr>
                <w:sz w:val="28"/>
              </w:rPr>
            </w:pPr>
            <w:r>
              <w:rPr>
                <w:color w:val="111111"/>
                <w:sz w:val="28"/>
              </w:rPr>
              <w:t>2.</w:t>
            </w:r>
          </w:p>
        </w:tc>
        <w:tc>
          <w:tcPr>
            <w:tcW w:w="2629" w:type="dxa"/>
          </w:tcPr>
          <w:p>
            <w:pPr>
              <w:pStyle w:val="13"/>
              <w:spacing w:line="312" w:lineRule="exact"/>
              <w:ind w:left="138"/>
              <w:rPr>
                <w:sz w:val="28"/>
              </w:rPr>
            </w:pPr>
            <w:r>
              <w:rPr>
                <w:color w:val="2B2B2B"/>
                <w:sz w:val="28"/>
              </w:rPr>
              <w:t>Организация</w:t>
            </w:r>
          </w:p>
          <w:p>
            <w:pPr>
              <w:pStyle w:val="13"/>
              <w:tabs>
                <w:tab w:val="left" w:pos="1058"/>
                <w:tab w:val="left" w:pos="1226"/>
                <w:tab w:val="left" w:pos="1549"/>
                <w:tab w:val="left" w:pos="1965"/>
              </w:tabs>
              <w:spacing w:before="38" w:line="268" w:lineRule="auto"/>
              <w:ind w:left="106" w:right="102"/>
              <w:rPr>
                <w:sz w:val="28"/>
              </w:rPr>
            </w:pPr>
            <w:r>
              <w:rPr>
                <w:color w:val="2B2B2B"/>
                <w:sz w:val="28"/>
              </w:rPr>
              <w:t>сюжетно-ролевой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игры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z w:val="28"/>
              </w:rPr>
              <w:t>в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1"/>
                <w:sz w:val="28"/>
              </w:rPr>
              <w:t>детском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саду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z w:val="28"/>
              </w:rPr>
              <w:t>и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1"/>
                <w:sz w:val="28"/>
              </w:rPr>
              <w:t>роль</w:t>
            </w:r>
          </w:p>
          <w:p>
            <w:pPr>
              <w:pStyle w:val="13"/>
              <w:tabs>
                <w:tab w:val="left" w:pos="2382"/>
              </w:tabs>
              <w:spacing w:before="2" w:line="268" w:lineRule="auto"/>
              <w:ind w:left="106" w:right="102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воспитателя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4"/>
                <w:sz w:val="28"/>
              </w:rPr>
              <w:t>в</w:t>
            </w:r>
            <w:r>
              <w:rPr>
                <w:color w:val="2B2B2B"/>
                <w:spacing w:val="-68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руководстве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этой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деятельностью.</w:t>
            </w:r>
          </w:p>
        </w:tc>
        <w:tc>
          <w:tcPr>
            <w:tcW w:w="3261" w:type="dxa"/>
          </w:tcPr>
          <w:p>
            <w:pPr>
              <w:pStyle w:val="13"/>
              <w:tabs>
                <w:tab w:val="left" w:pos="1517"/>
                <w:tab w:val="left" w:pos="2733"/>
              </w:tabs>
              <w:spacing w:line="242" w:lineRule="auto"/>
              <w:ind w:left="110" w:right="103" w:firstLine="32"/>
              <w:rPr>
                <w:sz w:val="28"/>
              </w:rPr>
            </w:pPr>
            <w:r>
              <w:rPr>
                <w:color w:val="111111"/>
                <w:sz w:val="28"/>
              </w:rPr>
              <w:t>Создание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>условий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для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повышения</w:t>
            </w:r>
          </w:p>
          <w:p>
            <w:pPr>
              <w:pStyle w:val="13"/>
              <w:spacing w:line="242" w:lineRule="auto"/>
              <w:ind w:left="110" w:right="1226"/>
              <w:rPr>
                <w:sz w:val="28"/>
              </w:rPr>
            </w:pPr>
            <w:r>
              <w:rPr>
                <w:color w:val="111111"/>
                <w:sz w:val="28"/>
              </w:rPr>
              <w:t>эффективности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взаимодействия</w:t>
            </w:r>
          </w:p>
          <w:p>
            <w:pPr>
              <w:pStyle w:val="13"/>
              <w:ind w:left="110" w:right="102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воспитанников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друг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другом и с окружающим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их миром</w:t>
            </w:r>
          </w:p>
        </w:tc>
        <w:tc>
          <w:tcPr>
            <w:tcW w:w="1421" w:type="dxa"/>
          </w:tcPr>
          <w:p>
            <w:pPr>
              <w:pStyle w:val="13"/>
              <w:spacing w:line="312" w:lineRule="exact"/>
              <w:ind w:left="142"/>
              <w:rPr>
                <w:sz w:val="28"/>
              </w:rPr>
            </w:pPr>
            <w:r>
              <w:rPr>
                <w:color w:val="111111"/>
                <w:sz w:val="28"/>
              </w:rPr>
              <w:t>ноябрь</w:t>
            </w:r>
          </w:p>
        </w:tc>
        <w:tc>
          <w:tcPr>
            <w:tcW w:w="1809" w:type="dxa"/>
          </w:tcPr>
          <w:p>
            <w:pPr>
              <w:pStyle w:val="13"/>
              <w:ind w:left="150" w:right="120"/>
              <w:jc w:val="center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Заведующий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Анашкина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И.Е.,</w:t>
            </w:r>
          </w:p>
          <w:p>
            <w:pPr>
              <w:pStyle w:val="13"/>
              <w:spacing w:before="1"/>
              <w:rPr>
                <w:b/>
                <w:sz w:val="27"/>
              </w:rPr>
            </w:pPr>
          </w:p>
          <w:p>
            <w:pPr>
              <w:pStyle w:val="13"/>
              <w:spacing w:line="242" w:lineRule="auto"/>
              <w:ind w:left="150" w:right="111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Зам.зав. по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ВиМР</w:t>
            </w:r>
          </w:p>
          <w:p>
            <w:pPr>
              <w:pStyle w:val="13"/>
              <w:spacing w:line="316" w:lineRule="exact"/>
              <w:ind w:left="150" w:right="119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Рябых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604" w:type="dxa"/>
          </w:tcPr>
          <w:p>
            <w:pPr>
              <w:pStyle w:val="13"/>
              <w:spacing w:line="316" w:lineRule="exact"/>
              <w:ind w:left="142"/>
              <w:rPr>
                <w:sz w:val="28"/>
              </w:rPr>
            </w:pPr>
            <w:r>
              <w:rPr>
                <w:color w:val="111111"/>
                <w:sz w:val="28"/>
              </w:rPr>
              <w:t>3.</w:t>
            </w:r>
          </w:p>
        </w:tc>
        <w:tc>
          <w:tcPr>
            <w:tcW w:w="2629" w:type="dxa"/>
          </w:tcPr>
          <w:p>
            <w:pPr>
              <w:pStyle w:val="13"/>
              <w:spacing w:line="266" w:lineRule="auto"/>
              <w:ind w:left="106" w:right="99" w:firstLine="32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>Речевое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развитие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дошкольников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условиях</w:t>
            </w:r>
            <w:r>
              <w:rPr>
                <w:color w:val="2B2B2B"/>
                <w:spacing w:val="-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ДОУ</w:t>
            </w:r>
          </w:p>
          <w:p>
            <w:pPr>
              <w:pStyle w:val="13"/>
              <w:spacing w:before="2"/>
              <w:rPr>
                <w:b/>
                <w:sz w:val="42"/>
              </w:rPr>
            </w:pPr>
          </w:p>
          <w:p>
            <w:pPr>
              <w:pStyle w:val="13"/>
              <w:spacing w:before="1"/>
              <w:ind w:left="138"/>
              <w:rPr>
                <w:sz w:val="28"/>
              </w:rPr>
            </w:pPr>
            <w:r>
              <w:rPr>
                <w:color w:val="2B2B2B"/>
                <w:sz w:val="28"/>
              </w:rPr>
              <w:t>.</w:t>
            </w:r>
          </w:p>
        </w:tc>
        <w:tc>
          <w:tcPr>
            <w:tcW w:w="3261" w:type="dxa"/>
          </w:tcPr>
          <w:p>
            <w:pPr>
              <w:pStyle w:val="13"/>
              <w:ind w:left="110" w:right="1300" w:firstLine="32"/>
              <w:rPr>
                <w:sz w:val="28"/>
              </w:rPr>
            </w:pPr>
            <w:r>
              <w:rPr>
                <w:color w:val="111111"/>
                <w:sz w:val="28"/>
              </w:rPr>
              <w:t>Определить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эффективность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воспитательно-</w:t>
            </w:r>
          </w:p>
          <w:p>
            <w:pPr>
              <w:pStyle w:val="13"/>
              <w:tabs>
                <w:tab w:val="left" w:pos="1786"/>
              </w:tabs>
              <w:ind w:left="110" w:right="99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образовательной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работы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ДОУ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7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развитию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речи;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средствами</w:t>
            </w:r>
            <w:r>
              <w:rPr>
                <w:color w:val="111111"/>
                <w:spacing w:val="-6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всестороннего</w:t>
            </w:r>
          </w:p>
          <w:p>
            <w:pPr>
              <w:pStyle w:val="13"/>
              <w:ind w:left="110"/>
              <w:rPr>
                <w:sz w:val="28"/>
              </w:rPr>
            </w:pPr>
            <w:r>
              <w:rPr>
                <w:color w:val="111111"/>
                <w:sz w:val="28"/>
              </w:rPr>
              <w:t>обследования</w:t>
            </w:r>
          </w:p>
          <w:p>
            <w:pPr>
              <w:pStyle w:val="13"/>
              <w:spacing w:line="320" w:lineRule="exact"/>
              <w:ind w:left="110" w:right="1024"/>
              <w:rPr>
                <w:sz w:val="28"/>
              </w:rPr>
            </w:pPr>
            <w:r>
              <w:rPr>
                <w:color w:val="111111"/>
                <w:sz w:val="28"/>
              </w:rPr>
              <w:t>воспитательно-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pacing w:val="-1"/>
                <w:sz w:val="28"/>
              </w:rPr>
              <w:t>образовательного</w:t>
            </w:r>
          </w:p>
        </w:tc>
        <w:tc>
          <w:tcPr>
            <w:tcW w:w="1421" w:type="dxa"/>
          </w:tcPr>
          <w:p>
            <w:pPr>
              <w:pStyle w:val="13"/>
              <w:spacing w:line="316" w:lineRule="exact"/>
              <w:ind w:left="142"/>
              <w:rPr>
                <w:sz w:val="28"/>
              </w:rPr>
            </w:pPr>
            <w:r>
              <w:rPr>
                <w:color w:val="111111"/>
                <w:sz w:val="28"/>
              </w:rPr>
              <w:t>январь</w:t>
            </w:r>
          </w:p>
        </w:tc>
        <w:tc>
          <w:tcPr>
            <w:tcW w:w="1809" w:type="dxa"/>
          </w:tcPr>
          <w:p>
            <w:pPr>
              <w:pStyle w:val="13"/>
              <w:ind w:left="150" w:right="120"/>
              <w:jc w:val="center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Заведующий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Анашкина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И.Е.,</w:t>
            </w:r>
          </w:p>
          <w:p>
            <w:pPr>
              <w:pStyle w:val="13"/>
              <w:spacing w:before="5"/>
              <w:rPr>
                <w:b/>
                <w:sz w:val="27"/>
              </w:rPr>
            </w:pPr>
          </w:p>
          <w:p>
            <w:pPr>
              <w:pStyle w:val="13"/>
              <w:spacing w:before="1"/>
              <w:ind w:left="150" w:right="111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Зам.зав. по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ВиМР</w:t>
            </w:r>
          </w:p>
          <w:p>
            <w:pPr>
              <w:pStyle w:val="13"/>
              <w:ind w:left="150" w:right="119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Рябых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604" w:type="dxa"/>
          </w:tcPr>
          <w:p>
            <w:pPr>
              <w:pStyle w:val="13"/>
              <w:spacing w:line="312" w:lineRule="exact"/>
              <w:ind w:left="142"/>
              <w:rPr>
                <w:sz w:val="28"/>
              </w:rPr>
            </w:pPr>
            <w:r>
              <w:rPr>
                <w:color w:val="111111"/>
                <w:sz w:val="28"/>
              </w:rPr>
              <w:t>4.</w:t>
            </w:r>
          </w:p>
        </w:tc>
        <w:tc>
          <w:tcPr>
            <w:tcW w:w="2629" w:type="dxa"/>
          </w:tcPr>
          <w:p>
            <w:pPr>
              <w:pStyle w:val="13"/>
              <w:spacing w:line="312" w:lineRule="exact"/>
              <w:ind w:left="138"/>
              <w:rPr>
                <w:sz w:val="28"/>
              </w:rPr>
            </w:pPr>
            <w:r>
              <w:rPr>
                <w:color w:val="2B2B2B"/>
                <w:sz w:val="28"/>
              </w:rPr>
              <w:t>Организация</w:t>
            </w:r>
          </w:p>
          <w:p>
            <w:pPr>
              <w:pStyle w:val="13"/>
              <w:tabs>
                <w:tab w:val="left" w:pos="2226"/>
              </w:tabs>
              <w:spacing w:before="38" w:line="268" w:lineRule="auto"/>
              <w:ind w:left="106" w:right="99"/>
              <w:rPr>
                <w:sz w:val="28"/>
              </w:rPr>
            </w:pPr>
            <w:r>
              <w:rPr>
                <w:color w:val="2B2B2B"/>
                <w:sz w:val="28"/>
              </w:rPr>
              <w:t>деятельности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pacing w:val="-2"/>
                <w:sz w:val="28"/>
              </w:rPr>
              <w:t>по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здоровьесбережени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ю</w:t>
            </w:r>
            <w:r>
              <w:rPr>
                <w:color w:val="2B2B2B"/>
                <w:spacing w:val="-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</w:t>
            </w:r>
            <w:r>
              <w:rPr>
                <w:color w:val="2B2B2B"/>
                <w:spacing w:val="-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детском</w:t>
            </w:r>
            <w:r>
              <w:rPr>
                <w:color w:val="2B2B2B"/>
                <w:spacing w:val="-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саду.</w:t>
            </w:r>
          </w:p>
          <w:p>
            <w:pPr>
              <w:pStyle w:val="13"/>
              <w:spacing w:before="14"/>
              <w:ind w:left="138"/>
              <w:rPr>
                <w:sz w:val="28"/>
              </w:rPr>
            </w:pPr>
            <w:r>
              <w:rPr>
                <w:color w:val="2B2B2B"/>
                <w:sz w:val="28"/>
              </w:rPr>
              <w:t>.</w:t>
            </w:r>
          </w:p>
        </w:tc>
        <w:tc>
          <w:tcPr>
            <w:tcW w:w="3261" w:type="dxa"/>
          </w:tcPr>
          <w:p>
            <w:pPr>
              <w:pStyle w:val="13"/>
              <w:tabs>
                <w:tab w:val="left" w:pos="1121"/>
                <w:tab w:val="left" w:pos="1625"/>
                <w:tab w:val="left" w:pos="2086"/>
                <w:tab w:val="left" w:pos="2858"/>
                <w:tab w:val="left" w:pos="2999"/>
              </w:tabs>
              <w:ind w:left="110" w:right="98" w:firstLine="32"/>
              <w:rPr>
                <w:sz w:val="28"/>
              </w:rPr>
            </w:pPr>
            <w:r>
              <w:rPr>
                <w:color w:val="111111"/>
                <w:sz w:val="28"/>
              </w:rPr>
              <w:t>Выявление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положительных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3"/>
                <w:sz w:val="28"/>
              </w:rPr>
              <w:t>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отрицательных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тенденций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по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сохранению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>здоровья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"/>
                <w:sz w:val="28"/>
              </w:rPr>
              <w:t>безопасному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образу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жизни.</w:t>
            </w:r>
          </w:p>
        </w:tc>
        <w:tc>
          <w:tcPr>
            <w:tcW w:w="1421" w:type="dxa"/>
          </w:tcPr>
          <w:p>
            <w:pPr>
              <w:pStyle w:val="13"/>
              <w:spacing w:line="312" w:lineRule="exact"/>
              <w:ind w:left="142"/>
              <w:rPr>
                <w:sz w:val="28"/>
              </w:rPr>
            </w:pPr>
            <w:r>
              <w:rPr>
                <w:color w:val="111111"/>
                <w:sz w:val="28"/>
              </w:rPr>
              <w:t>февраль</w:t>
            </w:r>
          </w:p>
        </w:tc>
        <w:tc>
          <w:tcPr>
            <w:tcW w:w="1809" w:type="dxa"/>
          </w:tcPr>
          <w:p>
            <w:pPr>
              <w:pStyle w:val="13"/>
              <w:ind w:left="149" w:right="120"/>
              <w:jc w:val="center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Заведующий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Анашкина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И.Е.,</w:t>
            </w:r>
          </w:p>
          <w:p>
            <w:pPr>
              <w:pStyle w:val="13"/>
              <w:spacing w:before="1"/>
              <w:rPr>
                <w:b/>
                <w:sz w:val="27"/>
              </w:rPr>
            </w:pPr>
          </w:p>
          <w:p>
            <w:pPr>
              <w:pStyle w:val="13"/>
              <w:spacing w:before="1"/>
              <w:ind w:left="150" w:right="111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Зам.зав. по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ВиМР</w:t>
            </w:r>
          </w:p>
          <w:p>
            <w:pPr>
              <w:pStyle w:val="13"/>
              <w:ind w:left="150" w:right="119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Рябых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04" w:type="dxa"/>
          </w:tcPr>
          <w:p>
            <w:pPr>
              <w:pStyle w:val="13"/>
              <w:spacing w:line="316" w:lineRule="exact"/>
              <w:ind w:left="142"/>
              <w:rPr>
                <w:sz w:val="28"/>
              </w:rPr>
            </w:pPr>
            <w:r>
              <w:rPr>
                <w:color w:val="111111"/>
                <w:sz w:val="28"/>
              </w:rPr>
              <w:t>5.</w:t>
            </w:r>
          </w:p>
        </w:tc>
        <w:tc>
          <w:tcPr>
            <w:tcW w:w="2629" w:type="dxa"/>
          </w:tcPr>
          <w:p>
            <w:pPr>
              <w:pStyle w:val="13"/>
              <w:spacing w:line="316" w:lineRule="exact"/>
              <w:ind w:left="138"/>
              <w:rPr>
                <w:sz w:val="28"/>
              </w:rPr>
            </w:pPr>
            <w:r>
              <w:rPr>
                <w:color w:val="2B2B2B"/>
                <w:sz w:val="28"/>
              </w:rPr>
              <w:t>Организация</w:t>
            </w:r>
          </w:p>
        </w:tc>
        <w:tc>
          <w:tcPr>
            <w:tcW w:w="3261" w:type="dxa"/>
          </w:tcPr>
          <w:p>
            <w:pPr>
              <w:pStyle w:val="13"/>
              <w:tabs>
                <w:tab w:val="left" w:pos="2029"/>
              </w:tabs>
              <w:spacing w:line="316" w:lineRule="exact"/>
              <w:ind w:left="42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Выявление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z w:val="28"/>
              </w:rPr>
              <w:t>лучшего</w:t>
            </w:r>
          </w:p>
        </w:tc>
        <w:tc>
          <w:tcPr>
            <w:tcW w:w="1421" w:type="dxa"/>
          </w:tcPr>
          <w:p>
            <w:pPr>
              <w:pStyle w:val="13"/>
              <w:spacing w:line="316" w:lineRule="exact"/>
              <w:ind w:left="142"/>
              <w:rPr>
                <w:sz w:val="28"/>
              </w:rPr>
            </w:pPr>
            <w:r>
              <w:rPr>
                <w:color w:val="111111"/>
                <w:sz w:val="28"/>
              </w:rPr>
              <w:t>апрель</w:t>
            </w:r>
          </w:p>
        </w:tc>
        <w:tc>
          <w:tcPr>
            <w:tcW w:w="1809" w:type="dxa"/>
          </w:tcPr>
          <w:p>
            <w:pPr>
              <w:pStyle w:val="13"/>
              <w:spacing w:line="316" w:lineRule="exact"/>
              <w:ind w:left="150"/>
              <w:rPr>
                <w:sz w:val="28"/>
              </w:rPr>
            </w:pPr>
            <w:r>
              <w:rPr>
                <w:color w:val="111111"/>
                <w:sz w:val="28"/>
              </w:rPr>
              <w:t>Заведующий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1910" w:h="16840"/>
          <w:pgMar w:top="1040" w:right="180" w:bottom="280" w:left="440" w:header="720" w:footer="720" w:gutter="0"/>
          <w:cols w:space="720" w:num="1"/>
        </w:sectPr>
      </w:pPr>
    </w:p>
    <w:tbl>
      <w:tblPr>
        <w:tblStyle w:val="5"/>
        <w:tblW w:w="0" w:type="auto"/>
        <w:tblInd w:w="5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29"/>
        <w:gridCol w:w="3261"/>
        <w:gridCol w:w="1421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04" w:type="dxa"/>
          </w:tcPr>
          <w:p>
            <w:pPr>
              <w:pStyle w:val="13"/>
              <w:rPr>
                <w:sz w:val="28"/>
              </w:rPr>
            </w:pPr>
          </w:p>
        </w:tc>
        <w:tc>
          <w:tcPr>
            <w:tcW w:w="2629" w:type="dxa"/>
          </w:tcPr>
          <w:p>
            <w:pPr>
              <w:pStyle w:val="13"/>
              <w:spacing w:line="268" w:lineRule="auto"/>
              <w:ind w:left="106" w:right="610"/>
              <w:rPr>
                <w:sz w:val="28"/>
              </w:rPr>
            </w:pPr>
            <w:r>
              <w:rPr>
                <w:color w:val="2B2B2B"/>
                <w:sz w:val="28"/>
              </w:rPr>
              <w:t>учебно-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pacing w:val="-1"/>
                <w:sz w:val="28"/>
              </w:rPr>
              <w:t>воспитательной</w:t>
            </w:r>
          </w:p>
          <w:p>
            <w:pPr>
              <w:pStyle w:val="13"/>
              <w:tabs>
                <w:tab w:val="left" w:pos="2226"/>
              </w:tabs>
              <w:spacing w:line="321" w:lineRule="exact"/>
              <w:ind w:left="106"/>
              <w:rPr>
                <w:sz w:val="28"/>
              </w:rPr>
            </w:pPr>
            <w:r>
              <w:rPr>
                <w:color w:val="2B2B2B"/>
                <w:sz w:val="28"/>
              </w:rPr>
              <w:t>работы</w:t>
            </w:r>
            <w:r>
              <w:rPr>
                <w:color w:val="2B2B2B"/>
                <w:sz w:val="28"/>
              </w:rPr>
              <w:tab/>
            </w:r>
            <w:r>
              <w:rPr>
                <w:color w:val="2B2B2B"/>
                <w:sz w:val="28"/>
              </w:rPr>
              <w:t>по</w:t>
            </w:r>
          </w:p>
          <w:p>
            <w:pPr>
              <w:pStyle w:val="13"/>
              <w:spacing w:before="28"/>
              <w:ind w:left="106"/>
              <w:rPr>
                <w:sz w:val="28"/>
              </w:rPr>
            </w:pPr>
            <w:r>
              <w:rPr>
                <w:color w:val="2B2B2B"/>
                <w:sz w:val="28"/>
              </w:rPr>
              <w:t>нравственно-</w:t>
            </w:r>
          </w:p>
          <w:p>
            <w:pPr>
              <w:pStyle w:val="13"/>
              <w:spacing w:before="38" w:line="268" w:lineRule="auto"/>
              <w:ind w:left="106" w:right="426"/>
              <w:rPr>
                <w:sz w:val="28"/>
              </w:rPr>
            </w:pPr>
            <w:r>
              <w:rPr>
                <w:color w:val="2B2B2B"/>
                <w:spacing w:val="-1"/>
                <w:sz w:val="28"/>
              </w:rPr>
              <w:t>патриотическому</w:t>
            </w:r>
            <w:r>
              <w:rPr>
                <w:color w:val="2B2B2B"/>
                <w:spacing w:val="-67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воспитанию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дошкольников.</w:t>
            </w:r>
          </w:p>
        </w:tc>
        <w:tc>
          <w:tcPr>
            <w:tcW w:w="3261" w:type="dxa"/>
          </w:tcPr>
          <w:p>
            <w:pPr>
              <w:pStyle w:val="13"/>
              <w:spacing w:line="312" w:lineRule="exact"/>
              <w:ind w:left="110"/>
              <w:rPr>
                <w:sz w:val="28"/>
              </w:rPr>
            </w:pPr>
            <w:r>
              <w:rPr>
                <w:color w:val="111111"/>
                <w:sz w:val="28"/>
              </w:rPr>
              <w:t>опыта.</w:t>
            </w:r>
          </w:p>
        </w:tc>
        <w:tc>
          <w:tcPr>
            <w:tcW w:w="1421" w:type="dxa"/>
          </w:tcPr>
          <w:p>
            <w:pPr>
              <w:pStyle w:val="13"/>
              <w:rPr>
                <w:sz w:val="28"/>
              </w:rPr>
            </w:pPr>
          </w:p>
        </w:tc>
        <w:tc>
          <w:tcPr>
            <w:tcW w:w="1809" w:type="dxa"/>
          </w:tcPr>
          <w:p>
            <w:pPr>
              <w:pStyle w:val="13"/>
              <w:spacing w:line="237" w:lineRule="auto"/>
              <w:ind w:left="150" w:right="117"/>
              <w:jc w:val="center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Анашкина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И.Е.,</w:t>
            </w:r>
          </w:p>
          <w:p>
            <w:pPr>
              <w:pStyle w:val="13"/>
              <w:spacing w:line="242" w:lineRule="auto"/>
              <w:ind w:left="150" w:right="111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Зам.зав. по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ВиМР</w:t>
            </w:r>
          </w:p>
          <w:p>
            <w:pPr>
              <w:pStyle w:val="13"/>
              <w:spacing w:line="315" w:lineRule="exact"/>
              <w:ind w:left="150" w:right="119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Рябых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О.А.</w:t>
            </w:r>
          </w:p>
        </w:tc>
      </w:tr>
    </w:tbl>
    <w:p>
      <w:pPr>
        <w:pStyle w:val="8"/>
        <w:spacing w:before="9"/>
        <w:ind w:left="0"/>
        <w:rPr>
          <w:b/>
        </w:rPr>
      </w:pPr>
    </w:p>
    <w:p>
      <w:pPr>
        <w:pStyle w:val="2"/>
        <w:spacing w:after="28"/>
        <w:ind w:left="939" w:right="709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школой.</w:t>
      </w:r>
    </w:p>
    <w:tbl>
      <w:tblPr>
        <w:tblStyle w:val="5"/>
        <w:tblW w:w="0" w:type="auto"/>
        <w:tblInd w:w="5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5061"/>
        <w:gridCol w:w="1960"/>
        <w:gridCol w:w="2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8" w:type="dxa"/>
          </w:tcPr>
          <w:p>
            <w:pPr>
              <w:pStyle w:val="13"/>
              <w:spacing w:line="302" w:lineRule="exact"/>
              <w:ind w:left="75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№</w:t>
            </w:r>
          </w:p>
        </w:tc>
        <w:tc>
          <w:tcPr>
            <w:tcW w:w="5061" w:type="dxa"/>
          </w:tcPr>
          <w:p>
            <w:pPr>
              <w:pStyle w:val="13"/>
              <w:spacing w:line="302" w:lineRule="exact"/>
              <w:ind w:left="1787" w:right="1748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Содержание</w:t>
            </w:r>
          </w:p>
        </w:tc>
        <w:tc>
          <w:tcPr>
            <w:tcW w:w="1960" w:type="dxa"/>
          </w:tcPr>
          <w:p>
            <w:pPr>
              <w:pStyle w:val="13"/>
              <w:spacing w:line="302" w:lineRule="exact"/>
              <w:ind w:left="615"/>
              <w:rPr>
                <w:sz w:val="28"/>
              </w:rPr>
            </w:pPr>
            <w:r>
              <w:rPr>
                <w:color w:val="111111"/>
                <w:sz w:val="28"/>
              </w:rPr>
              <w:t>Сроки</w:t>
            </w:r>
          </w:p>
        </w:tc>
        <w:tc>
          <w:tcPr>
            <w:tcW w:w="2596" w:type="dxa"/>
          </w:tcPr>
          <w:p>
            <w:pPr>
              <w:pStyle w:val="13"/>
              <w:spacing w:line="302" w:lineRule="exact"/>
              <w:ind w:left="400"/>
              <w:rPr>
                <w:sz w:val="28"/>
              </w:rPr>
            </w:pPr>
            <w:r>
              <w:rPr>
                <w:color w:val="111111"/>
                <w:sz w:val="28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8" w:type="dxa"/>
          </w:tcPr>
          <w:p>
            <w:pPr>
              <w:pStyle w:val="13"/>
              <w:spacing w:line="312" w:lineRule="exact"/>
              <w:ind w:left="123" w:right="105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1.</w:t>
            </w:r>
          </w:p>
        </w:tc>
        <w:tc>
          <w:tcPr>
            <w:tcW w:w="5061" w:type="dxa"/>
          </w:tcPr>
          <w:p>
            <w:pPr>
              <w:pStyle w:val="13"/>
              <w:numPr>
                <w:ilvl w:val="0"/>
                <w:numId w:val="14"/>
              </w:numPr>
              <w:tabs>
                <w:tab w:val="left" w:pos="887"/>
                <w:tab w:val="left" w:pos="888"/>
              </w:tabs>
              <w:spacing w:before="0" w:after="0" w:line="333" w:lineRule="exact"/>
              <w:ind w:left="887" w:right="0" w:hanging="749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960" w:type="dxa"/>
          </w:tcPr>
          <w:p>
            <w:pPr>
              <w:pStyle w:val="13"/>
              <w:spacing w:line="312" w:lineRule="exact"/>
              <w:ind w:left="431"/>
              <w:rPr>
                <w:sz w:val="28"/>
              </w:rPr>
            </w:pPr>
            <w:r>
              <w:rPr>
                <w:color w:val="111111"/>
                <w:sz w:val="28"/>
              </w:rPr>
              <w:t>Сентябрь</w:t>
            </w:r>
          </w:p>
        </w:tc>
        <w:tc>
          <w:tcPr>
            <w:tcW w:w="2596" w:type="dxa"/>
          </w:tcPr>
          <w:p>
            <w:pPr>
              <w:pStyle w:val="13"/>
              <w:spacing w:line="312" w:lineRule="exact"/>
              <w:ind w:left="232" w:right="199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Зам.зав.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ВиМР</w:t>
            </w:r>
          </w:p>
          <w:p>
            <w:pPr>
              <w:pStyle w:val="13"/>
              <w:spacing w:before="2" w:line="308" w:lineRule="exact"/>
              <w:ind w:left="232" w:right="193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Рябых.О.А.,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488" w:type="dxa"/>
          </w:tcPr>
          <w:p>
            <w:pPr>
              <w:pStyle w:val="13"/>
              <w:spacing w:line="315" w:lineRule="exact"/>
              <w:ind w:left="123" w:right="105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2.</w:t>
            </w:r>
          </w:p>
        </w:tc>
        <w:tc>
          <w:tcPr>
            <w:tcW w:w="5061" w:type="dxa"/>
          </w:tcPr>
          <w:p>
            <w:pPr>
              <w:pStyle w:val="13"/>
              <w:numPr>
                <w:ilvl w:val="0"/>
                <w:numId w:val="15"/>
              </w:numPr>
              <w:tabs>
                <w:tab w:val="left" w:pos="814"/>
                <w:tab w:val="left" w:pos="815"/>
                <w:tab w:val="left" w:pos="2634"/>
                <w:tab w:val="left" w:pos="4281"/>
              </w:tabs>
              <w:spacing w:before="0" w:after="0" w:line="237" w:lineRule="auto"/>
              <w:ind w:left="107" w:right="97" w:firstLine="32"/>
              <w:jc w:val="lef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школе.</w:t>
            </w:r>
          </w:p>
        </w:tc>
        <w:tc>
          <w:tcPr>
            <w:tcW w:w="1960" w:type="dxa"/>
          </w:tcPr>
          <w:p>
            <w:pPr>
              <w:pStyle w:val="13"/>
              <w:spacing w:line="315" w:lineRule="exact"/>
              <w:ind w:left="491"/>
              <w:rPr>
                <w:sz w:val="28"/>
              </w:rPr>
            </w:pPr>
            <w:r>
              <w:rPr>
                <w:color w:val="111111"/>
                <w:sz w:val="28"/>
              </w:rPr>
              <w:t>Октябрь</w:t>
            </w:r>
          </w:p>
        </w:tc>
        <w:tc>
          <w:tcPr>
            <w:tcW w:w="2596" w:type="dxa"/>
          </w:tcPr>
          <w:p>
            <w:pPr>
              <w:pStyle w:val="13"/>
              <w:spacing w:line="237" w:lineRule="auto"/>
              <w:ind w:left="232" w:right="197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Зам.зав.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ВиМР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Рябых.О.А.,</w:t>
            </w:r>
          </w:p>
          <w:p>
            <w:pPr>
              <w:pStyle w:val="13"/>
              <w:ind w:left="232" w:right="197"/>
              <w:jc w:val="center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педагог-психолог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Щербакова М.А.,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воспитатели.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488" w:type="dxa"/>
          </w:tcPr>
          <w:p>
            <w:pPr>
              <w:pStyle w:val="13"/>
              <w:spacing w:line="312" w:lineRule="exact"/>
              <w:ind w:left="123" w:right="105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3.</w:t>
            </w:r>
          </w:p>
        </w:tc>
        <w:tc>
          <w:tcPr>
            <w:tcW w:w="5061" w:type="dxa"/>
          </w:tcPr>
          <w:p>
            <w:pPr>
              <w:pStyle w:val="13"/>
              <w:numPr>
                <w:ilvl w:val="0"/>
                <w:numId w:val="16"/>
              </w:numPr>
              <w:tabs>
                <w:tab w:val="left" w:pos="815"/>
                <w:tab w:val="left" w:pos="3030"/>
              </w:tabs>
              <w:spacing w:before="0" w:after="0" w:line="240" w:lineRule="auto"/>
              <w:ind w:left="107" w:right="96" w:firstLine="32"/>
              <w:jc w:val="both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познакомимся».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утренники</w:t>
            </w:r>
          </w:p>
          <w:p>
            <w:pPr>
              <w:pStyle w:val="13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1960" w:type="dxa"/>
          </w:tcPr>
          <w:p>
            <w:pPr>
              <w:pStyle w:val="13"/>
              <w:spacing w:line="312" w:lineRule="exact"/>
              <w:ind w:left="499"/>
              <w:rPr>
                <w:sz w:val="28"/>
              </w:rPr>
            </w:pPr>
            <w:r>
              <w:rPr>
                <w:color w:val="111111"/>
                <w:sz w:val="28"/>
              </w:rPr>
              <w:t>Декабрь</w:t>
            </w:r>
          </w:p>
        </w:tc>
        <w:tc>
          <w:tcPr>
            <w:tcW w:w="2596" w:type="dxa"/>
          </w:tcPr>
          <w:p>
            <w:pPr>
              <w:pStyle w:val="13"/>
              <w:spacing w:line="242" w:lineRule="auto"/>
              <w:ind w:left="628" w:right="215" w:hanging="376"/>
              <w:rPr>
                <w:sz w:val="28"/>
              </w:rPr>
            </w:pPr>
            <w:r>
              <w:rPr>
                <w:color w:val="111111"/>
                <w:sz w:val="28"/>
              </w:rPr>
              <w:t>Зам.зав.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ВиМР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Рябых.О.А.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88" w:type="dxa"/>
          </w:tcPr>
          <w:p>
            <w:pPr>
              <w:pStyle w:val="13"/>
              <w:spacing w:line="316" w:lineRule="exact"/>
              <w:ind w:left="123" w:right="105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4.</w:t>
            </w:r>
          </w:p>
        </w:tc>
        <w:tc>
          <w:tcPr>
            <w:tcW w:w="5061" w:type="dxa"/>
          </w:tcPr>
          <w:p>
            <w:pPr>
              <w:pStyle w:val="13"/>
              <w:numPr>
                <w:ilvl w:val="0"/>
                <w:numId w:val="17"/>
              </w:numPr>
              <w:tabs>
                <w:tab w:val="left" w:pos="814"/>
                <w:tab w:val="left" w:pos="815"/>
                <w:tab w:val="left" w:pos="1926"/>
                <w:tab w:val="left" w:pos="3354"/>
                <w:tab w:val="left" w:pos="4537"/>
              </w:tabs>
              <w:spacing w:before="6" w:after="0" w:line="320" w:lineRule="exact"/>
              <w:ind w:left="107" w:right="99" w:firstLine="32"/>
              <w:jc w:val="lef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открытых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начальных классов.</w:t>
            </w:r>
          </w:p>
        </w:tc>
        <w:tc>
          <w:tcPr>
            <w:tcW w:w="1960" w:type="dxa"/>
          </w:tcPr>
          <w:p>
            <w:pPr>
              <w:pStyle w:val="13"/>
              <w:spacing w:line="316" w:lineRule="exact"/>
              <w:ind w:left="487"/>
              <w:rPr>
                <w:sz w:val="28"/>
              </w:rPr>
            </w:pPr>
            <w:r>
              <w:rPr>
                <w:color w:val="111111"/>
                <w:sz w:val="28"/>
              </w:rPr>
              <w:t>Февраль</w:t>
            </w:r>
          </w:p>
        </w:tc>
        <w:tc>
          <w:tcPr>
            <w:tcW w:w="2596" w:type="dxa"/>
          </w:tcPr>
          <w:p>
            <w:pPr>
              <w:pStyle w:val="13"/>
              <w:spacing w:line="237" w:lineRule="auto"/>
              <w:ind w:left="592" w:right="215" w:hanging="340"/>
              <w:rPr>
                <w:sz w:val="28"/>
              </w:rPr>
            </w:pPr>
            <w:r>
              <w:rPr>
                <w:color w:val="111111"/>
                <w:sz w:val="28"/>
              </w:rPr>
              <w:t>Зам.зав.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ВиМР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Рябых.О.А.,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488" w:type="dxa"/>
          </w:tcPr>
          <w:p>
            <w:pPr>
              <w:pStyle w:val="13"/>
              <w:spacing w:line="312" w:lineRule="exact"/>
              <w:ind w:left="123" w:right="105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5.</w:t>
            </w:r>
          </w:p>
        </w:tc>
        <w:tc>
          <w:tcPr>
            <w:tcW w:w="5061" w:type="dxa"/>
          </w:tcPr>
          <w:p>
            <w:pPr>
              <w:pStyle w:val="13"/>
              <w:numPr>
                <w:ilvl w:val="0"/>
                <w:numId w:val="18"/>
              </w:numPr>
              <w:tabs>
                <w:tab w:val="left" w:pos="815"/>
                <w:tab w:val="left" w:pos="3458"/>
              </w:tabs>
              <w:spacing w:before="0" w:after="0" w:line="240" w:lineRule="auto"/>
              <w:ind w:left="107" w:right="99" w:firstLine="3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совместного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родительского собрания для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815"/>
              </w:tabs>
              <w:spacing w:before="0" w:after="0" w:line="237" w:lineRule="auto"/>
              <w:ind w:left="107" w:right="97" w:firstLine="32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школе.</w:t>
            </w:r>
          </w:p>
        </w:tc>
        <w:tc>
          <w:tcPr>
            <w:tcW w:w="1960" w:type="dxa"/>
          </w:tcPr>
          <w:p>
            <w:pPr>
              <w:pStyle w:val="13"/>
              <w:spacing w:line="312" w:lineRule="exact"/>
              <w:ind w:left="551"/>
              <w:rPr>
                <w:sz w:val="28"/>
              </w:rPr>
            </w:pPr>
            <w:r>
              <w:rPr>
                <w:color w:val="111111"/>
                <w:sz w:val="28"/>
              </w:rPr>
              <w:t>Апрель</w:t>
            </w:r>
          </w:p>
        </w:tc>
        <w:tc>
          <w:tcPr>
            <w:tcW w:w="2596" w:type="dxa"/>
          </w:tcPr>
          <w:p>
            <w:pPr>
              <w:pStyle w:val="13"/>
              <w:spacing w:line="242" w:lineRule="auto"/>
              <w:ind w:left="232" w:right="197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Зам.зав.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ВиМР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Рябых.О.А.,</w:t>
            </w:r>
          </w:p>
          <w:p>
            <w:pPr>
              <w:pStyle w:val="13"/>
              <w:spacing w:before="8"/>
              <w:rPr>
                <w:b/>
                <w:sz w:val="26"/>
              </w:rPr>
            </w:pPr>
          </w:p>
          <w:p>
            <w:pPr>
              <w:pStyle w:val="13"/>
              <w:ind w:left="230" w:right="199"/>
              <w:jc w:val="center"/>
              <w:rPr>
                <w:sz w:val="28"/>
              </w:rPr>
            </w:pPr>
            <w:r>
              <w:rPr>
                <w:color w:val="111111"/>
                <w:spacing w:val="-1"/>
                <w:sz w:val="28"/>
              </w:rPr>
              <w:t>Педагог-психолог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Щербакова М.А.,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воспитатели.</w:t>
            </w:r>
          </w:p>
        </w:tc>
      </w:tr>
    </w:tbl>
    <w:p/>
    <w:sectPr>
      <w:pgSz w:w="11910" w:h="16840"/>
      <w:pgMar w:top="1040" w:right="18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0"/>
      <w:numFmt w:val="bullet"/>
      <w:lvlText w:val=""/>
      <w:lvlJc w:val="left"/>
      <w:pPr>
        <w:ind w:left="887" w:hanging="749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7" w:hanging="7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14" w:hanging="7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31" w:hanging="7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8" w:hanging="7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65" w:hanging="7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382" w:hanging="7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99" w:hanging="7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16" w:hanging="749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"/>
      <w:lvlJc w:val="left"/>
      <w:pPr>
        <w:ind w:left="836" w:hanging="436"/>
      </w:pPr>
      <w:rPr>
        <w:rFonts w:hint="default" w:ascii="Wingdings" w:hAnsi="Wingdings" w:eastAsia="Wingdings" w:cs="Wingdings"/>
        <w:color w:val="111111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4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9" w:hanging="4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4" w:hanging="4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9" w:hanging="4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4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08" w:hanging="4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3" w:hanging="4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8" w:hanging="436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404" w:hanging="28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513" w:hanging="360"/>
        <w:jc w:val="left"/>
      </w:pPr>
      <w:rPr>
        <w:rFonts w:hint="default" w:ascii="Times New Roman" w:hAnsi="Times New Roman" w:eastAsia="Times New Roman" w:cs="Times New Roman"/>
        <w:b/>
        <w:bCs/>
        <w:color w:val="11111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</w:abstractNum>
  <w:abstractNum w:abstractNumId="3">
    <w:nsid w:val="C13D8673"/>
    <w:multiLevelType w:val="multilevel"/>
    <w:tmpl w:val="C13D8673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C4A2662A"/>
    <w:multiLevelType w:val="multilevel"/>
    <w:tmpl w:val="C4A2662A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544" w:hanging="436"/>
      </w:pPr>
      <w:rPr>
        <w:rFonts w:hint="default" w:ascii="Microsoft Sans Serif" w:hAnsi="Microsoft Sans Serif" w:eastAsia="Microsoft Sans Serif" w:cs="Microsoft Sans Serif"/>
        <w:color w:val="111111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14" w:hanging="4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9" w:hanging="4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4" w:hanging="4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39" w:hanging="4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14" w:hanging="4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88" w:hanging="4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63" w:hanging="4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8" w:hanging="436"/>
      </w:pPr>
      <w:rPr>
        <w:rFonts w:hint="default"/>
        <w:lang w:val="ru-RU" w:eastAsia="en-US" w:bidi="ar-SA"/>
      </w:rPr>
    </w:lvl>
  </w:abstractNum>
  <w:abstractNum w:abstractNumId="6">
    <w:nsid w:val="F5EE5A9F"/>
    <w:multiLevelType w:val="multilevel"/>
    <w:tmpl w:val="F5EE5A9F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836" w:hanging="436"/>
      </w:pPr>
      <w:rPr>
        <w:rFonts w:hint="default" w:ascii="Microsoft Sans Serif" w:hAnsi="Microsoft Sans Serif" w:eastAsia="Microsoft Sans Serif" w:cs="Microsoft Sans Serif"/>
        <w:color w:val="111111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4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9" w:hanging="4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4" w:hanging="4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9" w:hanging="4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4" w:hanging="4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08" w:hanging="4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3" w:hanging="4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8" w:hanging="436"/>
      </w:pPr>
      <w:rPr>
        <w:rFonts w:hint="default"/>
        <w:lang w:val="ru-RU" w:eastAsia="en-US" w:bidi="ar-SA"/>
      </w:rPr>
    </w:lvl>
  </w:abstractNum>
  <w:abstractNum w:abstractNumId="8">
    <w:nsid w:val="03D62ECE"/>
    <w:multiLevelType w:val="multilevel"/>
    <w:tmpl w:val="03D62ECE"/>
    <w:lvl w:ilvl="0" w:tentative="0">
      <w:start w:val="0"/>
      <w:numFmt w:val="bullet"/>
      <w:lvlText w:val=""/>
      <w:lvlJc w:val="left"/>
      <w:pPr>
        <w:ind w:left="1544" w:hanging="708"/>
      </w:pPr>
      <w:rPr>
        <w:rFonts w:hint="default" w:ascii="Wingdings" w:hAnsi="Wingdings" w:eastAsia="Wingdings" w:cs="Wingdings"/>
        <w:color w:val="111111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"/>
      <w:lvlJc w:val="left"/>
      <w:pPr>
        <w:ind w:left="836" w:hanging="436"/>
      </w:pPr>
      <w:rPr>
        <w:rFonts w:hint="default" w:ascii="Wingdings" w:hAnsi="Wingdings" w:eastAsia="Wingdings" w:cs="Wingdings"/>
        <w:color w:val="111111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"/>
      <w:lvlJc w:val="left"/>
      <w:pPr>
        <w:ind w:left="1544" w:hanging="152"/>
      </w:pPr>
      <w:rPr>
        <w:rFonts w:hint="default" w:ascii="Wingdings" w:hAnsi="Wingdings" w:eastAsia="Wingdings" w:cs="Wingdings"/>
        <w:color w:val="111111"/>
        <w:w w:val="100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6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9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72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5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8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1" w:hanging="152"/>
      </w:pPr>
      <w:rPr>
        <w:rFonts w:hint="default"/>
        <w:lang w:val="ru-RU" w:eastAsia="en-US" w:bidi="ar-SA"/>
      </w:rPr>
    </w:lvl>
  </w:abstractNum>
  <w:abstractNum w:abstractNumId="9">
    <w:nsid w:val="0E640482"/>
    <w:multiLevelType w:val="multilevel"/>
    <w:tmpl w:val="0E640482"/>
    <w:lvl w:ilvl="0" w:tentative="0">
      <w:start w:val="0"/>
      <w:numFmt w:val="bullet"/>
      <w:lvlText w:val=""/>
      <w:lvlJc w:val="left"/>
      <w:pPr>
        <w:ind w:left="107" w:hanging="67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5" w:hanging="6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0" w:hanging="6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85" w:hanging="6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0" w:hanging="6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75" w:hanging="6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70" w:hanging="6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65" w:hanging="6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60" w:hanging="676"/>
      </w:pPr>
      <w:rPr>
        <w:rFonts w:hint="default"/>
        <w:lang w:val="ru-RU" w:eastAsia="en-US" w:bidi="ar-SA"/>
      </w:rPr>
    </w:lvl>
  </w:abstractNum>
  <w:abstractNum w:abstractNumId="10">
    <w:nsid w:val="1E4FF2D9"/>
    <w:multiLevelType w:val="multilevel"/>
    <w:tmpl w:val="1E4FF2D9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5B654F3"/>
    <w:multiLevelType w:val="multilevel"/>
    <w:tmpl w:val="25B654F3"/>
    <w:lvl w:ilvl="0" w:tentative="0">
      <w:start w:val="0"/>
      <w:numFmt w:val="bullet"/>
      <w:lvlText w:val="—"/>
      <w:lvlJc w:val="left"/>
      <w:pPr>
        <w:ind w:left="1472" w:hanging="352"/>
      </w:pPr>
      <w:rPr>
        <w:rFonts w:hint="default" w:ascii="Times New Roman" w:hAnsi="Times New Roman" w:eastAsia="Times New Roman" w:cs="Times New Roman"/>
        <w:color w:val="111111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60" w:hanging="3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1" w:hanging="3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22" w:hanging="3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03" w:hanging="3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84" w:hanging="3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4" w:hanging="3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45" w:hanging="3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26" w:hanging="352"/>
      </w:pPr>
      <w:rPr>
        <w:rFonts w:hint="default"/>
        <w:lang w:val="ru-RU" w:eastAsia="en-US" w:bidi="ar-SA"/>
      </w:rPr>
    </w:lvl>
  </w:abstractNum>
  <w:abstractNum w:abstractNumId="12">
    <w:nsid w:val="46A08BB8"/>
    <w:multiLevelType w:val="multilevel"/>
    <w:tmpl w:val="46A08BB8"/>
    <w:lvl w:ilvl="0" w:tentative="0">
      <w:start w:val="0"/>
      <w:numFmt w:val="bullet"/>
      <w:lvlText w:val=""/>
      <w:lvlJc w:val="left"/>
      <w:pPr>
        <w:ind w:left="107" w:hanging="67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5" w:hanging="6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0" w:hanging="6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85" w:hanging="6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0" w:hanging="6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75" w:hanging="6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70" w:hanging="6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65" w:hanging="6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60" w:hanging="676"/>
      </w:pPr>
      <w:rPr>
        <w:rFonts w:hint="default"/>
        <w:lang w:val="ru-RU" w:eastAsia="en-US" w:bidi="ar-SA"/>
      </w:rPr>
    </w:lvl>
  </w:abstractNum>
  <w:abstractNum w:abstractNumId="13">
    <w:nsid w:val="4B105D0B"/>
    <w:multiLevelType w:val="multilevel"/>
    <w:tmpl w:val="4B105D0B"/>
    <w:lvl w:ilvl="0" w:tentative="0">
      <w:start w:val="1"/>
      <w:numFmt w:val="decimal"/>
      <w:lvlText w:val="%1."/>
      <w:lvlJc w:val="left"/>
      <w:pPr>
        <w:ind w:left="4330" w:hanging="360"/>
      </w:pPr>
    </w:lvl>
    <w:lvl w:ilvl="1" w:tentative="0">
      <w:start w:val="1"/>
      <w:numFmt w:val="decimal"/>
      <w:lvlText w:val="%2."/>
      <w:lvlJc w:val="left"/>
      <w:pPr>
        <w:tabs>
          <w:tab w:val="left" w:pos="4341"/>
        </w:tabs>
        <w:ind w:left="4341" w:hanging="360"/>
      </w:pPr>
    </w:lvl>
    <w:lvl w:ilvl="2" w:tentative="0">
      <w:start w:val="1"/>
      <w:numFmt w:val="decimal"/>
      <w:lvlText w:val="%3."/>
      <w:lvlJc w:val="left"/>
      <w:pPr>
        <w:tabs>
          <w:tab w:val="left" w:pos="5061"/>
        </w:tabs>
        <w:ind w:left="5061" w:hanging="360"/>
      </w:pPr>
    </w:lvl>
    <w:lvl w:ilvl="3" w:tentative="0">
      <w:start w:val="1"/>
      <w:numFmt w:val="decimal"/>
      <w:lvlText w:val="%4."/>
      <w:lvlJc w:val="left"/>
      <w:pPr>
        <w:tabs>
          <w:tab w:val="left" w:pos="5781"/>
        </w:tabs>
        <w:ind w:left="5781" w:hanging="360"/>
      </w:pPr>
    </w:lvl>
    <w:lvl w:ilvl="4" w:tentative="0">
      <w:start w:val="1"/>
      <w:numFmt w:val="decimal"/>
      <w:lvlText w:val="%5."/>
      <w:lvlJc w:val="left"/>
      <w:pPr>
        <w:tabs>
          <w:tab w:val="left" w:pos="6501"/>
        </w:tabs>
        <w:ind w:left="6501" w:hanging="360"/>
      </w:pPr>
    </w:lvl>
    <w:lvl w:ilvl="5" w:tentative="0">
      <w:start w:val="1"/>
      <w:numFmt w:val="decimal"/>
      <w:lvlText w:val="%6."/>
      <w:lvlJc w:val="left"/>
      <w:pPr>
        <w:tabs>
          <w:tab w:val="left" w:pos="7221"/>
        </w:tabs>
        <w:ind w:left="7221" w:hanging="360"/>
      </w:pPr>
    </w:lvl>
    <w:lvl w:ilvl="6" w:tentative="0">
      <w:start w:val="1"/>
      <w:numFmt w:val="decimal"/>
      <w:lvlText w:val="%7."/>
      <w:lvlJc w:val="left"/>
      <w:pPr>
        <w:tabs>
          <w:tab w:val="left" w:pos="7941"/>
        </w:tabs>
        <w:ind w:left="7941" w:hanging="360"/>
      </w:pPr>
    </w:lvl>
    <w:lvl w:ilvl="7" w:tentative="0">
      <w:start w:val="1"/>
      <w:numFmt w:val="decimal"/>
      <w:lvlText w:val="%8."/>
      <w:lvlJc w:val="left"/>
      <w:pPr>
        <w:tabs>
          <w:tab w:val="left" w:pos="8661"/>
        </w:tabs>
        <w:ind w:left="8661" w:hanging="360"/>
      </w:pPr>
    </w:lvl>
    <w:lvl w:ilvl="8" w:tentative="0">
      <w:start w:val="1"/>
      <w:numFmt w:val="decimal"/>
      <w:lvlText w:val="%9."/>
      <w:lvlJc w:val="left"/>
      <w:pPr>
        <w:tabs>
          <w:tab w:val="left" w:pos="9381"/>
        </w:tabs>
        <w:ind w:left="9381" w:hanging="360"/>
      </w:pPr>
    </w:lvl>
  </w:abstractNum>
  <w:abstractNum w:abstractNumId="14">
    <w:nsid w:val="4C1BAE26"/>
    <w:multiLevelType w:val="multilevel"/>
    <w:tmpl w:val="4C1BAE26"/>
    <w:lvl w:ilvl="0" w:tentative="0">
      <w:start w:val="0"/>
      <w:numFmt w:val="bullet"/>
      <w:lvlText w:val=""/>
      <w:lvlJc w:val="left"/>
      <w:pPr>
        <w:ind w:left="107" w:hanging="67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5" w:hanging="6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0" w:hanging="6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85" w:hanging="6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0" w:hanging="6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75" w:hanging="6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70" w:hanging="6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65" w:hanging="6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60" w:hanging="676"/>
      </w:pPr>
      <w:rPr>
        <w:rFonts w:hint="default"/>
        <w:lang w:val="ru-RU" w:eastAsia="en-US" w:bidi="ar-SA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284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0" w:hanging="15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2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4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6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8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0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2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4" w:hanging="152"/>
      </w:pPr>
      <w:rPr>
        <w:rFonts w:hint="default"/>
        <w:lang w:val="ru-RU" w:eastAsia="en-US" w:bidi="ar-SA"/>
      </w:rPr>
    </w:lvl>
  </w:abstractNum>
  <w:abstractNum w:abstractNumId="16">
    <w:nsid w:val="5BB86E98"/>
    <w:multiLevelType w:val="multilevel"/>
    <w:tmpl w:val="5BB86E98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0382F6E"/>
    <w:multiLevelType w:val="multilevel"/>
    <w:tmpl w:val="60382F6E"/>
    <w:lvl w:ilvl="0" w:tentative="0">
      <w:start w:val="0"/>
      <w:numFmt w:val="bullet"/>
      <w:lvlText w:val=""/>
      <w:lvlJc w:val="left"/>
      <w:pPr>
        <w:ind w:left="107" w:hanging="67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5" w:hanging="6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0" w:hanging="6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85" w:hanging="6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0" w:hanging="6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75" w:hanging="6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70" w:hanging="6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65" w:hanging="6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60" w:hanging="6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0"/>
  </w:num>
  <w:num w:numId="13">
    <w:abstractNumId w:val="4"/>
  </w:num>
  <w:num w:numId="14">
    <w:abstractNumId w:val="0"/>
  </w:num>
  <w:num w:numId="15">
    <w:abstractNumId w:val="14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F4D4172"/>
    <w:rsid w:val="66117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75"/>
      <w:ind w:left="111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1118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 w:color="000000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ody Text"/>
    <w:basedOn w:val="1"/>
    <w:qFormat/>
    <w:uiPriority w:val="1"/>
    <w:pPr>
      <w:ind w:left="8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">
    <w:name w:val="Title"/>
    <w:basedOn w:val="1"/>
    <w:qFormat/>
    <w:uiPriority w:val="1"/>
    <w:pPr>
      <w:ind w:left="1109" w:right="709"/>
      <w:jc w:val="center"/>
    </w:pPr>
    <w:rPr>
      <w:rFonts w:ascii="Times New Roman" w:hAnsi="Times New Roman" w:eastAsia="Times New Roman" w:cs="Times New Roman"/>
      <w:sz w:val="56"/>
      <w:szCs w:val="56"/>
      <w:lang w:val="ru-RU" w:eastAsia="en-US" w:bidi="ar-SA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54"/>
      <w:ind w:left="1544" w:firstLine="27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3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2023-08-01T07:19:00Z</dcterms:created>
  <dc:creator>Анастасия Ершова</dc:creator>
  <cp:lastModifiedBy>3</cp:lastModifiedBy>
  <cp:lastPrinted>2023-08-01T09:02:50Z</cp:lastPrinted>
  <dcterms:modified xsi:type="dcterms:W3CDTF">2023-08-01T09:04:39Z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3BE1837D2C7F42D280616BCF6ADEA0A5</vt:lpwstr>
  </property>
</Properties>
</file>